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CEVAHIR SALEP - SALEP YETISTIRICILIGI EL KITABI</w:t>
      </w:r>
    </w:p>
    <w:p>
      <w:r>
        <w:br w:type="page"/>
      </w:r>
    </w:p>
    <w:p>
      <w:r>
        <w:t>CEVAHİR SALEP</w:t>
      </w:r>
    </w:p>
    <w:p>
      <w:r>
        <w:t>SERAPIAS VE ORCHIS SANCTA TÜRLERİNE ODAKLI</w:t>
      </w:r>
    </w:p>
    <w:p>
      <w:r>
        <w:t>SALEP YETİŞTİRİCİLİĞİ EL KİTABI</w:t>
      </w:r>
    </w:p>
    <w:p>
      <w:r>
        <w:t>Toprak Hazırlığından Hasada, Yumru Yönetiminden Depolamaya, Uygulamalı ve Bilimsel Yetiştiricilik Rehberi</w:t>
      </w:r>
    </w:p>
    <w:p>
      <w:r>
        <w:t>Yazar</w:t>
      </w:r>
    </w:p>
    <w:p>
      <w:r>
        <w:t>Mehmet Bedirhan Cevahir</w:t>
      </w:r>
    </w:p>
    <w:p>
      <w:r>
        <w:t>Osmaniye – Türkiye</w:t>
      </w:r>
    </w:p>
    <w:p>
      <w:r>
        <w:t>Baskı</w:t>
      </w:r>
    </w:p>
    <w:p>
      <w:r>
        <w:br w:type="page"/>
      </w:r>
    </w:p>
    <w:p>
      <w:r>
        <w:t>ÖNSÖZ</w:t>
      </w:r>
    </w:p>
    <w:p>
      <w:r>
        <w:t>Salep orkidesi, Anadolu’nun en değerli tıbbi ve aromatik bitkilerinden biridir. Uzun yıllar boyunca doğadan toplanan salep türleri, doğal popülasyonların azalmasına neden olmuş ve kültür ortamında yetiştiriciliği önemli hale gelmiştir.</w:t>
      </w:r>
    </w:p>
    <w:p>
      <w:r>
        <w:t>Bu kitap, özellikle Serapias ve Orchis sancta türlerinin yetiştiriciliğine odaklanarak hazırlanmıştır. Kitapta toprak hazırlığı, dikim teknikleri, sulama, gübreleme, hastalık yönetimi, hasat, depolama ve kayıt tutma süreçleri uygulamalı bir bakış açısıyla ele alınmıştır.</w:t>
      </w:r>
    </w:p>
    <w:p>
      <w:r>
        <w:t>Amaç; salep yetiştiriciliğine yeni başlayan üreticilere rehberlik etmek, mevcut üreticilere ise daha sistemli bir üretim modeli sunmaktır.</w:t>
      </w:r>
    </w:p>
    <w:p>
      <w:r>
        <w:t>Bu kitapta yer alan bilgiler akademik kaynaklar, saha uygulamaları ve üretici deneyimlerinin bir araya getirilmesiyle oluşturulmuştur.</w:t>
      </w:r>
    </w:p>
    <w:p>
      <w:r>
        <w:t>Mehmet Bedirhan Cevahir Osmaniye</w:t>
      </w:r>
    </w:p>
    <w:p>
      <w:r>
        <w:br w:type="page"/>
      </w:r>
    </w:p>
    <w:p>
      <w:r>
        <w:t>BÖLÜM 1</w:t>
      </w:r>
    </w:p>
    <w:p>
      <w:r>
        <w:t>SALEP NEDİR?</w:t>
      </w:r>
    </w:p>
    <w:p>
      <w:r>
        <w:t>1.1 Salebin Tanımı</w:t>
      </w:r>
    </w:p>
    <w:p>
      <w:r>
        <w:t>Salep, Orchidaceae (Orkidegiller) familyasına ait bazı karasal orkide türlerinin yumrularından elde edilen doğal bir üründür. Anadolu coğrafyasında yüzyıllardır hem içecek olarak hem de geleneksel tıp uygulamalarında kullanılmaktadır.</w:t>
      </w:r>
    </w:p>
    <w:p>
      <w:r>
        <w:t>Salep üretiminde kullanılan türler arasında Orchis, Anacamptis, Serapias, Ophrys, Himantoglossum ve Dactylorhiza cinslerine ait birçok tür bulunmaktadır. Türkiye, Avrupa ve Orta Doğu’nun en önemli doğal salep kaynaklarından biri olarak kabul edilmektedir.</w:t>
      </w:r>
    </w:p>
    <w:p>
      <w:r>
        <w:t>Salep yumrularının en önemli özelliği yüksek miktarda müsilaj içermeleridir. Müsilaj, su ile temas ettiğinde şişerek yoğun kıvam oluşturan doğal polisakkaritlerden meydana gelir. Salebe karakteristik kıvamını veren temel madde glukomannandır.</w:t>
      </w:r>
    </w:p>
    <w:p>
      <w:r>
        <w:t>Günümüzde salep yalnızca geleneksel içecek üretiminde değil, aynı zamanda dondurma, gıda sanayi ve çeşitli farmasötik uygulamalarda da kullanılmaktadır.</w:t>
      </w:r>
    </w:p>
    <w:p/>
    <w:p>
      <w:r>
        <w:t>1.2 Salep Orkidelerinin Genel Özellikleri</w:t>
      </w:r>
    </w:p>
    <w:p>
      <w:r>
        <w:t>Salep bitkileri çok yıllık yaşam döngüsüne sahip karasal orkidelerdir. Doğal yaşam alanlarında çayırlar, makilik alanlar, orman açıklıkları ve dağ yamaçlarında yetişmektedirler.</w:t>
      </w:r>
    </w:p>
    <w:p>
      <w:r>
        <w:t>Bitkinin yaşam döngüsü yumru üzerine kuruludur. Her yıl mevcut yumrudaki besin rezervleri kullanılarak yeni bitki gelişir. Aynı zamanda yeni sezon için yeni yumru veya yumrular oluşturulur.</w:t>
      </w:r>
    </w:p>
    <w:p>
      <w:r>
        <w:t>Bu nedenle salep yetiştiriciliğinde asıl ekonomik değer çiçek veya yaprak değil, sezon sonunda oluşan yeni yumrulardır.</w:t>
      </w:r>
    </w:p>
    <w:p/>
    <w:p>
      <w:r>
        <w:t>1.3 Salep Bitkisinin Yaşam Döngüsü</w:t>
      </w:r>
    </w:p>
    <w:p>
      <w:r>
        <w:t>Salep bitkisinin yıllık yaşam döngüsü aşağıdaki aşamalardan oluşur:</w:t>
      </w:r>
    </w:p>
    <w:p>
      <w:r>
        <w:t>Dinlenme Dönemi</w:t>
      </w:r>
    </w:p>
    <w:p>
      <w:r>
        <w:t>Yaz aylarında bitkinin toprak üstü aksamı tamamen kurur. Bitki yaşamını yumru içerisinde sürdürür.</w:t>
      </w:r>
    </w:p>
    <w:p>
      <w:r>
        <w:t>Sonbahar Uyanışı</w:t>
      </w:r>
    </w:p>
    <w:p>
      <w:r>
        <w:t>Toprak sıcaklıklarının düşmesi ve yağışların başlamasıyla birlikte yeni kök oluşumu başlar.</w:t>
      </w:r>
    </w:p>
    <w:p>
      <w:r>
        <w:t>Kış Gelişimi</w:t>
      </w:r>
    </w:p>
    <w:p>
      <w:r>
        <w:t>Yapraklar gelişmeye başlar. Bu dönemde yumrudaki depo besinler kullanılır.</w:t>
      </w:r>
    </w:p>
    <w:p>
      <w:r>
        <w:t>İlkbahar Dönemi</w:t>
      </w:r>
    </w:p>
    <w:p>
      <w:r>
        <w:t>Bitki hızlı gelişim gösterir. Çiçek sapı oluşur ve yumru büyümesi hızlanır.</w:t>
      </w:r>
    </w:p>
    <w:p>
      <w:r>
        <w:t>Çiçeklenme</w:t>
      </w:r>
    </w:p>
    <w:p>
      <w:r>
        <w:t>Türlere göre değişmekle birlikte genellikle Mart-Mayıs döneminde gerçekleşir.</w:t>
      </w:r>
    </w:p>
    <w:p>
      <w:r>
        <w:t>Yeni Yumru Oluşumu</w:t>
      </w:r>
    </w:p>
    <w:p>
      <w:r>
        <w:t>Bitki fotosentez yoluyla ürettiği enerjiyi yeni yumruya aktarır.</w:t>
      </w:r>
    </w:p>
    <w:p>
      <w:r>
        <w:t>Hasat Dönemi</w:t>
      </w:r>
    </w:p>
    <w:p>
      <w:r>
        <w:t>Yaprakların sararması ve bitkinin doğal döngüsünü tamamlamasıyla birlikte yeni yumrular olgunlaşır.</w:t>
      </w:r>
    </w:p>
    <w:p/>
    <w:p>
      <w:r>
        <w:t>1.4 Serapias Türlerinin Özellikleri</w:t>
      </w:r>
    </w:p>
    <w:p>
      <w:r>
        <w:t>Serapias cinsi, Akdeniz havzasında yayılış gösteren önemli salep türlerinden biridir.</w:t>
      </w:r>
    </w:p>
    <w:p>
      <w:r>
        <w:t>Serapias türleri genellikle:</w:t>
      </w:r>
    </w:p>
    <w:p>
      <w:r>
        <w:t>Güçlü kök sistemine sahiptir.</w:t>
      </w:r>
    </w:p>
    <w:p>
      <w:r>
        <w:t>Sıcak iklimlere daha iyi adapte olabilir.</w:t>
      </w:r>
    </w:p>
    <w:p>
      <w:r>
        <w:t>Kültür ortamına uyum kabiliyeti yüksektir.</w:t>
      </w:r>
    </w:p>
    <w:p>
      <w:r>
        <w:t>Yumru oluşturma kapasitesi yüksektir.</w:t>
      </w:r>
    </w:p>
    <w:p>
      <w:r>
        <w:t>Organik madde bakımından zengin topraklarda iyi performans gösterir.</w:t>
      </w:r>
    </w:p>
    <w:p>
      <w:r>
        <w:t>Osmaniye ve Doğu Akdeniz koşullarında Serapias türleri uygun drenaj sağlandığında başarılı sonuçlar verebilmektedir.</w:t>
      </w:r>
    </w:p>
    <w:p/>
    <w:p>
      <w:r>
        <w:t>1.5 Orchis sancta Türünün Özellikleri</w:t>
      </w:r>
    </w:p>
    <w:p>
      <w:r>
        <w:t>Orchis sancta Türkiye’de doğal yayılış gösteren önemli salep türlerinden biridir.</w:t>
      </w:r>
    </w:p>
    <w:p>
      <w:r>
        <w:t>Türün dikkat çeken özellikleri:</w:t>
      </w:r>
    </w:p>
    <w:p>
      <w:r>
        <w:t>Akdeniz iklimine uyumludur.</w:t>
      </w:r>
    </w:p>
    <w:p>
      <w:r>
        <w:t>Kış gelişimi kuvvetlidir.</w:t>
      </w:r>
    </w:p>
    <w:p>
      <w:r>
        <w:t>İlkbaharda hızlı büyüme gösterir.</w:t>
      </w:r>
    </w:p>
    <w:p>
      <w:r>
        <w:t>Kaliteli yumru oluşturabilir.</w:t>
      </w:r>
    </w:p>
    <w:p>
      <w:r>
        <w:t>Uygun şartlarda yüksek çoğalma potansiyeline sahiptir.</w:t>
      </w:r>
    </w:p>
    <w:p>
      <w:r>
        <w:t>Orchis sancta özellikle iyi havalanan, drenajı yüksek ve organik maddece zengin topraklarda başarılı gelişim göstermektedir.</w:t>
      </w:r>
    </w:p>
    <w:p/>
    <w:p>
      <w:r>
        <w:t>1.6 Salebin Ekonomik Önemi</w:t>
      </w:r>
    </w:p>
    <w:p>
      <w:r>
        <w:t>Son yıllarda doğal popülasyonların azalması nedeniyle kültür ortamında yetiştirilen salep yumrularına olan ilgi artmıştır.</w:t>
      </w:r>
    </w:p>
    <w:p>
      <w:r>
        <w:t>Kültür üretiminin yaygınlaşması sayesinde:</w:t>
      </w:r>
    </w:p>
    <w:p>
      <w:r>
        <w:t>Doğal popülasyonlar korunabilir.</w:t>
      </w:r>
    </w:p>
    <w:p>
      <w:r>
        <w:t>Üretici için alternatif gelir kaynağı oluşur.</w:t>
      </w:r>
    </w:p>
    <w:p>
      <w:r>
        <w:t>Kırsal kalkınmaya katkı sağlanır.</w:t>
      </w:r>
    </w:p>
    <w:p>
      <w:r>
        <w:t>Yerli üretim desteklenir.</w:t>
      </w:r>
    </w:p>
    <w:p>
      <w:r>
        <w:t>Kaliteli dikim materyali üretilebilir.</w:t>
      </w:r>
    </w:p>
    <w:p>
      <w:r>
        <w:t>Özellikle küçük aile işletmeleri için salep yetiştiriciliği yüksek katma değerli alternatif üretim modeli olarak değerlendirilmektedir.</w:t>
      </w:r>
    </w:p>
    <w:p/>
    <w:p>
      <w:r>
        <w:t>1.7 Kültür Üretiminin Önemi</w:t>
      </w:r>
    </w:p>
    <w:p>
      <w:r>
        <w:t>Doğadan bilinçsiz yumru sökümleri birçok bölgede salep popülasyonlarının azalmasına neden olmuştur.</w:t>
      </w:r>
    </w:p>
    <w:p>
      <w:r>
        <w:t>Modern salep yetiştiriciliğinin temel amacı;</w:t>
      </w:r>
    </w:p>
    <w:p>
      <w:r>
        <w:t>Doğal türleri korumak,</w:t>
      </w:r>
    </w:p>
    <w:p>
      <w:r>
        <w:t>Kontrollü üretim yapmak,</w:t>
      </w:r>
    </w:p>
    <w:p>
      <w:r>
        <w:t>Verimi artırmak,</w:t>
      </w:r>
    </w:p>
    <w:p>
      <w:r>
        <w:t>Hastalık risklerini azaltmak,</w:t>
      </w:r>
    </w:p>
    <w:p>
      <w:r>
        <w:t>Sürdürülebilir üretim modeli oluşturmaktır.</w:t>
      </w:r>
    </w:p>
    <w:p>
      <w:r>
        <w:t>Gelecekte salep üretiminin temelini kültür ortamında yetiştirilen yumruların oluşturacağı öngörülmektedir.</w:t>
      </w:r>
    </w:p>
    <w:p>
      <w:r>
        <w:t>Bu nedenle yetiştiricilik tekniklerinin geliştirilmesi ve üreticilerin bilinçlendirilmesi büyük önem taşımaktadır.</w:t>
      </w:r>
    </w:p>
    <w:p>
      <w:r>
        <w:br w:type="page"/>
      </w:r>
    </w:p>
    <w:p>
      <w:r>
        <w:t>BÖLÜM 4</w:t>
      </w:r>
    </w:p>
    <w:p>
      <w:r>
        <w:t>TOPRAK YAPISI VE YETİŞTİRME ORTAMININ HAZIRLANMASI</w:t>
      </w:r>
    </w:p>
    <w:p>
      <w:r>
        <w:t>4.1 Giriş</w:t>
      </w:r>
    </w:p>
    <w:p>
      <w:r>
        <w:t>Salep yetiştiriciliğinde başarıyı belirleyen en önemli faktörlerden biri yetiştirme ortamının fiziksel ve kimyasal özellikleridir. Dikim materyalinin kalitesi ne kadar yüksek olursa olsun, uygun olmayan toprak koşullarında istenilen gelişim ve yumru verimi elde edilemez.</w:t>
      </w:r>
    </w:p>
    <w:p>
      <w:r>
        <w:t>Özellikle Serapias türleri ile Orchis sancta türü üzerinde yapılan gözlemler, kök bölgesinde yeterli havalanmanın sağlanamadığı, suyun uzun süre tutulduğu veya drenajın yetersiz olduğu alanlarda yumru kayıplarının önemli ölçüde arttığını göstermektedir.</w:t>
      </w:r>
    </w:p>
    <w:p>
      <w:r>
        <w:t>Bu nedenle salep yetiştiriciliğinde temel amaç yalnızca bitkiyi yetiştirmek değil, doğal yaşam alanlarında karşılaştığı toprak koşullarını kültür ortamında mümkün olduğunca taklit etmektir.</w:t>
      </w:r>
    </w:p>
    <w:p/>
    <w:p>
      <w:r>
        <w:t>4.2 Salep Bitkisinin Toprak İstekleri</w:t>
      </w:r>
    </w:p>
    <w:p>
      <w:r>
        <w:t>Doğal yaşam alanları incelendiğinde salep orkidelerinin ağır bünyeli ve sürekli su tutan topraklardan ziyade, suyun kontrollü şekilde süzülebildiği, hava geçirgenliği yüksek ve organik maddece zengin alanları tercih ettiği görülmektedir.</w:t>
      </w:r>
    </w:p>
    <w:p>
      <w:r>
        <w:t>İdeal yetiştirme ortamı aşağıdaki özellikleri taşımalıdır:</w:t>
      </w:r>
    </w:p>
    <w:p>
      <w:r>
        <w:t>Gevşek yapı</w:t>
      </w:r>
    </w:p>
    <w:p>
      <w:r>
        <w:t>Yüksek drenaj kapasitesi</w:t>
      </w:r>
    </w:p>
    <w:p>
      <w:r>
        <w:t>Yeterli organik madde</w:t>
      </w:r>
    </w:p>
    <w:p>
      <w:r>
        <w:t>Kök gelişimine uygun porozite</w:t>
      </w:r>
    </w:p>
    <w:p>
      <w:r>
        <w:t>Dengeli nem tutma kapasitesi</w:t>
      </w:r>
    </w:p>
    <w:p>
      <w:r>
        <w:t>Hastalık etmenlerinin düşük yoğunlukta bulunması</w:t>
      </w:r>
    </w:p>
    <w:p>
      <w:r>
        <w:t>Salep yumruları sürekli ıslak kalan ortamlarda uzun süre yaşayabilse bile ekonomik düzeyde verim oluşturamaz. Özellikle yeni yumru oluşum döneminde kök bölgesindeki oksijen eksikliği büyümenin yavaşlamasına neden olur.</w:t>
      </w:r>
    </w:p>
    <w:p/>
    <w:p>
      <w:r>
        <w:t>4.3 Toprak Bünyesi</w:t>
      </w:r>
    </w:p>
    <w:p>
      <w:r>
        <w:t>Toprak bünyesi; kum, silt ve kil oranlarının birleşiminden oluşmaktadır.</w:t>
      </w:r>
    </w:p>
    <w:p>
      <w:r>
        <w:t>Salep yetiştiriciliğinde en uygun sonuçlar genellikle:</w:t>
      </w:r>
    </w:p>
    <w:p>
      <w:r>
        <w:t>Kumlu tın</w:t>
      </w:r>
    </w:p>
    <w:p>
      <w:r>
        <w:t>Tınlı kum</w:t>
      </w:r>
    </w:p>
    <w:p>
      <w:r>
        <w:t>Organik maddece zengin hafif bünyeli topraklarda</w:t>
      </w:r>
    </w:p>
    <w:p>
      <w:r>
        <w:t>elde edilmektedir.</w:t>
      </w:r>
    </w:p>
    <w:p>
      <w:r>
        <w:t>Ağır killi topraklar yağışlı dönemlerde fazla su tutmakta ve kök bölgesinde havasızlık oluşturmaktadır. Bu durum özellikle kış aylarında yumru çürümelerine neden olabilmektedir.</w:t>
      </w:r>
    </w:p>
    <w:p>
      <w:r>
        <w:t>Buna karşılık tamamen kumlu ortamlar ise suyu çok hızlı kaybettiğinden bitkinin gelişimini olumsuz etkileyebilmektedir.</w:t>
      </w:r>
    </w:p>
    <w:p>
      <w:r>
        <w:t>Bu nedenle yetiştirme ortamında hem drenaj sağlayan hem de yeterli nem tutabilen dengeli bir yapı oluşturulmalıdır.</w:t>
      </w:r>
    </w:p>
    <w:p/>
    <w:p>
      <w:r>
        <w:t>4.4 Toprak Reaksiyonu (pH)</w:t>
      </w:r>
    </w:p>
    <w:p>
      <w:r>
        <w:t>Toprak reaksiyonu bitkinin besin maddelerinden yararlanabilmesi açısından büyük önem taşımaktadır.</w:t>
      </w:r>
    </w:p>
    <w:p>
      <w:r>
        <w:t>Salep yetiştiriciliğinde genel olarak:</w:t>
      </w:r>
    </w:p>
    <w:p>
      <w:r>
        <w:t>pH 6,5 – 7,5</w:t>
      </w:r>
    </w:p>
    <w:p>
      <w:r>
        <w:t>aralığı uygun kabul edilmektedir.</w:t>
      </w:r>
    </w:p>
    <w:p>
      <w:r>
        <w:t>Bu aralıkta:</w:t>
      </w:r>
    </w:p>
    <w:p>
      <w:r>
        <w:t>Fosfor alımı artar.</w:t>
      </w:r>
    </w:p>
    <w:p>
      <w:r>
        <w:t>Mikro element dengesi korunur.</w:t>
      </w:r>
    </w:p>
    <w:p>
      <w:r>
        <w:t>Kök gelişimi desteklenir.</w:t>
      </w:r>
    </w:p>
    <w:p>
      <w:r>
        <w:t>Faydalı mikroorganizmaların faaliyetleri artar.</w:t>
      </w:r>
    </w:p>
    <w:p>
      <w:r>
        <w:t>Aşırı asidik veya aşırı alkali koşullar bitki gelişimini sınırlandırabilmektedir.</w:t>
      </w:r>
    </w:p>
    <w:p>
      <w:r>
        <w:t>Türkiye’nin birçok bölgesinde doğal salep popülasyonlarının hafif alkali karakterli topraklarda bulunması, bu türlerin belirli düzeyde alkaliliğe tolerans gösterebildiğini ortaya koymaktadır.</w:t>
      </w:r>
    </w:p>
    <w:p/>
    <w:p>
      <w:r>
        <w:t>4.5 Organik Maddenin Önemi</w:t>
      </w:r>
    </w:p>
    <w:p>
      <w:r>
        <w:t>Organik madde salep yetiştiriciliğinde yalnızca besin kaynağı değildir.</w:t>
      </w:r>
    </w:p>
    <w:p>
      <w:r>
        <w:t>Aynı zamanda:</w:t>
      </w:r>
    </w:p>
    <w:p>
      <w:r>
        <w:t>Toprak yapısını iyileştirir.</w:t>
      </w:r>
    </w:p>
    <w:p>
      <w:r>
        <w:t>Su tutma kapasitesini artırır.</w:t>
      </w:r>
    </w:p>
    <w:p>
      <w:r>
        <w:t>Mikroorganizma faaliyetlerini destekler.</w:t>
      </w:r>
    </w:p>
    <w:p>
      <w:r>
        <w:t>Kök gelişimini teşvik eder.</w:t>
      </w:r>
    </w:p>
    <w:p>
      <w:r>
        <w:t>Besin elementlerinin tutulmasını sağlar.</w:t>
      </w:r>
    </w:p>
    <w:p>
      <w:r>
        <w:t>Organik madde eksikliği bulunan alanlarda yumru gelişiminin zayıf kaldığı ve yeni yumru ağırlıklarının düştüğü gözlemlenmektedir.</w:t>
      </w:r>
    </w:p>
    <w:p>
      <w:r>
        <w:t>Bu nedenle yetiştirme ortamına iyi yanmış çiftlik gübresi, kompost veya diğer organik materyaller kontrollü şekilde ilave edilebilmektedir.</w:t>
      </w:r>
    </w:p>
    <w:p/>
    <w:p>
      <w:r>
        <w:t>4.6 Drenajın Önemi</w:t>
      </w:r>
    </w:p>
    <w:p>
      <w:r>
        <w:t>Drenaj, salep yetiştiriciliğinde çoğu zaman gübrelemeden dahi daha kritik bir faktördür.</w:t>
      </w:r>
    </w:p>
    <w:p>
      <w:r>
        <w:t>Kök bölgesinde uzun süre kalan fazla su:</w:t>
      </w:r>
    </w:p>
    <w:p>
      <w:r>
        <w:t>Oksijen eksikliğine,</w:t>
      </w:r>
    </w:p>
    <w:p>
      <w:r>
        <w:t>Kök ölümüne,</w:t>
      </w:r>
    </w:p>
    <w:p>
      <w:r>
        <w:t>Mantar enfeksiyonlarına,</w:t>
      </w:r>
    </w:p>
    <w:p>
      <w:r>
        <w:t>Yumru çürümelerine,</w:t>
      </w:r>
    </w:p>
    <w:p>
      <w:r>
        <w:t>neden olabilmektedir.</w:t>
      </w:r>
    </w:p>
    <w:p>
      <w:r>
        <w:t>Özellikle sonbahar ve kış yağışlarının yoğun olduğu bölgelerde drenaj sistemleri mutlaka planlanmalıdır.</w:t>
      </w:r>
    </w:p>
    <w:p>
      <w:r>
        <w:t>Yükseltilmiş yatak uygulamaları bu nedenle yaygın olarak tercih edilmektedir.</w:t>
      </w:r>
    </w:p>
    <w:p/>
    <w:p>
      <w:r>
        <w:t>4.7 Yükseltilmiş Yatak Sistemi</w:t>
      </w:r>
    </w:p>
    <w:p>
      <w:r>
        <w:t>Modern salep yetiştiriciliğinde yükseltilmiş yataklar önemli avantajlar sağlamaktadır.</w:t>
      </w:r>
    </w:p>
    <w:p>
      <w:r>
        <w:t>Bu sistemde yetiştirme ortamı çevredeki arazi seviyesinden daha yüksek oluşturulur.</w:t>
      </w:r>
    </w:p>
    <w:p>
      <w:r>
        <w:t>Başlıca avantajları:</w:t>
      </w:r>
    </w:p>
    <w:p>
      <w:r>
        <w:t>Fazla suyun uzaklaştırılması</w:t>
      </w:r>
    </w:p>
    <w:p>
      <w:r>
        <w:t>Kök bölgesinin havalanması</w:t>
      </w:r>
    </w:p>
    <w:p>
      <w:r>
        <w:t>Toprak sıcaklığının daha dengeli olması</w:t>
      </w:r>
    </w:p>
    <w:p>
      <w:r>
        <w:t>İşçilik kolaylığı</w:t>
      </w:r>
    </w:p>
    <w:p>
      <w:r>
        <w:t>Hasat kolaylığı</w:t>
      </w:r>
    </w:p>
    <w:p>
      <w:r>
        <w:t>Yetiştiricilik uygulamalarında 30–40 cm yüksekliğe sahip yataklar başarılı sonuçlar verebilmektedir.</w:t>
      </w:r>
    </w:p>
    <w:p/>
    <w:p>
      <w:r>
        <w:t>4.8 Kök Bölgesi Havalanması</w:t>
      </w:r>
    </w:p>
    <w:p>
      <w:r>
        <w:t>Serapias ve Orchis sancta türlerinde yeni yumru oluşumu döneminde kök bölgesindeki oksijen seviyesi kritik öneme sahiptir.</w:t>
      </w:r>
    </w:p>
    <w:p>
      <w:r>
        <w:t>Yetersiz havalanma;</w:t>
      </w:r>
    </w:p>
    <w:p>
      <w:r>
        <w:t>Kök gelişimini sınırlar.</w:t>
      </w:r>
    </w:p>
    <w:p>
      <w:r>
        <w:t>Fotosentez ürünlerinin taşınmasını azaltır.</w:t>
      </w:r>
    </w:p>
    <w:p>
      <w:r>
        <w:t>Yumru iriliğini düşürür.</w:t>
      </w:r>
    </w:p>
    <w:p>
      <w:r>
        <w:t>Hastalık riskini artırır.</w:t>
      </w:r>
    </w:p>
    <w:p>
      <w:r>
        <w:t>Bu nedenle yetiştirme ortamı hazırlanırken yalnızca besin elementleri değil, fiziksel yapı da dikkate alınmalıdır.</w:t>
      </w:r>
    </w:p>
    <w:p>
      <w:r>
        <w:t>Salep yetiştiriciliğinde başarılı üreticiler ile başarısız üreticiler arasındaki en önemli farklardan biri kök bölgesinde oluşturulan fiziksel ortamdır.</w:t>
      </w:r>
    </w:p>
    <w:p/>
    <w:p>
      <w:r>
        <w:t>4.9 Sonuç ve Değerlendirme</w:t>
      </w:r>
    </w:p>
    <w:p>
      <w:r>
        <w:t>Salep yetiştiriciliğinde yüksek verim elde edebilmek için öncelikle uygun bir yetiştirme ortamı oluşturulmalıdır.</w:t>
      </w:r>
    </w:p>
    <w:p>
      <w:r>
        <w:t>Sağlıklı bir yetiştirme ortamı;</w:t>
      </w:r>
    </w:p>
    <w:p>
      <w:r>
        <w:t>Drenajı güçlü,</w:t>
      </w:r>
    </w:p>
    <w:p>
      <w:r>
        <w:t>Organik maddece zengin,</w:t>
      </w:r>
    </w:p>
    <w:p>
      <w:r>
        <w:t>Havalanması yüksek,</w:t>
      </w:r>
    </w:p>
    <w:p>
      <w:r>
        <w:t>Dengeli nem tutan,</w:t>
      </w:r>
    </w:p>
    <w:p>
      <w:r>
        <w:t>Hastalık riski düşük</w:t>
      </w:r>
    </w:p>
    <w:p>
      <w:r>
        <w:t>özelliklere sahip olmalıdır.</w:t>
      </w:r>
    </w:p>
    <w:p>
      <w:r>
        <w:t>Yetiştiricilik sürecinde yapılan birçok hata sonradan telafi edilebilirken, yanlış hazırlanmış bir toprak yapısının olumsuz etkileri tüm sezon boyunca devam etmektedir.</w:t>
      </w:r>
    </w:p>
    <w:p>
      <w:r>
        <w:t>Bu nedenle salep yetiştiriciliğinde başarı, büyük ölçüde dikim öncesinde yapılan hazırlıklara bağlıdır.</w:t>
      </w:r>
    </w:p>
    <w:p>
      <w:r>
        <w:br w:type="page"/>
      </w:r>
    </w:p>
    <w:p>
      <w:r>
        <w:t>BÖLÜM 5</w:t>
      </w:r>
    </w:p>
    <w:p>
      <w:r>
        <w:t>DİKİM MATERYALİ SEÇİMİ VE DİKİM TEKNİKLERİ</w:t>
      </w:r>
    </w:p>
    <w:p>
      <w:r>
        <w:t>5.1 Giriş</w:t>
      </w:r>
    </w:p>
    <w:p>
      <w:r>
        <w:t>Salep yetiştiriciliğinde elde edilecek verim yalnızca yetiştirme ortamına bağlı değildir. Dikimde kullanılan yumruların sağlık durumu, büyüklüğü, fizyolojik olgunluğu ve dikim öncesindeki muhafaza koşulları sezon sonunda oluşacak yeni yumru miktarını doğrudan etkilemektedir.</w:t>
      </w:r>
    </w:p>
    <w:p>
      <w:r>
        <w:t>Birçok üretici dikim materyalinin önemini yeterince dikkate almamakta ve sezon sonunda ortaya çıkan düşük verimin nedenini yalnızca iklim veya toprak koşullarına bağlamaktadır. Oysa üretim başarısının temel taşlarından biri sağlıklı ve kaliteli dikim materyali kullanılmasıdır.</w:t>
      </w:r>
    </w:p>
    <w:p>
      <w:r>
        <w:t>Özellikle Serapias türleri ve Orchis sancta yetiştiriciliğinde başlangıçta seçilen yumruların özellikleri sonraki yıllarda elde edilecek çoğalma oranlarını belirleyen en önemli faktörlerden biridir.</w:t>
      </w:r>
    </w:p>
    <w:p/>
    <w:p>
      <w:r>
        <w:t>5.2 Dikimlik Yumrunun Özellikleri</w:t>
      </w:r>
    </w:p>
    <w:p>
      <w:r>
        <w:t>Dikim amacıyla kullanılacak yumrular aşağıdaki özellikleri taşımalıdır:</w:t>
      </w:r>
    </w:p>
    <w:p>
      <w:r>
        <w:t>Sert ve dolgun yapıda olmalıdır.</w:t>
      </w:r>
    </w:p>
    <w:p>
      <w:r>
        <w:t>Çürüme belirtisi göstermemelidir.</w:t>
      </w:r>
    </w:p>
    <w:p>
      <w:r>
        <w:t>Kesik veya ezik olmamalıdır.</w:t>
      </w:r>
    </w:p>
    <w:p>
      <w:r>
        <w:t>Zararlı ve hastalık belirtisi taşımamalıdır.</w:t>
      </w:r>
    </w:p>
    <w:p>
      <w:r>
        <w:t>Aşırı kuruma göstermemelidir.</w:t>
      </w:r>
    </w:p>
    <w:p>
      <w:r>
        <w:t>Doğal rengini korumuş olmalıdır.</w:t>
      </w:r>
    </w:p>
    <w:p>
      <w:r>
        <w:t>Sağlıklı bir yumru hafif sıkıldığında sertliğini korur ve elastik bir yapı gösterir. Yumuşamış, içi boşalmış veya koyu renk almaya başlamış yumrular dikim amacıyla kullanılmamalıdır.</w:t>
      </w:r>
    </w:p>
    <w:p/>
    <w:p>
      <w:r>
        <w:t>5.3 Yumru İriliğinin Verime Etkisi</w:t>
      </w:r>
    </w:p>
    <w:p>
      <w:r>
        <w:t>Yumru büyüklüğü ile sezon sonunda elde edilen yeni yumru miktarı arasında doğrudan ilişki bulunmaktadır.</w:t>
      </w:r>
    </w:p>
    <w:p>
      <w:r>
        <w:t>Büyük yumrular:</w:t>
      </w:r>
    </w:p>
    <w:p>
      <w:r>
        <w:t>Daha fazla depo besin içerir.</w:t>
      </w:r>
    </w:p>
    <w:p>
      <w:r>
        <w:t>Daha güçlü kök sistemi oluşturur.</w:t>
      </w:r>
    </w:p>
    <w:p>
      <w:r>
        <w:t>Daha hızlı çıkış yapar.</w:t>
      </w:r>
    </w:p>
    <w:p>
      <w:r>
        <w:t>Daha büyük yaprak alanı meydana getirir.</w:t>
      </w:r>
    </w:p>
    <w:p>
      <w:r>
        <w:t>Daha yüksek fotosentez kapasitesine ulaşır.</w:t>
      </w:r>
    </w:p>
    <w:p>
      <w:r>
        <w:t>Bu nedenle üretim parsellerinde mümkün olduğunca orta ve iri boy yumruların kullanılması tavsiye edilmektedir.</w:t>
      </w:r>
    </w:p>
    <w:p>
      <w:r>
        <w:t>Ancak küçük yumrular da üretim materyali olarak değerlendirilebilir ve uygun şartlarda birkaç yıl içerisinde ekonomik büyüklüğe ulaşabilir.</w:t>
      </w:r>
    </w:p>
    <w:p/>
    <w:p>
      <w:r>
        <w:t>5.4 Dikim Öncesi Kontrol ve Ayıklama</w:t>
      </w:r>
    </w:p>
    <w:p>
      <w:r>
        <w:t>Dikim öncesinde tüm yumrular gözden geçirilmelidir.</w:t>
      </w:r>
    </w:p>
    <w:p>
      <w:r>
        <w:t>Kontrol sırasında:</w:t>
      </w:r>
    </w:p>
    <w:p>
      <w:r>
        <w:t>Çürük yumrular ayrılmalı,</w:t>
      </w:r>
    </w:p>
    <w:p>
      <w:r>
        <w:t>Mekanik zarar görmüş yumrular uzaklaştırılmalı,</w:t>
      </w:r>
    </w:p>
    <w:p>
      <w:r>
        <w:t>Hastalık belirtisi taşıyan materyaller imha edilmeli,</w:t>
      </w:r>
    </w:p>
    <w:p>
      <w:r>
        <w:t>Dikim grupları boylarına göre sınıflandırılmalıdır.</w:t>
      </w:r>
    </w:p>
    <w:p>
      <w:r>
        <w:t>Bu işlem parsel içerisinde daha homojen gelişim sağlamak açısından önem taşımaktadır.</w:t>
      </w:r>
    </w:p>
    <w:p/>
    <w:p>
      <w:r>
        <w:t>5.5 Dikim Zamanının Belirlenmesi</w:t>
      </w:r>
    </w:p>
    <w:p>
      <w:r>
        <w:t>Salep yetiştiriciliğinde dikim zamanı bölgenin iklim şartlarına göre değişiklik gösterebilmektedir.</w:t>
      </w:r>
    </w:p>
    <w:p>
      <w:r>
        <w:t>Genel olarak uygun dönem:</w:t>
      </w:r>
    </w:p>
    <w:p>
      <w:r>
        <w:t>Ekim – Kasım aylarıdır.</w:t>
      </w:r>
    </w:p>
    <w:p>
      <w:r>
        <w:t>Bu dönemde yapılan dikimler:</w:t>
      </w:r>
    </w:p>
    <w:p>
      <w:r>
        <w:t>Sonbahar yağışlarından yararlanır.</w:t>
      </w:r>
    </w:p>
    <w:p>
      <w:r>
        <w:t>Kök gelişimini erkenden başlatır.</w:t>
      </w:r>
    </w:p>
    <w:p>
      <w:r>
        <w:t>Kış dönemine güçlü girmeyi sağlar.</w:t>
      </w:r>
    </w:p>
    <w:p>
      <w:r>
        <w:t>İlkbahar gelişimini hızlandırır.</w:t>
      </w:r>
    </w:p>
    <w:p>
      <w:r>
        <w:t>Geç dikimler kök oluşumunu geciktirebilir ve sezon sonunda elde edilen yumru büyüklüğünü azaltabilir.</w:t>
      </w:r>
    </w:p>
    <w:p/>
    <w:p>
      <w:r>
        <w:t>5.6 Dikim Derinliği</w:t>
      </w:r>
    </w:p>
    <w:p>
      <w:r>
        <w:t>Dikim derinliği yumrunun gelişimini etkileyen önemli faktörlerden biridir.</w:t>
      </w:r>
    </w:p>
    <w:p>
      <w:r>
        <w:t>Çok yüzeysel dikimler:</w:t>
      </w:r>
    </w:p>
    <w:p>
      <w:r>
        <w:t>Kuruma riskini artırır.</w:t>
      </w:r>
    </w:p>
    <w:p>
      <w:r>
        <w:t>Sıcaklık değişimlerinden daha fazla etkilenir.</w:t>
      </w:r>
    </w:p>
    <w:p>
      <w:r>
        <w:t>Aşırı derin dikimler ise:</w:t>
      </w:r>
    </w:p>
    <w:p>
      <w:r>
        <w:t>Çıkış süresini uzatır.</w:t>
      </w:r>
    </w:p>
    <w:p>
      <w:r>
        <w:t>Enerji kaybına neden olur.</w:t>
      </w:r>
    </w:p>
    <w:p>
      <w:r>
        <w:t>Gelişimi yavaşlatabilir.</w:t>
      </w:r>
    </w:p>
    <w:p>
      <w:r>
        <w:t>Uygulamada 5–8 cm aralığındaki dikim derinlikleri başarılı sonuçlar vermektedir.</w:t>
      </w:r>
    </w:p>
    <w:p>
      <w:r>
        <w:t>Birçok üretici tarafından 6 cm civarındaki dikim derinliği uygun kabul edilmektedir.</w:t>
      </w:r>
    </w:p>
    <w:p/>
    <w:p>
      <w:r>
        <w:t>5.7 Sıra Arası ve Sıra Üzeri Mesafeler</w:t>
      </w:r>
    </w:p>
    <w:p>
      <w:r>
        <w:t>Bitkilerin gelişim alanı oluşturabilmesi için uygun dikim aralıkları kullanılmalıdır.</w:t>
      </w:r>
    </w:p>
    <w:p>
      <w:r>
        <w:t>Sık dikim:</w:t>
      </w:r>
    </w:p>
    <w:p>
      <w:r>
        <w:t>Hava dolaşımını azaltır.</w:t>
      </w:r>
    </w:p>
    <w:p>
      <w:r>
        <w:t>Hastalık riskini artırır.</w:t>
      </w:r>
    </w:p>
    <w:p>
      <w:r>
        <w:t>Yumru iriliğini düşürebilir.</w:t>
      </w:r>
    </w:p>
    <w:p>
      <w:r>
        <w:t>Seyrek dikim ise:</w:t>
      </w:r>
    </w:p>
    <w:p>
      <w:r>
        <w:t>Alan kullanım verimini azaltır.</w:t>
      </w:r>
    </w:p>
    <w:p>
      <w:r>
        <w:t>Üretim amacıyla yapılan yetiştiricilikte 10–12 cm aralıklarla yapılan dikimler yüksek yoğunluklu sistemler içerisinde değerlendirilmektedir.</w:t>
      </w:r>
    </w:p>
    <w:p>
      <w:r>
        <w:t>Bu sistemler özellikle yükseltilmiş yatak uygulamalarında yaygın şekilde kullanılmaktadır.</w:t>
      </w:r>
    </w:p>
    <w:p/>
    <w:p>
      <w:r>
        <w:t>5.8 Dikim Sonrası İlk Sulama</w:t>
      </w:r>
    </w:p>
    <w:p>
      <w:r>
        <w:t>Dikim tamamlandıktan sonra yapılan ilk sulama kritik öneme sahiptir.</w:t>
      </w:r>
    </w:p>
    <w:p>
      <w:r>
        <w:t>Amaç:</w:t>
      </w:r>
    </w:p>
    <w:p>
      <w:r>
        <w:t>Yumrunun çevresindeki toprağın oturmasını sağlamak,</w:t>
      </w:r>
    </w:p>
    <w:p>
      <w:r>
        <w:t>İlk kök gelişimini desteklemek,</w:t>
      </w:r>
    </w:p>
    <w:p>
      <w:r>
        <w:t>Toprak ile yumru arasındaki teması artırmaktır.</w:t>
      </w:r>
    </w:p>
    <w:p>
      <w:r>
        <w:t>Ancak aşırı sulamadan kaçınılmalıdır.</w:t>
      </w:r>
    </w:p>
    <w:p>
      <w:r>
        <w:t>Toprağın çamur haline getirilmesi kök bölgesinde oksijen eksikliğine neden olabilir.</w:t>
      </w:r>
    </w:p>
    <w:p/>
    <w:p>
      <w:r>
        <w:t>5.9 Dikim Sonrası Çıkış Süreci</w:t>
      </w:r>
    </w:p>
    <w:p>
      <w:r>
        <w:t>Uygun sıcaklık ve nem koşullarında yumrular kök oluşturmaya başlar.</w:t>
      </w:r>
    </w:p>
    <w:p>
      <w:r>
        <w:t>Bu süreçte:</w:t>
      </w:r>
    </w:p>
    <w:p>
      <w:r>
        <w:t>İlk olarak kök sistemi gelişir.</w:t>
      </w:r>
    </w:p>
    <w:p>
      <w:r>
        <w:t>Daha sonra sürgün oluşumu başlar.</w:t>
      </w:r>
    </w:p>
    <w:p>
      <w:r>
        <w:t>Yapraklar toprak yüzeyine çıkar.</w:t>
      </w:r>
    </w:p>
    <w:p>
      <w:r>
        <w:t>Çıkış süresi;</w:t>
      </w:r>
    </w:p>
    <w:p>
      <w:r>
        <w:t>iklim, toprak sıcaklığı, nem durumu ve tür özelliklerine bağlı olarak değişebilmektedir.</w:t>
      </w:r>
    </w:p>
    <w:p>
      <w:r>
        <w:t>Serapias türleri ile Orchis sancta türleri arasında çıkış zamanları farklılık gösterebilmekte, aynı parsel içerisinde dahi birkaç haftalık değişimler görülebilmektedir.</w:t>
      </w:r>
    </w:p>
    <w:p/>
    <w:p>
      <w:r>
        <w:t>5.10 Sonuç ve Değerlendirme</w:t>
      </w:r>
    </w:p>
    <w:p>
      <w:r>
        <w:t>Başarılı bir salep yetiştiriciliğinin temel şartlarından biri kaliteli dikim materyali kullanılması ve doğru dikim tekniklerinin uygulanmasıdır.</w:t>
      </w:r>
    </w:p>
    <w:p>
      <w:r>
        <w:t>Sağlıklı yumruların uygun derinlikte, uygun zamanda ve uygun aralıklarla dikilmesi;</w:t>
      </w:r>
    </w:p>
    <w:p>
      <w:r>
        <w:t>çıkış başarısını artırmakta,</w:t>
      </w:r>
    </w:p>
    <w:p>
      <w:r>
        <w:t>bitki gelişimini desteklemekte,</w:t>
      </w:r>
    </w:p>
    <w:p>
      <w:r>
        <w:t>sezon sonunda oluşacak yeni yumru miktarını yükseltmektedir.</w:t>
      </w:r>
    </w:p>
    <w:p>
      <w:r>
        <w:t>Bu nedenle dikim aşaması yalnızca bir tarla işlemi değil, tüm üretim sezonunun temelini oluşturan stratejik bir uygulama olarak değerlendirilmelidir.</w:t>
      </w:r>
    </w:p>
    <w:p>
      <w:r>
        <w:br w:type="page"/>
      </w:r>
    </w:p>
    <w:p>
      <w:r>
        <w:t>BÖLÜM 6</w:t>
      </w:r>
    </w:p>
    <w:p>
      <w:r>
        <w:t>SULAMA YÖNETİMİ VE NEM KONTROLÜ</w:t>
      </w:r>
    </w:p>
    <w:p>
      <w:r>
        <w:t>6.1 Giriş</w:t>
      </w:r>
    </w:p>
    <w:p>
      <w:r>
        <w:t>Salep yetiştiriciliğinde sulama, yalnızca toprağa su vermek olarak değerlendirilmemelidir. Başarılı bir sulama programının amacı bitkinin ihtiyaç duyduğu nem seviyesini korurken kök bölgesinde hava dolaşımını sürdürebilmektir.</w:t>
      </w:r>
    </w:p>
    <w:p>
      <w:r>
        <w:t>Salep türleri doğada genellikle sonbahar ve kış yağışlarından yararlanan, yaz aylarında ise dinlenme dönemine giren bitkilerdir. Bu nedenle yetiştiricilikte uygulanacak sulama programı bitkinin doğal yaşam döngüsüne uygun şekilde planlanmalıdır.</w:t>
      </w:r>
    </w:p>
    <w:p>
      <w:r>
        <w:t>Özellikle Serapias türleri ve Orchis sancta yetiştiriciliğinde aşırı sulama nedeniyle oluşan kök ve yumru kayıpları, yetersiz sulamadan kaynaklanan kayıplardan daha yüksek olabilmektedir.</w:t>
      </w:r>
    </w:p>
    <w:p/>
    <w:p>
      <w:r>
        <w:t>6.2 Suyun Bitki Gelişimindeki Rolü</w:t>
      </w:r>
    </w:p>
    <w:p>
      <w:r>
        <w:t>Bitki bünyesindeki birçok yaşamsal faaliyet suya bağlıdır.</w:t>
      </w:r>
    </w:p>
    <w:p>
      <w:r>
        <w:t>Su;</w:t>
      </w:r>
    </w:p>
    <w:p>
      <w:r>
        <w:t>Besin maddelerinin taşınmasını sağlar.</w:t>
      </w:r>
    </w:p>
    <w:p>
      <w:r>
        <w:t>Fotosentez faaliyetlerine katılır.</w:t>
      </w:r>
    </w:p>
    <w:p>
      <w:r>
        <w:t>Hücre büyümesini destekler.</w:t>
      </w:r>
    </w:p>
    <w:p>
      <w:r>
        <w:t>Kök gelişimini teşvik eder.</w:t>
      </w:r>
    </w:p>
    <w:p>
      <w:r>
        <w:t>Yeni yumru oluşumuna katkıda bulunur.</w:t>
      </w:r>
    </w:p>
    <w:p>
      <w:r>
        <w:t>Toprakta yeterli nem bulunmadığında bitki gelişimi yavaşlamakta, yeni yumru oluşumu sınırlanmakta ve verim düşmektedir.</w:t>
      </w:r>
    </w:p>
    <w:p>
      <w:r>
        <w:t>Buna karşılık aşırı sulama da kök bölgesinde oksijen eksikliğine neden olarak gelişimi olumsuz etkilemektedir.</w:t>
      </w:r>
    </w:p>
    <w:p/>
    <w:p>
      <w:r>
        <w:t>6.3 Salep Bitkisinin Nem İsteği</w:t>
      </w:r>
    </w:p>
    <w:p>
      <w:r>
        <w:t>Salep yetiştiriciliğinde hedef, sürekli ıslak bir ortam oluşturmak değildir.</w:t>
      </w:r>
    </w:p>
    <w:p>
      <w:r>
        <w:t>İdeal yetiştirme ortamı:</w:t>
      </w:r>
    </w:p>
    <w:p>
      <w:r>
        <w:t>Sürekli nemli,</w:t>
      </w:r>
    </w:p>
    <w:p>
      <w:r>
        <w:t>Ancak suya doygun olmayan,</w:t>
      </w:r>
    </w:p>
    <w:p>
      <w:r>
        <w:t>Hava geçirgenliği yüksek</w:t>
      </w:r>
    </w:p>
    <w:p>
      <w:r>
        <w:t>bir yapı göstermelidir.</w:t>
      </w:r>
    </w:p>
    <w:p>
      <w:r>
        <w:t>Toprak yüzeyinin zaman zaman kuruma belirtisi göstermesi normal kabul edilmektedir. Önemli olan kök bölgesindeki nemin korunmasıdır.</w:t>
      </w:r>
    </w:p>
    <w:p>
      <w:r>
        <w:t>Bitkinin ihtiyaç duyduğu nem miktarı;</w:t>
      </w:r>
    </w:p>
    <w:p>
      <w:r>
        <w:t>Toprak yapısı,</w:t>
      </w:r>
    </w:p>
    <w:p>
      <w:r>
        <w:t>Hava sıcaklığı,</w:t>
      </w:r>
    </w:p>
    <w:p>
      <w:r>
        <w:t>Yağış miktarı,</w:t>
      </w:r>
    </w:p>
    <w:p>
      <w:r>
        <w:t>Bitkinin gelişim dönemi</w:t>
      </w:r>
    </w:p>
    <w:p>
      <w:r>
        <w:t>gibi faktörlere bağlı olarak değişmektedir.</w:t>
      </w:r>
    </w:p>
    <w:p/>
    <w:p>
      <w:r>
        <w:t>6.4 Dikim Sonrası Sulama</w:t>
      </w:r>
    </w:p>
    <w:p>
      <w:r>
        <w:t>Dikim işlemi tamamlandıktan sonra yapılan ilk sulama büyük önem taşımaktadır.</w:t>
      </w:r>
    </w:p>
    <w:p>
      <w:r>
        <w:t>Bu sulamanın amacı:</w:t>
      </w:r>
    </w:p>
    <w:p>
      <w:r>
        <w:t>Toprağın yerleşmesini sağlamak,</w:t>
      </w:r>
    </w:p>
    <w:p>
      <w:r>
        <w:t>Kök oluşumunu teşvik etmek,</w:t>
      </w:r>
    </w:p>
    <w:p>
      <w:r>
        <w:t>Yumru ile toprak arasındaki boşlukları gidermektir.</w:t>
      </w:r>
    </w:p>
    <w:p>
      <w:r>
        <w:t>İlk sulama sonrasında toprağın sürekli ıslak tutulmasına gerek yoktur.</w:t>
      </w:r>
    </w:p>
    <w:p>
      <w:r>
        <w:t>Aşırı sulama özellikle yeni kök oluşum döneminde zararlı sonuçlar doğurabilmektedir.</w:t>
      </w:r>
    </w:p>
    <w:p/>
    <w:p>
      <w:r>
        <w:t>6.5 Sonbahar Dönemi Sulamaları</w:t>
      </w:r>
    </w:p>
    <w:p>
      <w:r>
        <w:t>Sonbahar dönemi salep bitkisinin aktif kök gelişimine başladığı dönemdir.</w:t>
      </w:r>
    </w:p>
    <w:p>
      <w:r>
        <w:t>Yeterli yağış alan bölgelerde ilave sulama gereksinimi oldukça sınırlıdır.</w:t>
      </w:r>
    </w:p>
    <w:p>
      <w:r>
        <w:t>Ancak yağışların geciktiği veya yetersiz olduğu dönemlerde kontrollü sulamalar uygulanabilmektedir.</w:t>
      </w:r>
    </w:p>
    <w:p>
      <w:r>
        <w:t>Bu dönemde amaç:</w:t>
      </w:r>
    </w:p>
    <w:p>
      <w:r>
        <w:t>Kök gelişimini desteklemek,</w:t>
      </w:r>
    </w:p>
    <w:p>
      <w:r>
        <w:t>Toprak nemini korumak,</w:t>
      </w:r>
    </w:p>
    <w:p>
      <w:r>
        <w:t>Çıkışı hızlandırmaktır.</w:t>
      </w:r>
    </w:p>
    <w:p/>
    <w:p>
      <w:r>
        <w:t>6.6 Kış Dönemi Su Yönetimi</w:t>
      </w:r>
    </w:p>
    <w:p>
      <w:r>
        <w:t>Kış aylarında birçok bölgede doğal yağışlar bitkinin su ihtiyacının büyük bölümünü karşılamaktadır.</w:t>
      </w:r>
    </w:p>
    <w:p>
      <w:r>
        <w:t>Bu dönemde dikkat edilmesi gereken temel konu fazla suyun uzaklaştırılmasıdır.</w:t>
      </w:r>
    </w:p>
    <w:p>
      <w:r>
        <w:t>Uzun süre su altında kalan alanlarda:</w:t>
      </w:r>
    </w:p>
    <w:p>
      <w:r>
        <w:t>Kök çürüklüğü,</w:t>
      </w:r>
    </w:p>
    <w:p>
      <w:r>
        <w:t>Mantar hastalıkları,</w:t>
      </w:r>
    </w:p>
    <w:p>
      <w:r>
        <w:t>Yumru kayıpları</w:t>
      </w:r>
    </w:p>
    <w:p>
      <w:r>
        <w:t>ortaya çıkabilmektedir.</w:t>
      </w:r>
    </w:p>
    <w:p>
      <w:r>
        <w:t>Bu nedenle drenaj sistemleri ve yükseltilmiş yataklar büyük önem taşımaktadır.</w:t>
      </w:r>
    </w:p>
    <w:p/>
    <w:p>
      <w:r>
        <w:t>6.7 İlkbahar Sulamaları</w:t>
      </w:r>
    </w:p>
    <w:p>
      <w:r>
        <w:t>İlkbahar dönemi bitkinin en hızlı gelişim gösterdiği dönemdir.</w:t>
      </w:r>
    </w:p>
    <w:p>
      <w:r>
        <w:t>Yaprak alanı büyür, fotosentez artar ve yeni yumru oluşumu hızlanır.</w:t>
      </w:r>
    </w:p>
    <w:p>
      <w:r>
        <w:t>Bu dönemde oluşan ciddi kuraklıklar:</w:t>
      </w:r>
    </w:p>
    <w:p>
      <w:r>
        <w:t>Yumru büyüklüğünü azaltabilir,</w:t>
      </w:r>
    </w:p>
    <w:p>
      <w:r>
        <w:t>Çiçek gelişimini olumsuz etkileyebilir,</w:t>
      </w:r>
    </w:p>
    <w:p>
      <w:r>
        <w:t>Verim kayıplarına neden olabilir.</w:t>
      </w:r>
    </w:p>
    <w:p>
      <w:r>
        <w:t>Ancak sulamalar yine kontrollü yapılmalı ve kök bölgesinde su birikmesine izin verilmemelidir.</w:t>
      </w:r>
    </w:p>
    <w:p/>
    <w:p>
      <w:r>
        <w:t>6.8 Hasat Öncesi Sulama Yönetimi</w:t>
      </w:r>
    </w:p>
    <w:p>
      <w:r>
        <w:t>Hasat dönemine yaklaşıldıkça bitkinin doğal yaşam döngüsü tamamlanmaya başlar.</w:t>
      </w:r>
    </w:p>
    <w:p>
      <w:r>
        <w:t>Yaprakların sararması ve kurumaya başlamasıyla birlikte bitki yeni yumrulara enerji aktarmayı tamamlamaktadır.</w:t>
      </w:r>
    </w:p>
    <w:p>
      <w:r>
        <w:t>Bu dönemde gereksiz sulamalar:</w:t>
      </w:r>
    </w:p>
    <w:p>
      <w:r>
        <w:t>Yumru olgunlaşmasını geciktirebilir,</w:t>
      </w:r>
    </w:p>
    <w:p>
      <w:r>
        <w:t>Hasat işlemlerini zorlaştırabilir,</w:t>
      </w:r>
    </w:p>
    <w:p>
      <w:r>
        <w:t>Hastalık riskini artırabilir.</w:t>
      </w:r>
    </w:p>
    <w:p>
      <w:r>
        <w:t>Bu nedenle hasat öncesi dönemde sulama ihtiyacı dikkatli değerlendirilmelidir.</w:t>
      </w:r>
    </w:p>
    <w:p/>
    <w:p>
      <w:r>
        <w:t>6.9 Fazla Sulamanın Belirtileri</w:t>
      </w:r>
    </w:p>
    <w:p>
      <w:r>
        <w:t>Fazla sulama salep yetiştiriciliğinde karşılaşılan en yaygın problemlerden biridir.</w:t>
      </w:r>
    </w:p>
    <w:p>
      <w:r>
        <w:t>Belirtiler:</w:t>
      </w:r>
    </w:p>
    <w:p>
      <w:r>
        <w:t>Toprak yüzeyinde uzun süre nem kalması,</w:t>
      </w:r>
    </w:p>
    <w:p>
      <w:r>
        <w:t>Kötü koku oluşumu,</w:t>
      </w:r>
    </w:p>
    <w:p>
      <w:r>
        <w:t>Yapraklarda sararma,</w:t>
      </w:r>
    </w:p>
    <w:p>
      <w:r>
        <w:t>Gelişim geriliği,</w:t>
      </w:r>
    </w:p>
    <w:p>
      <w:r>
        <w:t>Yumru yumuşaması,</w:t>
      </w:r>
    </w:p>
    <w:p>
      <w:r>
        <w:t>Kök çürümeleri</w:t>
      </w:r>
    </w:p>
    <w:p>
      <w:r>
        <w:t>şeklinde ortaya çıkabilmektedir.</w:t>
      </w:r>
    </w:p>
    <w:p>
      <w:r>
        <w:t>Bu belirtiler görüldüğünde sulama programı gözden geçirilmeli ve drenaj kontrol edilmelidir.</w:t>
      </w:r>
    </w:p>
    <w:p/>
    <w:p>
      <w:r>
        <w:t>6.10 Yetersiz Sulamanın Belirtileri</w:t>
      </w:r>
    </w:p>
    <w:p>
      <w:r>
        <w:t>Yetersiz su koşullarında ise:</w:t>
      </w:r>
    </w:p>
    <w:p>
      <w:r>
        <w:t>Yapraklarda pörsüme,</w:t>
      </w:r>
    </w:p>
    <w:p>
      <w:r>
        <w:t>Gelişim geriliği,</w:t>
      </w:r>
    </w:p>
    <w:p>
      <w:r>
        <w:t>Erken sararma,</w:t>
      </w:r>
    </w:p>
    <w:p>
      <w:r>
        <w:t>Küçük yumru oluşumu,</w:t>
      </w:r>
    </w:p>
    <w:p>
      <w:r>
        <w:t>Verim düşüklüğü</w:t>
      </w:r>
    </w:p>
    <w:p>
      <w:r>
        <w:t>görülebilmektedir.</w:t>
      </w:r>
    </w:p>
    <w:p>
      <w:r>
        <w:t>Ancak kısa süreli hafif kuraklıklar çoğu zaman aşırı sulamadan daha az zararlıdır.</w:t>
      </w:r>
    </w:p>
    <w:p/>
    <w:p>
      <w:r>
        <w:t>6.11 Sulama Suyu Kalitesi</w:t>
      </w:r>
    </w:p>
    <w:p>
      <w:r>
        <w:t>Sulama suyunun kalitesi de yetiştiricilik başarısını etkileyen faktörlerden biridir.</w:t>
      </w:r>
    </w:p>
    <w:p>
      <w:r>
        <w:t>Yüksek tuzluluk içeren sular:</w:t>
      </w:r>
    </w:p>
    <w:p>
      <w:r>
        <w:t>Kök gelişimini sınırlar.</w:t>
      </w:r>
    </w:p>
    <w:p>
      <w:r>
        <w:t>Toprak yapısını bozabilir.</w:t>
      </w:r>
    </w:p>
    <w:p>
      <w:r>
        <w:t>Besin alımını azaltabilir.</w:t>
      </w:r>
    </w:p>
    <w:p>
      <w:r>
        <w:t>Mümkün olduğunca temiz ve düşük tuzluluk seviyesine sahip su kaynaklarının kullanılması tavsiye edilmektedir.</w:t>
      </w:r>
    </w:p>
    <w:p/>
    <w:p>
      <w:r>
        <w:t>6.12 Nem Takibi ve Gözlem</w:t>
      </w:r>
    </w:p>
    <w:p>
      <w:r>
        <w:t>Başarılı üreticiler yalnızca takvime göre değil, toprağın durumuna göre sulama yapmaktadır.</w:t>
      </w:r>
    </w:p>
    <w:p>
      <w:r>
        <w:t>Bu nedenle üreticinin:</w:t>
      </w:r>
    </w:p>
    <w:p>
      <w:r>
        <w:t>Toprağı düzenli kontrol etmesi,</w:t>
      </w:r>
    </w:p>
    <w:p>
      <w:r>
        <w:t>Nem seviyesini gözlemlemesi,</w:t>
      </w:r>
    </w:p>
    <w:p>
      <w:r>
        <w:t>Yağış durumunu takip etmesi,</w:t>
      </w:r>
    </w:p>
    <w:p>
      <w:r>
        <w:t>Bitkinin gelişimini değerlendirmesi</w:t>
      </w:r>
    </w:p>
    <w:p>
      <w:r>
        <w:t>gerekmektedir.</w:t>
      </w:r>
    </w:p>
    <w:p>
      <w:r>
        <w:t>Sulama kararları yalnızca belirli gün aralıklarına göre değil, mevcut koşullar dikkate alınarak verilmelidir.</w:t>
      </w:r>
    </w:p>
    <w:p/>
    <w:p>
      <w:r>
        <w:t>6.13 Sonuç ve Değerlendirme</w:t>
      </w:r>
    </w:p>
    <w:p>
      <w:r>
        <w:t>Salep yetiştiriciliğinde sulama yönetiminin temel amacı bitkiyi suya boğmak değil, kök bölgesinde dengeli nem ortamı oluşturmaktır.</w:t>
      </w:r>
    </w:p>
    <w:p>
      <w:r>
        <w:t>Başarılı bir sulama programı;</w:t>
      </w:r>
    </w:p>
    <w:p>
      <w:r>
        <w:t>Sağlıklı kök gelişimi,</w:t>
      </w:r>
    </w:p>
    <w:p>
      <w:r>
        <w:t>Güçlü bitki yapısı,</w:t>
      </w:r>
    </w:p>
    <w:p>
      <w:r>
        <w:t>Yüksek yumru verimi,</w:t>
      </w:r>
    </w:p>
    <w:p>
      <w:r>
        <w:t>Düşük hastalık riski</w:t>
      </w:r>
    </w:p>
    <w:p>
      <w:r>
        <w:t>sağlamaktadır.</w:t>
      </w:r>
    </w:p>
    <w:p>
      <w:r>
        <w:t>Salep yetiştiriciliğinde verimi belirleyen en önemli unsurlardan biri kök bölgesinde kurulan nem-hava dengesidir. Bu denge korunabildiği sürece bitki doğal gelişim potansiyelini büyük ölçüde ortaya koyabilmektedir.</w:t>
      </w:r>
    </w:p>
    <w:p>
      <w:r>
        <w:br w:type="page"/>
      </w:r>
    </w:p>
    <w:p>
      <w:r>
        <w:t>BÖLÜM 7</w:t>
      </w:r>
    </w:p>
    <w:p>
      <w:r>
        <w:t>GÜBRELEME VE BİTKİ BESLEME YÖNETİMİ</w:t>
      </w:r>
    </w:p>
    <w:p>
      <w:r>
        <w:t>7.1 Giriş</w:t>
      </w:r>
    </w:p>
    <w:p>
      <w:r>
        <w:t>Salep yetiştiriciliğinde yüksek verim elde edebilmek için uygun toprak yapısı ve sulama yönetimi kadar dengeli bitki besleme programı da büyük önem taşımaktadır. Bitki besleme yalnızca gübre uygulamak anlamına gelmemekte, bitkinin ihtiyaç duyduğu besin elementlerini doğru zamanda ve uygun miktarlarda karşılayabilmeyi ifade etmektedir.</w:t>
      </w:r>
    </w:p>
    <w:p>
      <w:r>
        <w:t>Serapias türleri ve Orchis sancta doğal yaşam alanlarında genellikle düşük yoğunluklu besin maddesi bulunan ortamlarda gelişim göstermektedir. Ancak kültür ortamında yetiştiricilik yapıldığında, uzun yıllar aynı alanın kullanılması nedeniyle besin maddelerinde azalmalar meydana gelebilmektedir.</w:t>
      </w:r>
    </w:p>
    <w:p>
      <w:r>
        <w:t>Bu nedenle üretim alanlarında toprak verimliliğinin korunması ve bitkinin ihtiyaçlarının karşılanması amacıyla planlı gübreleme uygulamalarına ihtiyaç duyulmaktadır.</w:t>
      </w:r>
    </w:p>
    <w:p/>
    <w:p>
      <w:r>
        <w:t>7.2 Toprak Analizinin Önemi</w:t>
      </w:r>
    </w:p>
    <w:p>
      <w:r>
        <w:t>Bitki besleme programlarının temelini toprak analizi oluşturmaktadır.</w:t>
      </w:r>
    </w:p>
    <w:p>
      <w:r>
        <w:t>Toprak analizi sayesinde;</w:t>
      </w:r>
    </w:p>
    <w:p>
      <w:r>
        <w:t>pH değeri belirlenebilir,</w:t>
      </w:r>
    </w:p>
    <w:p>
      <w:r>
        <w:t>Organik madde seviyesi ölçülebilir,</w:t>
      </w:r>
    </w:p>
    <w:p>
      <w:r>
        <w:t>Azot, fosfor ve potasyum durumu görülebilir,</w:t>
      </w:r>
    </w:p>
    <w:p>
      <w:r>
        <w:t>Mikro element eksiklikleri tespit edilebilir,</w:t>
      </w:r>
    </w:p>
    <w:p>
      <w:r>
        <w:t>Uygulanacak gübreleme programı planlanabilir.</w:t>
      </w:r>
    </w:p>
    <w:p>
      <w:r>
        <w:t>Toprak analizi yapılmadan gerçekleştirilen gübreleme uygulamaları çoğu zaman gereksiz maliyet oluşturmakta ve bazen bitki gelişimini olumsuz etkileyebilmektedir.</w:t>
      </w:r>
    </w:p>
    <w:p>
      <w:r>
        <w:t>Bu nedenle üretim alanlarından belirli aralıklarla toprak örneği alınması tavsiye edilmektedir.</w:t>
      </w:r>
    </w:p>
    <w:p/>
    <w:p>
      <w:r>
        <w:t>7.3 Organik Maddenin Önemi</w:t>
      </w:r>
    </w:p>
    <w:p>
      <w:r>
        <w:t>Salep yetiştiriciliğinde organik madde yalnızca besin kaynağı olarak değil, aynı zamanda toprağın fiziksel yapısını iyileştiren önemli bir unsur olarak değerlendirilmektedir.</w:t>
      </w:r>
    </w:p>
    <w:p>
      <w:r>
        <w:t>Yeterli organik madde bulunan topraklarda:</w:t>
      </w:r>
    </w:p>
    <w:p>
      <w:r>
        <w:t>Su tutma kapasitesi artar,</w:t>
      </w:r>
    </w:p>
    <w:p>
      <w:r>
        <w:t>Kök gelişimi desteklenir,</w:t>
      </w:r>
    </w:p>
    <w:p>
      <w:r>
        <w:t>Toprak havalanması iyileşir,</w:t>
      </w:r>
    </w:p>
    <w:p>
      <w:r>
        <w:t>Mikroorganizma faaliyetleri artar,</w:t>
      </w:r>
    </w:p>
    <w:p>
      <w:r>
        <w:t>Besin elementlerinin tutulması kolaylaşır.</w:t>
      </w:r>
    </w:p>
    <w:p>
      <w:r>
        <w:t>Organik madde bakımından zengin yetiştirme ortamları özellikle yeni yumru oluşumu açısından avantaj sağlamaktadır.</w:t>
      </w:r>
    </w:p>
    <w:p/>
    <w:p>
      <w:r>
        <w:t>7.4 Çiftlik Gübresi Kullanımı</w:t>
      </w:r>
    </w:p>
    <w:p>
      <w:r>
        <w:t>İyi yanmış çiftlik gübresi salep yetiştiriciliğinde kullanılabilecek önemli organik materyallerden biridir.</w:t>
      </w:r>
    </w:p>
    <w:p>
      <w:r>
        <w:t>Ancak kullanılacak gübrenin:</w:t>
      </w:r>
    </w:p>
    <w:p>
      <w:r>
        <w:t>Tam yanmış olması,</w:t>
      </w:r>
    </w:p>
    <w:p>
      <w:r>
        <w:t>Yabancı ot tohumu içermemesi,</w:t>
      </w:r>
    </w:p>
    <w:p>
      <w:r>
        <w:t>Hastalık etmeni taşımaması,</w:t>
      </w:r>
    </w:p>
    <w:p>
      <w:r>
        <w:t>Aşırı tuzlu olmaması</w:t>
      </w:r>
    </w:p>
    <w:p>
      <w:r>
        <w:t>gerekmektedir.</w:t>
      </w:r>
    </w:p>
    <w:p>
      <w:r>
        <w:t>Taze çiftlik gübresi kullanımı kök yanıkları, hastalık problemleri ve yabancı ot yoğunluğunda artış gibi olumsuz sonuçlar doğurabilmektedir.</w:t>
      </w:r>
    </w:p>
    <w:p>
      <w:r>
        <w:t>Bu nedenle üretim alanlarında yalnızca olgunlaşmış ve iyi yanmış organik materyaller tercih edilmelidir.</w:t>
      </w:r>
    </w:p>
    <w:p/>
    <w:p>
      <w:r>
        <w:t>7.5 Kompost ve Organik Kaynaklar</w:t>
      </w:r>
    </w:p>
    <w:p>
      <w:r>
        <w:t>Kompost materyalleri de yetiştirme ortamının zenginleştirilmesinde kullanılabilmektedir.</w:t>
      </w:r>
    </w:p>
    <w:p>
      <w:r>
        <w:t>Kaliteli kompost:</w:t>
      </w:r>
    </w:p>
    <w:p>
      <w:r>
        <w:t>Organik madde miktarını artırır,</w:t>
      </w:r>
    </w:p>
    <w:p>
      <w:r>
        <w:t>Toprak yapısını iyileştirir,</w:t>
      </w:r>
    </w:p>
    <w:p>
      <w:r>
        <w:t>Mikrobiyal faaliyetleri destekler,</w:t>
      </w:r>
    </w:p>
    <w:p>
      <w:r>
        <w:t>Besin elementlerinin dengelenmesine katkı sağlar.</w:t>
      </w:r>
    </w:p>
    <w:p>
      <w:r>
        <w:t>Kompost uygulamalarının yetiştirme ortamının fiziksel özelliklerini geliştirmesi bakımından önemli avantajları bulunmaktadır.</w:t>
      </w:r>
    </w:p>
    <w:p/>
    <w:p>
      <w:r>
        <w:t>7.6 Azotun Bitki Gelişimindeki Rolü</w:t>
      </w:r>
    </w:p>
    <w:p>
      <w:r>
        <w:t>Azot bitkinin vejetatif gelişiminde görev alan temel besin elementlerinden biridir.</w:t>
      </w:r>
    </w:p>
    <w:p>
      <w:r>
        <w:t>Azot yeterli olduğunda:</w:t>
      </w:r>
    </w:p>
    <w:p>
      <w:r>
        <w:t>Yaprak gelişimi artar,</w:t>
      </w:r>
    </w:p>
    <w:p>
      <w:r>
        <w:t>Bitki daha canlı görünür,</w:t>
      </w:r>
    </w:p>
    <w:p>
      <w:r>
        <w:t>Fotosentez kapasitesi yükselir,</w:t>
      </w:r>
    </w:p>
    <w:p>
      <w:r>
        <w:t>Büyüme hızı artar.</w:t>
      </w:r>
    </w:p>
    <w:p>
      <w:r>
        <w:t>Ancak aşırı azot uygulamaları;</w:t>
      </w:r>
    </w:p>
    <w:p>
      <w:r>
        <w:t>Dengesiz gelişime,</w:t>
      </w:r>
    </w:p>
    <w:p>
      <w:r>
        <w:t>Yumuşak doku oluşumuna,</w:t>
      </w:r>
    </w:p>
    <w:p>
      <w:r>
        <w:t>Hastalık hassasiyetinin artmasına</w:t>
      </w:r>
    </w:p>
    <w:p>
      <w:r>
        <w:t>neden olabilmektedir.</w:t>
      </w:r>
    </w:p>
    <w:p>
      <w:r>
        <w:t>Bu nedenle azot uygulamalarında dengeli yaklaşım benimsenmelidir.</w:t>
      </w:r>
    </w:p>
    <w:p/>
    <w:p>
      <w:r>
        <w:t>7.7 Fosforun Önemi</w:t>
      </w:r>
    </w:p>
    <w:p>
      <w:r>
        <w:t>Fosfor özellikle kök gelişimi ve enerji metabolizmasında görev alan önemli bir elementtir.</w:t>
      </w:r>
    </w:p>
    <w:p>
      <w:r>
        <w:t>Yeterli fosfor bulunan ortamlarda:</w:t>
      </w:r>
    </w:p>
    <w:p>
      <w:r>
        <w:t>Kök gelişimi güçlenir,</w:t>
      </w:r>
    </w:p>
    <w:p>
      <w:r>
        <w:t>Yeni yumru oluşumu desteklenir,</w:t>
      </w:r>
    </w:p>
    <w:p>
      <w:r>
        <w:t>Bitki gelişimi hızlanır.</w:t>
      </w:r>
    </w:p>
    <w:p>
      <w:r>
        <w:t>Fosfor eksikliğinde ise gelişme geriliği ve zayıf kök sistemi görülebilmektedir.</w:t>
      </w:r>
    </w:p>
    <w:p/>
    <w:p>
      <w:r>
        <w:t>7.8 Potasyumun Önemi</w:t>
      </w:r>
    </w:p>
    <w:p>
      <w:r>
        <w:t>Potasyum bitkinin genel dayanıklılığını artıran önemli bir elementtir.</w:t>
      </w:r>
    </w:p>
    <w:p>
      <w:r>
        <w:t>Potasyumun yeterli olduğu koşullarda:</w:t>
      </w:r>
    </w:p>
    <w:p>
      <w:r>
        <w:t>Su dengesi düzenlenir,</w:t>
      </w:r>
    </w:p>
    <w:p>
      <w:r>
        <w:t>Hastalıklara dayanıklılık artar,</w:t>
      </w:r>
    </w:p>
    <w:p>
      <w:r>
        <w:t>Doku kalitesi yükselir,</w:t>
      </w:r>
    </w:p>
    <w:p>
      <w:r>
        <w:t>Yumru gelişimi desteklenir.</w:t>
      </w:r>
    </w:p>
    <w:p>
      <w:r>
        <w:t>Potasyum eksiklikleri özellikle stres koşullarında daha belirgin hale gelebilmektedir.</w:t>
      </w:r>
    </w:p>
    <w:p/>
    <w:p>
      <w:r>
        <w:t>7.9 Kalsiyum ve Magnezyum</w:t>
      </w:r>
    </w:p>
    <w:p>
      <w:r>
        <w:t>Kalsiyum hücre duvarlarının oluşumunda görev almakta ve bitki dokularının dayanıklılığını artırmaktadır.</w:t>
      </w:r>
    </w:p>
    <w:p>
      <w:r>
        <w:t>Magnezyum ise klorofil molekülünün temel bileşenlerinden biridir.</w:t>
      </w:r>
    </w:p>
    <w:p>
      <w:r>
        <w:t>Bu iki elementin yeterli seviyelerde bulunması:</w:t>
      </w:r>
    </w:p>
    <w:p>
      <w:r>
        <w:t>Yaprak sağlığını korur,</w:t>
      </w:r>
    </w:p>
    <w:p>
      <w:r>
        <w:t>Fotosentezi destekler,</w:t>
      </w:r>
    </w:p>
    <w:p>
      <w:r>
        <w:t>Genel bitki gelişimine katkı sağlar.</w:t>
      </w:r>
    </w:p>
    <w:p/>
    <w:p>
      <w:r>
        <w:t>7.10 Mikro Elementler</w:t>
      </w:r>
    </w:p>
    <w:p>
      <w:r>
        <w:t>Bitkiler az miktarlarda ihtiyaç duysalar da mikro elementler hayati öneme sahiptir.</w:t>
      </w:r>
    </w:p>
    <w:p>
      <w:r>
        <w:t>Başlıca mikro elementler:</w:t>
      </w:r>
    </w:p>
    <w:p>
      <w:r>
        <w:t>Demir (Fe)</w:t>
      </w:r>
    </w:p>
    <w:p>
      <w:r>
        <w:t>Çinko (Zn)</w:t>
      </w:r>
    </w:p>
    <w:p>
      <w:r>
        <w:t>Mangan (Mn)</w:t>
      </w:r>
    </w:p>
    <w:p>
      <w:r>
        <w:t>Bakır (Cu)</w:t>
      </w:r>
    </w:p>
    <w:p>
      <w:r>
        <w:t>Bor (B)</w:t>
      </w:r>
    </w:p>
    <w:p>
      <w:r>
        <w:t>olarak sıralanabilmektedir.</w:t>
      </w:r>
    </w:p>
    <w:p>
      <w:r>
        <w:t>Bu elementlerde meydana gelen eksiklikler bitkinin gelişimini sınırlandırabilmektedir.</w:t>
      </w:r>
    </w:p>
    <w:p/>
    <w:p>
      <w:r>
        <w:t>7.11 Besin Elementi Eksikliklerinin Belirtileri</w:t>
      </w:r>
    </w:p>
    <w:p>
      <w:r>
        <w:t>Bitki besleme problemleri çoğu zaman yapraklarda ortaya çıkan belirtilerle anlaşılabilmektedir.</w:t>
      </w:r>
    </w:p>
    <w:p>
      <w:r>
        <w:t>Sık görülen belirtiler:</w:t>
      </w:r>
    </w:p>
    <w:p>
      <w:r>
        <w:t>Sararma</w:t>
      </w:r>
    </w:p>
    <w:p>
      <w:r>
        <w:t>Soluk yeşil renk</w:t>
      </w:r>
    </w:p>
    <w:p>
      <w:r>
        <w:t>Gelişim geriliği</w:t>
      </w:r>
    </w:p>
    <w:p>
      <w:r>
        <w:t>Yaprak küçülmesi</w:t>
      </w:r>
    </w:p>
    <w:p>
      <w:r>
        <w:t>Zayıf kök sistemi</w:t>
      </w:r>
    </w:p>
    <w:p>
      <w:r>
        <w:t>Düşük yumru oluşumu</w:t>
      </w:r>
    </w:p>
    <w:p>
      <w:r>
        <w:t>şeklindedir.</w:t>
      </w:r>
    </w:p>
    <w:p>
      <w:r>
        <w:t>Ancak yalnızca görsel belirtilere dayanarak teşhis yapılması doğru değildir. Gerekli durumlarda analiz sonuçları değerlendirilmelidir.</w:t>
      </w:r>
    </w:p>
    <w:p/>
    <w:p>
      <w:r>
        <w:t>7.12 Gübrelemede Denge İlkesi</w:t>
      </w:r>
    </w:p>
    <w:p>
      <w:r>
        <w:t>Salep yetiştiriciliğinde temel amaç yüksek miktarda gübre kullanmak değil, dengeli bir besleme programı oluşturmaktır.</w:t>
      </w:r>
    </w:p>
    <w:p>
      <w:r>
        <w:t>Aşırı gübreleme;</w:t>
      </w:r>
    </w:p>
    <w:p>
      <w:r>
        <w:t>Tuzluluk problemlerine,</w:t>
      </w:r>
    </w:p>
    <w:p>
      <w:r>
        <w:t>Kök zararlarına,</w:t>
      </w:r>
    </w:p>
    <w:p>
      <w:r>
        <w:t>Dengesiz büyümeye,</w:t>
      </w:r>
    </w:p>
    <w:p>
      <w:r>
        <w:t>Hastalık riskinde artışa</w:t>
      </w:r>
    </w:p>
    <w:p>
      <w:r>
        <w:t>neden olabilmektedir.</w:t>
      </w:r>
    </w:p>
    <w:p>
      <w:r>
        <w:t>Bu nedenle yetiştiricilikte ölçülü ve kontrollü uygulamalar tercih edilmelidir.</w:t>
      </w:r>
    </w:p>
    <w:p/>
    <w:p>
      <w:r>
        <w:t>7.13 Sonuç ve Değerlendirme</w:t>
      </w:r>
    </w:p>
    <w:p>
      <w:r>
        <w:t>Başarılı bir salep yetiştiriciliği için bitkinin ihtiyaç duyduğu besin elementlerinin dengeli şekilde karşılanması gerekmektedir.</w:t>
      </w:r>
    </w:p>
    <w:p>
      <w:r>
        <w:t>Bitki besleme programlarının temelinde:</w:t>
      </w:r>
    </w:p>
    <w:p>
      <w:r>
        <w:t>Toprak analizi,</w:t>
      </w:r>
    </w:p>
    <w:p>
      <w:r>
        <w:t>Organik madde yönetimi,</w:t>
      </w:r>
    </w:p>
    <w:p>
      <w:r>
        <w:t>Dengeli gübreleme,</w:t>
      </w:r>
    </w:p>
    <w:p>
      <w:r>
        <w:t>Düzenli gözlem</w:t>
      </w:r>
    </w:p>
    <w:p>
      <w:r>
        <w:t>bulunmalıdır.</w:t>
      </w:r>
    </w:p>
    <w:p>
      <w:r>
        <w:t>Sağlıklı beslenen bitkiler daha güçlü gelişmekte, daha kaliteli yumrular oluşturmakta ve çevresel streslere karşı daha dayanıklı hale gelmektedir. Bu nedenle gübreleme uygulamaları yalnızca verim artışı amacıyla değil, sürdürülebilir üretim anlayışının bir parçası olarak değerlendirilmelidir.</w:t>
      </w:r>
    </w:p>
    <w:p>
      <w:r>
        <w:br w:type="page"/>
      </w:r>
    </w:p>
    <w:p>
      <w:r>
        <w:t>BÖLÜM 8</w:t>
      </w:r>
    </w:p>
    <w:p>
      <w:r>
        <w:t>SERAPIAS VE ORCHIS SANCTA TÜRLERİNDE GELİŞİM DÖNEMLERİ VE FENOLOJİK TAKVİM</w:t>
      </w:r>
    </w:p>
    <w:p>
      <w:r>
        <w:t>8.1 Giriş</w:t>
      </w:r>
    </w:p>
    <w:p>
      <w:r>
        <w:t>Bir salep üreticisinin sahip olması gereken en önemli bilgilerden biri bitkinin yıllık yaşam döngüsünü doğru okuyabilme yeteneğidir. Birçok yetiştiricilik hatası, bitkinin doğal gelişim dönemlerinin yanlış yorumlanmasından kaynaklanmaktadır.</w:t>
      </w:r>
    </w:p>
    <w:p>
      <w:r>
        <w:t>Serapias ve Orchis sancta türleri Akdeniz iklimine adapte olmuş geofit bitkilerdir. Bu türler yaşamlarının önemli bir bölümünü toprak altında yumru halinde geçirirler. Toprak üstü gelişim dönemleri ise yılın belirli aylarında gerçekleşmektedir.</w:t>
      </w:r>
    </w:p>
    <w:p>
      <w:r>
        <w:t>Üreticinin her dönemde bitkiden ne beklemesi gerektiğini bilmesi, sulama, gübreleme ve hasat kararlarının doğru verilmesini sağlar.</w:t>
      </w:r>
    </w:p>
    <w:p/>
    <w:p>
      <w:r>
        <w:t>8.2 Dinlenme Dönemi (Haziran – Eylül)</w:t>
      </w:r>
    </w:p>
    <w:p>
      <w:r>
        <w:t>Bitkinin toprak üstü kısımlarının tamamen kuruduğu dönemdir.</w:t>
      </w:r>
    </w:p>
    <w:p>
      <w:r>
        <w:t>Bu süreçte:</w:t>
      </w:r>
    </w:p>
    <w:p>
      <w:r>
        <w:t>Yapraklar tamamen kurur.</w:t>
      </w:r>
    </w:p>
    <w:p>
      <w:r>
        <w:t>Çiçek sapları yok olur.</w:t>
      </w:r>
    </w:p>
    <w:p>
      <w:r>
        <w:t>Kök sistemi faaliyetini durdurur.</w:t>
      </w:r>
    </w:p>
    <w:p>
      <w:r>
        <w:t>Bitki yaşamını yumru içerisinde sürdürür.</w:t>
      </w:r>
    </w:p>
    <w:p>
      <w:r>
        <w:t>Bu dönemde yumru içerisinde gelecek sezonun gelişim noktaları oluşmaktadır.</w:t>
      </w:r>
    </w:p>
    <w:p>
      <w:r>
        <w:t>Üreticiler tarafından yapılan en yaygın hata bu dönemde sulama yapmaya devam etmektir.</w:t>
      </w:r>
    </w:p>
    <w:p>
      <w:r>
        <w:t>Bitkinin doğal döngüsünde yaz dönemi dinlenme dönemidir ve çoğu durumda ilave sulamaya ihtiyaç duyulmaz.</w:t>
      </w:r>
    </w:p>
    <w:p/>
    <w:p>
      <w:r>
        <w:t>8.3 Sonbahar Uyanışı (Eylül – Kasım)</w:t>
      </w:r>
    </w:p>
    <w:p>
      <w:r>
        <w:t>Toprak sıcaklıklarının düşmeye başlaması ve ilk yağışların görülmesiyle birlikte yumru aktif hale gelir.</w:t>
      </w:r>
    </w:p>
    <w:p>
      <w:r>
        <w:t>Bu dönemde:</w:t>
      </w:r>
    </w:p>
    <w:p>
      <w:r>
        <w:t>İlk kök taslakları oluşur.</w:t>
      </w:r>
    </w:p>
    <w:p>
      <w:r>
        <w:t>Besin depoları kullanılmaya başlanır.</w:t>
      </w:r>
    </w:p>
    <w:p>
      <w:r>
        <w:t>Yeni sürgün gelişimi başlar.</w:t>
      </w:r>
    </w:p>
    <w:p>
      <w:r>
        <w:t>Toprak yüzeyinde henüz herhangi bir belirti görülmeyebilir.</w:t>
      </w:r>
    </w:p>
    <w:p>
      <w:r>
        <w:t>Ancak toprak altında yoğun bir biyolojik faaliyet başlamıştır.</w:t>
      </w:r>
    </w:p>
    <w:p>
      <w:r>
        <w:t>Bu dönem yeni sezonun temelinin atıldığı süreçtir.</w:t>
      </w:r>
    </w:p>
    <w:p/>
    <w:p>
      <w:r>
        <w:t>8.4 İlk Çıkış Dönemi (Kasım – Aralık)</w:t>
      </w:r>
    </w:p>
    <w:p>
      <w:r>
        <w:t>Toprak üstünde ilk yaprakların görülmeye başladığı dönemdir.</w:t>
      </w:r>
    </w:p>
    <w:p>
      <w:r>
        <w:t>Çıkış zamanı;</w:t>
      </w:r>
    </w:p>
    <w:p>
      <w:r>
        <w:t>Tür özelliklerine,</w:t>
      </w:r>
    </w:p>
    <w:p>
      <w:r>
        <w:t>İklime,</w:t>
      </w:r>
    </w:p>
    <w:p>
      <w:r>
        <w:t>Rakıma,</w:t>
      </w:r>
    </w:p>
    <w:p>
      <w:r>
        <w:t>Toprak sıcaklığına</w:t>
      </w:r>
    </w:p>
    <w:p>
      <w:r>
        <w:t>bağlı olarak değişebilir.</w:t>
      </w:r>
    </w:p>
    <w:p>
      <w:r>
        <w:t>İlk çıkan yapraklar genellikle açık yeşil renklidir.</w:t>
      </w:r>
    </w:p>
    <w:p>
      <w:r>
        <w:t>Bu dönemde bitki henüz yumru içerisindeki depo besinlerden yararlanmaktadır.</w:t>
      </w:r>
    </w:p>
    <w:p>
      <w:r>
        <w:t>Fotosentez kapasitesi sınırlıdır.</w:t>
      </w:r>
    </w:p>
    <w:p>
      <w:r>
        <w:t>Bu nedenle bitki gelişiminin yavaş olması normaldir.</w:t>
      </w:r>
    </w:p>
    <w:p/>
    <w:p>
      <w:r>
        <w:t>8.5 Kış Gelişim Dönemi (Aralık – Şubat)</w:t>
      </w:r>
    </w:p>
    <w:p>
      <w:r>
        <w:t>Bitkinin kök sistemi bu dönemde hızla gelişmeye devam eder.</w:t>
      </w:r>
    </w:p>
    <w:p>
      <w:r>
        <w:t>Toprak üstünde ise:</w:t>
      </w:r>
    </w:p>
    <w:p>
      <w:r>
        <w:t>Yaprak sayısı artar.</w:t>
      </w:r>
    </w:p>
    <w:p>
      <w:r>
        <w:t>Yaprak alanı genişler.</w:t>
      </w:r>
    </w:p>
    <w:p>
      <w:r>
        <w:t>Fotosentez kapasitesi yükselir.</w:t>
      </w:r>
    </w:p>
    <w:p>
      <w:r>
        <w:t>Birçok üretici kış aylarında gelişimin yavaş olduğunu düşünse de aslında kök bölgesinde oldukça yoğun bir faaliyet bulunmaktadır.</w:t>
      </w:r>
    </w:p>
    <w:p>
      <w:r>
        <w:t>Bu dönemde oluşturulan güçlü kök sistemi sonraki aylardaki yumru gelişiminin temelini oluşturmaktadır.</w:t>
      </w:r>
    </w:p>
    <w:p/>
    <w:p>
      <w:r>
        <w:t>8.6 Vejetatif Gelişimin Hızlanması (Şubat – Mart)</w:t>
      </w:r>
    </w:p>
    <w:p>
      <w:r>
        <w:t>Hava sıcaklıklarının yükselmeye başlamasıyla birlikte büyüme hızı belirgin şekilde artar.</w:t>
      </w:r>
    </w:p>
    <w:p>
      <w:r>
        <w:t>Bu dönemde:</w:t>
      </w:r>
    </w:p>
    <w:p>
      <w:r>
        <w:t>Yaprak büyüklüğü artar.</w:t>
      </w:r>
    </w:p>
    <w:p>
      <w:r>
        <w:t>Bitki daha koyu yeşil görünüm kazanır.</w:t>
      </w:r>
    </w:p>
    <w:p>
      <w:r>
        <w:t>Fotosentez kapasitesi yükselir.</w:t>
      </w:r>
    </w:p>
    <w:p>
      <w:r>
        <w:t>Yeni yumru oluşumu başlar.</w:t>
      </w:r>
    </w:p>
    <w:p>
      <w:r>
        <w:t>Bitkinin enerji üretimi bu aşamada maksimum seviyelere yaklaşmaktadır.</w:t>
      </w:r>
    </w:p>
    <w:p>
      <w:r>
        <w:t>Bu nedenle yetiştiricilik açısından kritik dönemlerden biridir.</w:t>
      </w:r>
    </w:p>
    <w:p/>
    <w:p>
      <w:r>
        <w:t>8.7 Çiçek Sapı Oluşumu</w:t>
      </w:r>
    </w:p>
    <w:p>
      <w:r>
        <w:t>Yeterli olgunluğa ulaşan bitkilerde çiçek sapı gelişmeye başlar.</w:t>
      </w:r>
    </w:p>
    <w:p>
      <w:r>
        <w:t>Çiçek sapının görülmesi:</w:t>
      </w:r>
    </w:p>
    <w:p>
      <w:r>
        <w:t>Bitkinin sağlıklı geliştiğinin,</w:t>
      </w:r>
    </w:p>
    <w:p>
      <w:r>
        <w:t>Yeterli enerji depoladığının,</w:t>
      </w:r>
    </w:p>
    <w:p>
      <w:r>
        <w:t>Üreme dönemine girdiğinin</w:t>
      </w:r>
    </w:p>
    <w:p>
      <w:r>
        <w:t>önemli göstergelerinden biridir.</w:t>
      </w:r>
    </w:p>
    <w:p>
      <w:r>
        <w:t>Ancak çiçek açmayan bitkiler mutlaka başarısız olarak değerlendirilmemelidir.</w:t>
      </w:r>
    </w:p>
    <w:p>
      <w:r>
        <w:t>Bazı bireyler enerjilerini öncelikle yumru gelişimine yönlendirebilmektedir.</w:t>
      </w:r>
    </w:p>
    <w:p/>
    <w:p>
      <w:r>
        <w:t>8.8 Çiçeklenme Dönemi</w:t>
      </w:r>
    </w:p>
    <w:p>
      <w:r>
        <w:t>Tür ve iklim koşullarına bağlı olarak genellikle Mart ile Mayıs ayları arasında gerçekleşmektedir.</w:t>
      </w:r>
    </w:p>
    <w:p>
      <w:r>
        <w:t>Çiçeklenme döneminde:</w:t>
      </w:r>
    </w:p>
    <w:p>
      <w:r>
        <w:t>Polen üretimi gerçekleşir.</w:t>
      </w:r>
    </w:p>
    <w:p>
      <w:r>
        <w:t>Tozlaşma faaliyetleri başlar.</w:t>
      </w:r>
    </w:p>
    <w:p>
      <w:r>
        <w:t>Tohum oluşum süreci başlar.</w:t>
      </w:r>
    </w:p>
    <w:p>
      <w:r>
        <w:t>Bu dönemde bitki halen yeni yumru oluşturmayı sürdürmektedir.</w:t>
      </w:r>
    </w:p>
    <w:p>
      <w:r>
        <w:t>Dolayısıyla çiçeklenme yalnızca görsel bir olay değil, aynı zamanda enerji yönetimi açısından önemli bir biyolojik süreçtir.</w:t>
      </w:r>
    </w:p>
    <w:p/>
    <w:p>
      <w:r>
        <w:t>8.9 Yeni Yumru Oluşumu</w:t>
      </w:r>
    </w:p>
    <w:p>
      <w:r>
        <w:t>Salep yetiştiriciliğinin ekonomik açıdan en önemli evresi yeni yumru oluşum dönemidir.</w:t>
      </w:r>
    </w:p>
    <w:p>
      <w:r>
        <w:t>Bu süreçte:</w:t>
      </w:r>
    </w:p>
    <w:p>
      <w:r>
        <w:t>Eski yumrudaki rezervler kullanılır.</w:t>
      </w:r>
    </w:p>
    <w:p>
      <w:r>
        <w:t>Yapraklarda üretilen karbonhidratlar taşınır.</w:t>
      </w:r>
    </w:p>
    <w:p>
      <w:r>
        <w:t>Yeni yumrular büyümeye başlar.</w:t>
      </w:r>
    </w:p>
    <w:p>
      <w:r>
        <w:t>Sezon sonundaki verimi belirleyen temel unsur bu dönemdeki gelişimdir.</w:t>
      </w:r>
    </w:p>
    <w:p>
      <w:r>
        <w:t>Uygun şartlarda:</w:t>
      </w:r>
    </w:p>
    <w:p>
      <w:r>
        <w:t>Yumru ağırlığı artar.</w:t>
      </w:r>
    </w:p>
    <w:p>
      <w:r>
        <w:t>Yeni yavru yumrular oluşabilir.</w:t>
      </w:r>
    </w:p>
    <w:p>
      <w:r>
        <w:t>Ana yumru büyüklüğü yükselir.</w:t>
      </w:r>
    </w:p>
    <w:p/>
    <w:p>
      <w:r>
        <w:t>8.10 Olgunlaşma Dönemi</w:t>
      </w:r>
    </w:p>
    <w:p>
      <w:r>
        <w:t>İlkbaharın sonlarına doğru bitki yaşam döngüsünü tamamlamaya yaklaşır.</w:t>
      </w:r>
    </w:p>
    <w:p>
      <w:r>
        <w:t>Bu dönemde:</w:t>
      </w:r>
    </w:p>
    <w:p>
      <w:r>
        <w:t>Yapraklarda sararma başlar.</w:t>
      </w:r>
    </w:p>
    <w:p>
      <w:r>
        <w:t>Fotosentez azalır.</w:t>
      </w:r>
    </w:p>
    <w:p>
      <w:r>
        <w:t>Enerji transferi yumrulara yönelir.</w:t>
      </w:r>
    </w:p>
    <w:p>
      <w:r>
        <w:t>Yaprakların sararması çoğu zaman hastalık belirtisi olarak değerlendirilse de bu süreç doğal gelişimin bir parçasıdır.</w:t>
      </w:r>
    </w:p>
    <w:p/>
    <w:p>
      <w:r>
        <w:t>8.11 Hasat Olgunluğu</w:t>
      </w:r>
    </w:p>
    <w:p>
      <w:r>
        <w:t>Hasat olgunluğu genellikle:</w:t>
      </w:r>
    </w:p>
    <w:p>
      <w:r>
        <w:t>Yaprakların büyük ölçüde sararması,</w:t>
      </w:r>
    </w:p>
    <w:p>
      <w:r>
        <w:t>Çiçek saplarının kuruması,</w:t>
      </w:r>
    </w:p>
    <w:p>
      <w:r>
        <w:t>Toprak üstü gelişimin sona ermesi</w:t>
      </w:r>
    </w:p>
    <w:p>
      <w:r>
        <w:t>ile anlaşılmaktadır.</w:t>
      </w:r>
    </w:p>
    <w:p>
      <w:r>
        <w:t>Bu aşamada yeni yumrular biyolojik olgunluğa ulaşmıştır.</w:t>
      </w:r>
    </w:p>
    <w:p>
      <w:r>
        <w:t>Erken hasat:</w:t>
      </w:r>
    </w:p>
    <w:p>
      <w:r>
        <w:t>Yumru ağırlığını azaltabilir.</w:t>
      </w:r>
    </w:p>
    <w:p>
      <w:r>
        <w:t>Gelecek yılın performansını düşürebilir.</w:t>
      </w:r>
    </w:p>
    <w:p>
      <w:r>
        <w:t>Geç hasat ise:</w:t>
      </w:r>
    </w:p>
    <w:p>
      <w:r>
        <w:t>Yumru kayıplarını artırabilir.</w:t>
      </w:r>
    </w:p>
    <w:p>
      <w:r>
        <w:t>Mekanik zarar riskini yükseltebilir.</w:t>
      </w:r>
    </w:p>
    <w:p/>
    <w:p>
      <w:r>
        <w:t>8.12 Fenolojik Takvim</w:t>
      </w:r>
    </w:p>
    <w:p>
      <w:r>
        <w:t>Eylül</w:t>
      </w:r>
    </w:p>
    <w:p>
      <w:r>
        <w:t>Dinlenme dönemi sonu, kök oluşum başlangıcı.</w:t>
      </w:r>
    </w:p>
    <w:p>
      <w:r>
        <w:t>Ekim</w:t>
      </w:r>
    </w:p>
    <w:p>
      <w:r>
        <w:t>Toprak altı faaliyetlerin hızlanması.</w:t>
      </w:r>
    </w:p>
    <w:p>
      <w:r>
        <w:t>Kasım</w:t>
      </w:r>
    </w:p>
    <w:p>
      <w:r>
        <w:t>İlk çıkışların görülmesi.</w:t>
      </w:r>
    </w:p>
    <w:p>
      <w:r>
        <w:t>Aralık</w:t>
      </w:r>
    </w:p>
    <w:p>
      <w:r>
        <w:t>Kök gelişiminin hızlanması.</w:t>
      </w:r>
    </w:p>
    <w:p>
      <w:r>
        <w:t>Ocak</w:t>
      </w:r>
    </w:p>
    <w:p>
      <w:r>
        <w:t>Yaprak gelişiminin devam etmesi.</w:t>
      </w:r>
    </w:p>
    <w:p>
      <w:r>
        <w:t>Şubat</w:t>
      </w:r>
    </w:p>
    <w:p>
      <w:r>
        <w:t>Vejetatif büyümenin artması.</w:t>
      </w:r>
    </w:p>
    <w:p>
      <w:r>
        <w:t>Mart</w:t>
      </w:r>
    </w:p>
    <w:p>
      <w:r>
        <w:t>Hızlı gelişim ve ilk çiçek sapları.</w:t>
      </w:r>
    </w:p>
    <w:p>
      <w:r>
        <w:t>Nisan</w:t>
      </w:r>
    </w:p>
    <w:p>
      <w:r>
        <w:t>Çiçeklenme ve yumru büyümesi.</w:t>
      </w:r>
    </w:p>
    <w:p>
      <w:r>
        <w:t>Mayıs</w:t>
      </w:r>
    </w:p>
    <w:p>
      <w:r>
        <w:t>Yeni yumruların olgunlaşması.</w:t>
      </w:r>
    </w:p>
    <w:p>
      <w:r>
        <w:t>Haziran</w:t>
      </w:r>
    </w:p>
    <w:p>
      <w:r>
        <w:t>Hasat dönemi başlangıcı.</w:t>
      </w:r>
    </w:p>
    <w:p>
      <w:r>
        <w:t>Temmuz</w:t>
      </w:r>
    </w:p>
    <w:p>
      <w:r>
        <w:t>Dinlenme dönemi.</w:t>
      </w:r>
    </w:p>
    <w:p>
      <w:r>
        <w:t>Ağustos</w:t>
      </w:r>
    </w:p>
    <w:p>
      <w:r>
        <w:t>Dinlenme dönemi.</w:t>
      </w:r>
    </w:p>
    <w:p/>
    <w:p>
      <w:r>
        <w:t>8.13 Sonuç ve Değerlendirme</w:t>
      </w:r>
    </w:p>
    <w:p>
      <w:r>
        <w:t>Serapias ve Orchis sancta türlerinde yıllık yaşam döngüsünün doğru anlaşılması başarılı yetiştiriciliğin temel unsurlarından biridir.</w:t>
      </w:r>
    </w:p>
    <w:p>
      <w:r>
        <w:t>Bitkinin her dönemde farklı ihtiyaçları bulunmaktadır. Üreticinin bu ihtiyaçları doğru okuyabilmesi;</w:t>
      </w:r>
    </w:p>
    <w:p>
      <w:r>
        <w:t>Sulama başarısını,</w:t>
      </w:r>
    </w:p>
    <w:p>
      <w:r>
        <w:t>Gübreleme etkinliğini,</w:t>
      </w:r>
    </w:p>
    <w:p>
      <w:r>
        <w:t>Hastalık yönetimini,</w:t>
      </w:r>
    </w:p>
    <w:p>
      <w:r>
        <w:t>Hasat zamanlamasını</w:t>
      </w:r>
    </w:p>
    <w:p>
      <w:r>
        <w:t>doğrudan etkilemektedir.</w:t>
      </w:r>
    </w:p>
    <w:p>
      <w:r>
        <w:t>Bu nedenle salep yetiştiriciliğinde takvim yalnızca aylardan ibaret değildir. Her ay bitkinin biyolojik gelişiminde farklı bir evreyi temsil etmekte ve üretim kararları buna göre şekillendirilmelidir.</w:t>
      </w:r>
    </w:p>
    <w:p>
      <w:r>
        <w:br w:type="page"/>
      </w:r>
    </w:p>
    <w:p>
      <w:r>
        <w:t>BÖLÜM 9</w:t>
      </w:r>
    </w:p>
    <w:p>
      <w:r>
        <w:t>HASTALIKLAR, ZARARLILAR VE KORUMA YÖNTEMLERİ</w:t>
      </w:r>
    </w:p>
    <w:p>
      <w:r>
        <w:t>9.1 Giriş</w:t>
      </w:r>
    </w:p>
    <w:p>
      <w:r>
        <w:t>Salep yetiştiriciliğinde yüksek verim elde edebilmek yalnızca uygun dikim, sulama ve gübreleme uygulamalarına bağlı değildir. Üretim sezonu boyunca ortaya çıkabilecek hastalık ve zararlılar da verim üzerinde doğrudan etkili olmaktadır.</w:t>
      </w:r>
    </w:p>
    <w:p>
      <w:r>
        <w:t>Birçok üretim alanında görülen kayıpların önemli bölümü uygun olmayan çevre koşulları nedeniyle ortaya çıkan hastalıklardan kaynaklanmaktadır. Özellikle drenaj yetersizliği, aşırı sulama, yoğun dikim ve hava dolaşımının sınırlı olduğu alanlar hastalık gelişimini kolaylaştırmaktadır.</w:t>
      </w:r>
    </w:p>
    <w:p>
      <w:r>
        <w:t>Bu nedenle başarılı üretim sistemlerinde amaç yalnızca hastalık ortaya çıktığında müdahale etmek değil, hastalık oluşum riskini baştan azaltmaktır.</w:t>
      </w:r>
    </w:p>
    <w:p/>
    <w:p>
      <w:r>
        <w:t>9.2 Hastalık Yönetiminin Temel İlkeleri</w:t>
      </w:r>
    </w:p>
    <w:p>
      <w:r>
        <w:t>Modern yetiştiricilikte hastalık yönetimi aşağıdaki prensiplere dayanmaktadır:</w:t>
      </w:r>
    </w:p>
    <w:p>
      <w:r>
        <w:t>Sağlıklı dikim materyali kullanılması</w:t>
      </w:r>
    </w:p>
    <w:p>
      <w:r>
        <w:t>Temiz yetiştirme ortamı oluşturulması</w:t>
      </w:r>
    </w:p>
    <w:p>
      <w:r>
        <w:t>Drenajın sağlanması</w:t>
      </w:r>
    </w:p>
    <w:p>
      <w:r>
        <w:t>Uygun sulama uygulanması</w:t>
      </w:r>
    </w:p>
    <w:p>
      <w:r>
        <w:t>Düzenli gözlem yapılması</w:t>
      </w:r>
    </w:p>
    <w:p>
      <w:r>
        <w:t>Enfekte materyalin uzaklaştırılması</w:t>
      </w:r>
    </w:p>
    <w:p>
      <w:r>
        <w:t>Bu uygulamalar çoğu zaman birçok hastalık problemini ortaya çıkmadan önleyebilmektedir.</w:t>
      </w:r>
    </w:p>
    <w:p/>
    <w:p>
      <w:r>
        <w:t>9.3 Yumru Çürüklüğü</w:t>
      </w:r>
    </w:p>
    <w:p>
      <w:r>
        <w:t>Salep yetiştiriciliğinde en ciddi kayıplara neden olan problemlerden biridir.</w:t>
      </w:r>
    </w:p>
    <w:p>
      <w:r>
        <w:t>Belirtiler:</w:t>
      </w:r>
    </w:p>
    <w:p>
      <w:r>
        <w:t>Yumruda yumuşama</w:t>
      </w:r>
    </w:p>
    <w:p>
      <w:r>
        <w:t>Koyu renk oluşumu</w:t>
      </w:r>
    </w:p>
    <w:p>
      <w:r>
        <w:t>Kötü koku</w:t>
      </w:r>
    </w:p>
    <w:p>
      <w:r>
        <w:t>İç dokuda bozulma</w:t>
      </w:r>
    </w:p>
    <w:p>
      <w:r>
        <w:t>Gelişimin durması</w:t>
      </w:r>
    </w:p>
    <w:p>
      <w:r>
        <w:t>şeklinde ortaya çıkabilmektedir.</w:t>
      </w:r>
    </w:p>
    <w:p>
      <w:r>
        <w:t>Çoğu vakada problem doğrudan patojenden değil, aşırı nem ve yetersiz havalanmadan kaynaklanmaktadır.</w:t>
      </w:r>
    </w:p>
    <w:p>
      <w:r>
        <w:t>Risk Faktörleri:</w:t>
      </w:r>
    </w:p>
    <w:p>
      <w:r>
        <w:t>Ağır topraklar</w:t>
      </w:r>
    </w:p>
    <w:p>
      <w:r>
        <w:t>Sürekli ıslak ortam</w:t>
      </w:r>
    </w:p>
    <w:p>
      <w:r>
        <w:t>Drenaj eksikliği</w:t>
      </w:r>
    </w:p>
    <w:p>
      <w:r>
        <w:t>Sık dikim</w:t>
      </w:r>
    </w:p>
    <w:p>
      <w:r>
        <w:t>Uzun süreli yağışlar</w:t>
      </w:r>
    </w:p>
    <w:p>
      <w:r>
        <w:t>Korunma Yöntemleri:</w:t>
      </w:r>
    </w:p>
    <w:p>
      <w:r>
        <w:t>Yükseltilmiş yatak kullanımı</w:t>
      </w:r>
    </w:p>
    <w:p>
      <w:r>
        <w:t>Dengeli sulama</w:t>
      </w:r>
    </w:p>
    <w:p>
      <w:r>
        <w:t>Sağlıklı yumru seçimi</w:t>
      </w:r>
    </w:p>
    <w:p>
      <w:r>
        <w:t>Fazla suyun uzaklaştırılması</w:t>
      </w:r>
    </w:p>
    <w:p/>
    <w:p>
      <w:r>
        <w:t>9.4 Kök Çürüklüğü</w:t>
      </w:r>
    </w:p>
    <w:p>
      <w:r>
        <w:t>Kök bölgesinde gelişen çeşitli fungal etmenler zamanla kök dokularında bozulmaya neden olabilmektedir.</w:t>
      </w:r>
    </w:p>
    <w:p>
      <w:r>
        <w:t>Belirtiler:</w:t>
      </w:r>
    </w:p>
    <w:p>
      <w:r>
        <w:t>Bitkide zayıf gelişim</w:t>
      </w:r>
    </w:p>
    <w:p>
      <w:r>
        <w:t>Sararma</w:t>
      </w:r>
    </w:p>
    <w:p>
      <w:r>
        <w:t>Köklerde kahverengileşme</w:t>
      </w:r>
    </w:p>
    <w:p>
      <w:r>
        <w:t>Yumru büyümesinde gerileme</w:t>
      </w:r>
    </w:p>
    <w:p>
      <w:r>
        <w:t>olarak görülebilmektedir.</w:t>
      </w:r>
    </w:p>
    <w:p>
      <w:r>
        <w:t>Özellikle kök bölgesindeki oksijen eksikliği bu hastalıkların gelişimini kolaylaştırmaktadır.</w:t>
      </w:r>
    </w:p>
    <w:p/>
    <w:p>
      <w:r>
        <w:t>9.5 Yaprak Lekeleri</w:t>
      </w:r>
    </w:p>
    <w:p>
      <w:r>
        <w:t>Nemli çevre koşullarında bazı mantar kaynaklı yaprak problemleri görülebilmektedir.</w:t>
      </w:r>
    </w:p>
    <w:p>
      <w:r>
        <w:t>Belirtiler:</w:t>
      </w:r>
    </w:p>
    <w:p>
      <w:r>
        <w:t>Yaprak üzerinde kahverengi lekeler</w:t>
      </w:r>
    </w:p>
    <w:p>
      <w:r>
        <w:t>Sarı haleler</w:t>
      </w:r>
    </w:p>
    <w:p>
      <w:r>
        <w:t>Kuruma alanları</w:t>
      </w:r>
    </w:p>
    <w:p>
      <w:r>
        <w:t>Yaprak deformasyonları</w:t>
      </w:r>
    </w:p>
    <w:p>
      <w:r>
        <w:t>şeklindedir.</w:t>
      </w:r>
    </w:p>
    <w:p>
      <w:r>
        <w:t>Yaprak lekeleri çoğu zaman bitkinin yaşamını tehdit etmese de fotosentez kapasitesini azaltabilmektedir.</w:t>
      </w:r>
    </w:p>
    <w:p/>
    <w:p>
      <w:r>
        <w:t>9.6 Küf ve Yüzeysel Mantar Problemleri</w:t>
      </w:r>
    </w:p>
    <w:p>
      <w:r>
        <w:t>Yetersiz hava dolaşımına sahip alanlarda çeşitli yüzeysel mantar oluşumları görülebilmektedir.</w:t>
      </w:r>
    </w:p>
    <w:p>
      <w:r>
        <w:t>Bu durum özellikle:</w:t>
      </w:r>
    </w:p>
    <w:p>
      <w:r>
        <w:t>Uzun süreli yağışlar</w:t>
      </w:r>
    </w:p>
    <w:p>
      <w:r>
        <w:t>Yüksek nem</w:t>
      </w:r>
    </w:p>
    <w:p>
      <w:r>
        <w:t>Sık bitki örtüsü</w:t>
      </w:r>
    </w:p>
    <w:p>
      <w:r>
        <w:t>koşullarında daha yaygın hale gelmektedir.</w:t>
      </w:r>
    </w:p>
    <w:p>
      <w:r>
        <w:t>Yetiştirme ortamının havalandırılması ve bitki yoğunluğunun dengelenmesi önemli koruyucu uygulamalardır.</w:t>
      </w:r>
    </w:p>
    <w:p/>
    <w:p>
      <w:r>
        <w:t>9.7 Salyangoz ve Sümüklüböcek Zararı</w:t>
      </w:r>
    </w:p>
    <w:p>
      <w:r>
        <w:t>Salep yetiştiriciliğinde özellikle genç yapraklar salyangoz ve sümüklüböceklerin ilgisini çekebilmektedir.</w:t>
      </w:r>
    </w:p>
    <w:p>
      <w:r>
        <w:t>Belirtiler:</w:t>
      </w:r>
    </w:p>
    <w:p>
      <w:r>
        <w:t>Yapraklarda düzensiz yenikler</w:t>
      </w:r>
    </w:p>
    <w:p>
      <w:r>
        <w:t>Gece oluşan zararlar</w:t>
      </w:r>
    </w:p>
    <w:p>
      <w:r>
        <w:t>Gümüş renkli izler</w:t>
      </w:r>
    </w:p>
    <w:p>
      <w:r>
        <w:t>olarak görülebilmektedir.</w:t>
      </w:r>
    </w:p>
    <w:p>
      <w:r>
        <w:t>Nemli bölgelerde popülasyon yoğunluğu artabilmektedir.</w:t>
      </w:r>
    </w:p>
    <w:p/>
    <w:p>
      <w:r>
        <w:t>9.8 Kemirgen Zararları</w:t>
      </w:r>
    </w:p>
    <w:p>
      <w:r>
        <w:t>Fare ve benzeri kemirgenler bazı üretim alanlarında ciddi sorun oluşturabilmektedir.</w:t>
      </w:r>
    </w:p>
    <w:p>
      <w:r>
        <w:t>Bu canlılar:</w:t>
      </w:r>
    </w:p>
    <w:p>
      <w:r>
        <w:t>Yumruları yiyebilir,</w:t>
      </w:r>
    </w:p>
    <w:p>
      <w:r>
        <w:t>Kök sistemine zarar verebilir,</w:t>
      </w:r>
    </w:p>
    <w:p>
      <w:r>
        <w:t>Depolama alanlarında kayıplara yol açabilir.</w:t>
      </w:r>
    </w:p>
    <w:p>
      <w:r>
        <w:t>Kemirgen faaliyetleri özellikle kış ve ilkbahar dönemlerinde daha belirgin hale gelebilmektedir.</w:t>
      </w:r>
    </w:p>
    <w:p/>
    <w:p>
      <w:r>
        <w:t>9.9 Yabancı Ot Problemleri</w:t>
      </w:r>
    </w:p>
    <w:p>
      <w:r>
        <w:t>Yabancı otlar yalnızca alan işgal etmez.</w:t>
      </w:r>
    </w:p>
    <w:p>
      <w:r>
        <w:t>Aynı zamanda:</w:t>
      </w:r>
    </w:p>
    <w:p>
      <w:r>
        <w:t>Su tüketir,</w:t>
      </w:r>
    </w:p>
    <w:p>
      <w:r>
        <w:t>Besin maddelerini kullanır,</w:t>
      </w:r>
    </w:p>
    <w:p>
      <w:r>
        <w:t>Hava dolaşımını azaltır,</w:t>
      </w:r>
    </w:p>
    <w:p>
      <w:r>
        <w:t>Zararlılara barınak oluşturur.</w:t>
      </w:r>
    </w:p>
    <w:p>
      <w:r>
        <w:t>Bu nedenle düzenli yabancı ot kontrolü üretimin önemli bir parçasıdır.</w:t>
      </w:r>
    </w:p>
    <w:p/>
    <w:p>
      <w:r>
        <w:t>9.10 Depolama Dönemi Hastalıkları</w:t>
      </w:r>
    </w:p>
    <w:p>
      <w:r>
        <w:t>Hasat sonrasında uygun olmayan koşullarda muhafaza edilen yumrularda çeşitli bozulmalar meydana gelebilmektedir.</w:t>
      </w:r>
    </w:p>
    <w:p>
      <w:r>
        <w:t>Risk Faktörleri:</w:t>
      </w:r>
    </w:p>
    <w:p>
      <w:r>
        <w:t>Yüksek sıcaklık</w:t>
      </w:r>
    </w:p>
    <w:p>
      <w:r>
        <w:t>Aşırı nem</w:t>
      </w:r>
    </w:p>
    <w:p>
      <w:r>
        <w:t>Havasız ortamlar</w:t>
      </w:r>
    </w:p>
    <w:p>
      <w:r>
        <w:t>Fiziksel yaralanmalar</w:t>
      </w:r>
    </w:p>
    <w:p>
      <w:r>
        <w:t>Bu nedenle depolama aşaması üretim zincirinin kritik halkalarından biridir.</w:t>
      </w:r>
    </w:p>
    <w:p/>
    <w:p>
      <w:r>
        <w:t>9.11 Hastalık ve Zararlı Takibi</w:t>
      </w:r>
    </w:p>
    <w:p>
      <w:r>
        <w:t>Başarılı üreticiler yalnızca sorun ortaya çıktığında değil, düzenli olarak gözlem yapmaktadır.</w:t>
      </w:r>
    </w:p>
    <w:p>
      <w:r>
        <w:t>Kontrol edilmesi gereken başlıca noktalar:</w:t>
      </w:r>
    </w:p>
    <w:p>
      <w:r>
        <w:t>Yaprak rengi</w:t>
      </w:r>
    </w:p>
    <w:p>
      <w:r>
        <w:t>Yaprak formu</w:t>
      </w:r>
    </w:p>
    <w:p>
      <w:r>
        <w:t>Kök sağlığı</w:t>
      </w:r>
    </w:p>
    <w:p>
      <w:r>
        <w:t>Toprak nemi</w:t>
      </w:r>
    </w:p>
    <w:p>
      <w:r>
        <w:t>Zararlı faaliyetleri</w:t>
      </w:r>
    </w:p>
    <w:p>
      <w:r>
        <w:t>Yumru durumu</w:t>
      </w:r>
    </w:p>
    <w:p>
      <w:r>
        <w:t>Erken teşhis çoğu zaman kayıpların büyümesini önlemektedir.</w:t>
      </w:r>
    </w:p>
    <w:p/>
    <w:p>
      <w:r>
        <w:t>9.12 Entegre Koruma Yaklaşımı</w:t>
      </w:r>
    </w:p>
    <w:p>
      <w:r>
        <w:t>Modern üretimde tek bir yöntem yerine farklı uygulamaların birlikte kullanılması önerilmektedir.</w:t>
      </w:r>
    </w:p>
    <w:p>
      <w:r>
        <w:t>Bunlar:</w:t>
      </w:r>
    </w:p>
    <w:p>
      <w:r>
        <w:t>Sağlıklı materyal kullanımı</w:t>
      </w:r>
    </w:p>
    <w:p>
      <w:r>
        <w:t>Toprak hijyeni</w:t>
      </w:r>
    </w:p>
    <w:p>
      <w:r>
        <w:t>Drenaj yönetimi</w:t>
      </w:r>
    </w:p>
    <w:p>
      <w:r>
        <w:t>Düzenli gözlem</w:t>
      </w:r>
    </w:p>
    <w:p>
      <w:r>
        <w:t>Temiz çalışma ekipmanları</w:t>
      </w:r>
    </w:p>
    <w:p>
      <w:r>
        <w:t>Uygun depolama koşulları</w:t>
      </w:r>
    </w:p>
    <w:p>
      <w:r>
        <w:t>şeklinde özetlenebilmektedir.</w:t>
      </w:r>
    </w:p>
    <w:p>
      <w:r>
        <w:t>Bu yaklaşım hem çevresel sürdürülebilirliği desteklemekte hem de üretim kayıplarını azaltmaktadır.</w:t>
      </w:r>
    </w:p>
    <w:p/>
    <w:p>
      <w:r>
        <w:t>9.13 Sonuç ve Değerlendirme</w:t>
      </w:r>
    </w:p>
    <w:p>
      <w:r>
        <w:t>Salep yetiştiriciliğinde hastalık ve zararlılarla mücadelede en etkili yöntem koruyucu uygulamalardır.</w:t>
      </w:r>
    </w:p>
    <w:p>
      <w:r>
        <w:t>Birçok problem;</w:t>
      </w:r>
    </w:p>
    <w:p>
      <w:r>
        <w:t>Doğru toprak hazırlığı,</w:t>
      </w:r>
    </w:p>
    <w:p>
      <w:r>
        <w:t>Dengeli sulama,</w:t>
      </w:r>
    </w:p>
    <w:p>
      <w:r>
        <w:t>İyi drenaj,</w:t>
      </w:r>
    </w:p>
    <w:p>
      <w:r>
        <w:t>Sağlıklı yumru kullanımı</w:t>
      </w:r>
    </w:p>
    <w:p>
      <w:r>
        <w:t>sayesinde büyük ölçüde önlenebilmektedir.</w:t>
      </w:r>
    </w:p>
    <w:p>
      <w:r>
        <w:t>Başarılı üretim sistemlerinde hastalıklar ortaya çıktıktan sonra değil, ortaya çıkmadan önce yönetilmektedir. Bu anlayış hem verimi artırmakta hem de uzun vadeli sürdürülebilir üretime katkı sağlamaktadır.</w:t>
      </w:r>
    </w:p>
    <w:p>
      <w:r>
        <w:br w:type="page"/>
      </w:r>
    </w:p>
    <w:p>
      <w:r>
        <w:t>BÖLÜM 10</w:t>
      </w:r>
    </w:p>
    <w:p>
      <w:r>
        <w:t>HASAT, YUMRU AYRIMI, SINIFLANDIRMA VE DEPOLAMA</w:t>
      </w:r>
    </w:p>
    <w:p>
      <w:r>
        <w:t>10.1 Giriş</w:t>
      </w:r>
    </w:p>
    <w:p>
      <w:r>
        <w:t>Salep yetiştiriciliğinde hasat işlemi yalnızca ürün toplama faaliyeti değildir. Hasat, bir üretim sezonunun değerlendirilmesi ve bir sonraki sezonun planlanmasının başlangıcıdır.</w:t>
      </w:r>
    </w:p>
    <w:p>
      <w:r>
        <w:t>Yumruların doğru zamanda hasat edilmesi, dikkatli şekilde ayrılması, uygun biçimde sınıflandırılması ve doğru koşullarda muhafaza edilmesi üretim başarısının temel unsurlarından biridir.</w:t>
      </w:r>
    </w:p>
    <w:p>
      <w:r>
        <w:t>Hasat sırasında yapılan hatalar yalnızca mevcut sezonun ürününü değil, aynı zamanda gelecek yılın üretim kapasitesini de etkileyebilmektedir.</w:t>
      </w:r>
    </w:p>
    <w:p>
      <w:r>
        <w:t>Bu nedenle hasat süreci yetiştiriciliğin en kritik aşamalarından biri olarak değerlendirilmelidir.</w:t>
      </w:r>
    </w:p>
    <w:p/>
    <w:p>
      <w:r>
        <w:t>10.2 Hasat Zamanının Belirlenmesi</w:t>
      </w:r>
    </w:p>
    <w:p>
      <w:r>
        <w:t>Hasat zamanlaması salep yetiştiriciliğinde verimi doğrudan etkileyen faktörlerden biridir.</w:t>
      </w:r>
    </w:p>
    <w:p>
      <w:r>
        <w:t>Erken hasat edilen yumrular:</w:t>
      </w:r>
    </w:p>
    <w:p>
      <w:r>
        <w:t>Tam olgunluğa ulaşamayabilir,</w:t>
      </w:r>
    </w:p>
    <w:p>
      <w:r>
        <w:t>Daha düşük ağırlığa sahip olabilir,</w:t>
      </w:r>
    </w:p>
    <w:p>
      <w:r>
        <w:t>Gelecek yılın performansını olumsuz etkileyebilir.</w:t>
      </w:r>
    </w:p>
    <w:p>
      <w:r>
        <w:t>Geç hasat edilen yumrular ise:</w:t>
      </w:r>
    </w:p>
    <w:p>
      <w:r>
        <w:t>Toprak içerisinde zarar görebilir,</w:t>
      </w:r>
    </w:p>
    <w:p>
      <w:r>
        <w:t>Kemirgen zararına uğrayabilir,</w:t>
      </w:r>
    </w:p>
    <w:p>
      <w:r>
        <w:t>Mekanik hasar riski taşıyabilir.</w:t>
      </w:r>
    </w:p>
    <w:p>
      <w:r>
        <w:t>Genel olarak hasat olgunluğu aşağıdaki belirtilerle anlaşılır:</w:t>
      </w:r>
    </w:p>
    <w:p>
      <w:r>
        <w:t>Yaprakların büyük ölçüde sararması,</w:t>
      </w:r>
    </w:p>
    <w:p>
      <w:r>
        <w:t>Toprak üstü gelişimin sona ermesi,</w:t>
      </w:r>
    </w:p>
    <w:p>
      <w:r>
        <w:t>Çiçek saplarının kuruması,</w:t>
      </w:r>
    </w:p>
    <w:p>
      <w:r>
        <w:t>Yeni yumruların sertleşmesi.</w:t>
      </w:r>
    </w:p>
    <w:p/>
    <w:p>
      <w:r>
        <w:t>10.3 Hasat Öncesi Hazırlık</w:t>
      </w:r>
    </w:p>
    <w:p>
      <w:r>
        <w:t>Hasat öncesinde üretim alanı gözden geçirilmelidir.</w:t>
      </w:r>
    </w:p>
    <w:p>
      <w:r>
        <w:t>Bu aşamada:</w:t>
      </w:r>
    </w:p>
    <w:p>
      <w:r>
        <w:t>Parseller işaretlenmeli,</w:t>
      </w:r>
    </w:p>
    <w:p>
      <w:r>
        <w:t>Kayıt formları hazırlanmalı,</w:t>
      </w:r>
    </w:p>
    <w:p>
      <w:r>
        <w:t>Hasat ekipmanları kontrol edilmeli,</w:t>
      </w:r>
    </w:p>
    <w:p>
      <w:r>
        <w:t>Depolama alanı hazırlanmalıdır.</w:t>
      </w:r>
    </w:p>
    <w:p>
      <w:r>
        <w:t>Planlı hasat uygulamaları iş gücü kayıplarını azaltmakta ve kayıt tutmayı kolaylaştırmaktadır.</w:t>
      </w:r>
    </w:p>
    <w:p/>
    <w:p>
      <w:r>
        <w:t>10.4 Hasat Teknikleri</w:t>
      </w:r>
    </w:p>
    <w:p>
      <w:r>
        <w:t>Salep yumruları hassas yapıya sahiptir.</w:t>
      </w:r>
    </w:p>
    <w:p>
      <w:r>
        <w:t>Bu nedenle hasat sırasında amaç yumruyu zarar vermeden çıkarmaktır.</w:t>
      </w:r>
    </w:p>
    <w:p>
      <w:r>
        <w:t>Uygulamada:</w:t>
      </w:r>
    </w:p>
    <w:p>
      <w:r>
        <w:t>Küçük el çapaları,</w:t>
      </w:r>
    </w:p>
    <w:p>
      <w:r>
        <w:t>Dar ağızlı bel kürekleri,</w:t>
      </w:r>
    </w:p>
    <w:p>
      <w:r>
        <w:t>Bahçe çatalları</w:t>
      </w:r>
    </w:p>
    <w:p>
      <w:r>
        <w:t>kullanılabilmektedir.</w:t>
      </w:r>
    </w:p>
    <w:p>
      <w:r>
        <w:t>Kazı işlemi doğrudan yumrunun üzerine değil, çevresindeki alana yapılmalıdır.</w:t>
      </w:r>
    </w:p>
    <w:p>
      <w:r>
        <w:t>Bu yöntem mekanik zarar riskini azaltmaktadır.</w:t>
      </w:r>
    </w:p>
    <w:p/>
    <w:p>
      <w:r>
        <w:t>10.5 Yumrunun Topraktan Çıkarılması</w:t>
      </w:r>
    </w:p>
    <w:p>
      <w:r>
        <w:t>Bitki çevresindeki toprak gevşetildikten sonra yumru dikkatli şekilde çıkarılmalıdır.</w:t>
      </w:r>
    </w:p>
    <w:p>
      <w:r>
        <w:t>Bu aşamada:</w:t>
      </w:r>
    </w:p>
    <w:p>
      <w:r>
        <w:t>Yumru çekilmemeli,</w:t>
      </w:r>
    </w:p>
    <w:p>
      <w:r>
        <w:t>Kökler koparılmamalı,</w:t>
      </w:r>
    </w:p>
    <w:p>
      <w:r>
        <w:t>Yeni yumrular ezilmemelidir.</w:t>
      </w:r>
    </w:p>
    <w:p>
      <w:r>
        <w:t>Özellikle çok yavrulu bireylerde acele davranılması ciddi ürün kayıplarına neden olabilmektedir.</w:t>
      </w:r>
    </w:p>
    <w:p/>
    <w:p>
      <w:r>
        <w:t>10.6 Ana Yumru ve Yeni Yumruların Ayrılması</w:t>
      </w:r>
    </w:p>
    <w:p>
      <w:r>
        <w:t>Hasat sonrasında bitki dikkatli şekilde incelenmelidir.</w:t>
      </w:r>
    </w:p>
    <w:p>
      <w:r>
        <w:t>Genellikle:</w:t>
      </w:r>
    </w:p>
    <w:p>
      <w:r>
        <w:t>Eski ana yumru,</w:t>
      </w:r>
    </w:p>
    <w:p>
      <w:r>
        <w:t>Yeni oluşan yumru,</w:t>
      </w:r>
    </w:p>
    <w:p>
      <w:r>
        <w:t>Yavru yumrular</w:t>
      </w:r>
    </w:p>
    <w:p>
      <w:r>
        <w:t>bir arada bulunmaktadır.</w:t>
      </w:r>
    </w:p>
    <w:p>
      <w:r>
        <w:t>Üretim amacı doğrultusunda bu yapı dikkatlice ayrılmalıdır.</w:t>
      </w:r>
    </w:p>
    <w:p>
      <w:r>
        <w:t>Sağlıklı ve canlı görünen ana yumrular uygun koşullarda yeniden dikim materyali olarak değerlendirilebilmektedir.</w:t>
      </w:r>
    </w:p>
    <w:p/>
    <w:p>
      <w:r>
        <w:t>10.7 Yumru Temizliği</w:t>
      </w:r>
    </w:p>
    <w:p>
      <w:r>
        <w:t>Hasat edilen yumruların üzerinde bulunan fazla toprak uzaklaştırılmalıdır.</w:t>
      </w:r>
    </w:p>
    <w:p>
      <w:r>
        <w:t>Ancak bu işlem sırasında:</w:t>
      </w:r>
    </w:p>
    <w:p>
      <w:r>
        <w:t>Sert fırçalar kullanılmamalı,</w:t>
      </w:r>
    </w:p>
    <w:p>
      <w:r>
        <w:t>Yumru yüzeyi zedelenmemeli,</w:t>
      </w:r>
    </w:p>
    <w:p>
      <w:r>
        <w:t>Koruyucu dış doku zarar görmemelidir.</w:t>
      </w:r>
    </w:p>
    <w:p>
      <w:r>
        <w:t>Mekanik yaralanmalar depolama kayıplarını artırabilmektedir.</w:t>
      </w:r>
    </w:p>
    <w:p/>
    <w:p>
      <w:r>
        <w:t>10.8 Sınıflandırmanın Önemi</w:t>
      </w:r>
    </w:p>
    <w:p>
      <w:r>
        <w:t>Sınıflandırma işlemi üretim planlamasının temelini oluşturmaktadır.</w:t>
      </w:r>
    </w:p>
    <w:p>
      <w:r>
        <w:t>Karışık depolama yerine boylama yapılması;</w:t>
      </w:r>
    </w:p>
    <w:p>
      <w:r>
        <w:t>Dikim planlamasını kolaylaştırır,</w:t>
      </w:r>
    </w:p>
    <w:p>
      <w:r>
        <w:t>Verim analizine imkan verir,</w:t>
      </w:r>
    </w:p>
    <w:p>
      <w:r>
        <w:t>Kayıt sistemini güçlendirir.</w:t>
      </w:r>
    </w:p>
    <w:p>
      <w:r>
        <w:t>Bu nedenle hasat sonrasında yumruların belirli gruplara ayrılması önerilmektedir.</w:t>
      </w:r>
    </w:p>
    <w:p/>
    <w:p>
      <w:r>
        <w:t>10.9 Küçük Yumrular</w:t>
      </w:r>
    </w:p>
    <w:p>
      <w:r>
        <w:t>Küçük yumrular genellikle:</w:t>
      </w:r>
    </w:p>
    <w:p>
      <w:r>
        <w:t>Genç bireylerden,</w:t>
      </w:r>
    </w:p>
    <w:p>
      <w:r>
        <w:t>Geç gelişen bitkilerden,</w:t>
      </w:r>
    </w:p>
    <w:p>
      <w:r>
        <w:t>Düşük enerjili yumrulardan</w:t>
      </w:r>
    </w:p>
    <w:p>
      <w:r>
        <w:t>oluşmaktadır.</w:t>
      </w:r>
    </w:p>
    <w:p>
      <w:r>
        <w:t>Bu yumrular üretim dışı kabul edilmemelidir.</w:t>
      </w:r>
    </w:p>
    <w:p>
      <w:r>
        <w:t>Uygun şartlarda birkaç sezon içerisinde ekonomik büyüklüğe ulaşabilmektedirler.</w:t>
      </w:r>
    </w:p>
    <w:p/>
    <w:p>
      <w:r>
        <w:t>10.10 Orta Boy Yumrular</w:t>
      </w:r>
    </w:p>
    <w:p>
      <w:r>
        <w:t>Orta boy yumrular çoğu yetiştiricilik sisteminde standart üretim materyali olarak değerlendirilmektedir.</w:t>
      </w:r>
    </w:p>
    <w:p>
      <w:r>
        <w:t>Avantajları:</w:t>
      </w:r>
    </w:p>
    <w:p>
      <w:r>
        <w:t>Yeterli enerji rezervi taşımaları,</w:t>
      </w:r>
    </w:p>
    <w:p>
      <w:r>
        <w:t>Güçlü çıkış yapmaları,</w:t>
      </w:r>
    </w:p>
    <w:p>
      <w:r>
        <w:t>Dengeli gelişim göstermeleridir.</w:t>
      </w:r>
    </w:p>
    <w:p/>
    <w:p>
      <w:r>
        <w:t>10.11 Büyük Yumrular</w:t>
      </w:r>
    </w:p>
    <w:p>
      <w:r>
        <w:t>Büyük yumrular genellikle yüksek gelişim potansiyeline sahiptir.</w:t>
      </w:r>
    </w:p>
    <w:p>
      <w:r>
        <w:t>Bu yumrular:</w:t>
      </w:r>
    </w:p>
    <w:p>
      <w:r>
        <w:t>Güçlü sürgün oluşturur,</w:t>
      </w:r>
    </w:p>
    <w:p>
      <w:r>
        <w:t>Yüksek çoğalma potansiyeli gösterebilir,</w:t>
      </w:r>
    </w:p>
    <w:p>
      <w:r>
        <w:t>Daha yüksek verim sağlayabilir.</w:t>
      </w:r>
    </w:p>
    <w:p>
      <w:r>
        <w:t>Bu nedenle büyük yumrular üretim materyali açısından ayrı bir öneme sahiptir.</w:t>
      </w:r>
    </w:p>
    <w:p/>
    <w:p>
      <w:r>
        <w:t>10.12 Hasat Kayıtlarının Tutulması</w:t>
      </w:r>
    </w:p>
    <w:p>
      <w:r>
        <w:t>Profesyonel yetiştiricilikte her parsel için kayıt tutulmalıdır.</w:t>
      </w:r>
    </w:p>
    <w:p>
      <w:r>
        <w:t>Kayıtlarda:</w:t>
      </w:r>
    </w:p>
    <w:p>
      <w:r>
        <w:t>Hasat tarihi,</w:t>
      </w:r>
    </w:p>
    <w:p>
      <w:r>
        <w:t>Bitki sayısı,</w:t>
      </w:r>
    </w:p>
    <w:p>
      <w:r>
        <w:t>Toplam yumru sayısı,</w:t>
      </w:r>
    </w:p>
    <w:p>
      <w:r>
        <w:t>Anaç sayısı,</w:t>
      </w:r>
    </w:p>
    <w:p>
      <w:r>
        <w:t>Küçük yumru sayısı,</w:t>
      </w:r>
    </w:p>
    <w:p>
      <w:r>
        <w:t>Orta yumru sayısı,</w:t>
      </w:r>
    </w:p>
    <w:p>
      <w:r>
        <w:t>Büyük yumru sayısı</w:t>
      </w:r>
    </w:p>
    <w:p>
      <w:r>
        <w:t>yer almalıdır.</w:t>
      </w:r>
    </w:p>
    <w:p>
      <w:r>
        <w:t>Bu veriler sonraki yıllardaki performans değerlendirmeleri için büyük önem taşımaktadır.</w:t>
      </w:r>
    </w:p>
    <w:p/>
    <w:p>
      <w:r>
        <w:t>10.13 Depolama Öncesi Kontrol</w:t>
      </w:r>
    </w:p>
    <w:p>
      <w:r>
        <w:t>Depolamaya alınacak tüm yumrular gözden geçirilmelidir.</w:t>
      </w:r>
    </w:p>
    <w:p>
      <w:r>
        <w:t>Aşağıdaki özelliklere sahip yumrular ayrılmalıdır:</w:t>
      </w:r>
    </w:p>
    <w:p>
      <w:r>
        <w:t>Çürük yumrular,</w:t>
      </w:r>
    </w:p>
    <w:p>
      <w:r>
        <w:t>Ezilmiş yumrular,</w:t>
      </w:r>
    </w:p>
    <w:p>
      <w:r>
        <w:t>Hastalık belirtili yumrular,</w:t>
      </w:r>
    </w:p>
    <w:p>
      <w:r>
        <w:t>Aşırı yumuşamış yumrular.</w:t>
      </w:r>
    </w:p>
    <w:p>
      <w:r>
        <w:t>Bu materyallerin depolama alanına alınması diğer yumruların da zarar görmesine neden olabilmektedir.</w:t>
      </w:r>
    </w:p>
    <w:p/>
    <w:p>
      <w:r>
        <w:t>10.14 Depolama Koşulları</w:t>
      </w:r>
    </w:p>
    <w:p>
      <w:r>
        <w:t>Depolama sürecinde temel amaç yumruların canlılığını korumaktır.</w:t>
      </w:r>
    </w:p>
    <w:p>
      <w:r>
        <w:t>Bu nedenle ortam:</w:t>
      </w:r>
    </w:p>
    <w:p>
      <w:r>
        <w:t>Serin,</w:t>
      </w:r>
    </w:p>
    <w:p>
      <w:r>
        <w:t>Temiz,</w:t>
      </w:r>
    </w:p>
    <w:p>
      <w:r>
        <w:t>Havadar,</w:t>
      </w:r>
    </w:p>
    <w:p>
      <w:r>
        <w:t>Doğrudan güneş almayan</w:t>
      </w:r>
    </w:p>
    <w:p>
      <w:r>
        <w:t>özelliklere sahip olmalıdır.</w:t>
      </w:r>
    </w:p>
    <w:p>
      <w:r>
        <w:t>Aşırı sıcak ortamlar yumruların enerji kaybetmesine neden olabilmektedir.</w:t>
      </w:r>
    </w:p>
    <w:p/>
    <w:p>
      <w:r>
        <w:t>10.15 Depolama Sırasında Kontrol</w:t>
      </w:r>
    </w:p>
    <w:p>
      <w:r>
        <w:t>Depolanan materyal belirli aralıklarla kontrol edilmelidir.</w:t>
      </w:r>
    </w:p>
    <w:p>
      <w:r>
        <w:t>Kontroller sırasında:</w:t>
      </w:r>
    </w:p>
    <w:p>
      <w:r>
        <w:t>Çürüme belirtileri,</w:t>
      </w:r>
    </w:p>
    <w:p>
      <w:r>
        <w:t>Küflenme,</w:t>
      </w:r>
    </w:p>
    <w:p>
      <w:r>
        <w:t>Kuruma,</w:t>
      </w:r>
    </w:p>
    <w:p>
      <w:r>
        <w:t>Kemirgen faaliyetleri</w:t>
      </w:r>
    </w:p>
    <w:p>
      <w:r>
        <w:t>değerlendirilmelidir.</w:t>
      </w:r>
    </w:p>
    <w:p>
      <w:r>
        <w:t>Erken müdahale depolama kayıplarını azaltmaktadır.</w:t>
      </w:r>
    </w:p>
    <w:p/>
    <w:p>
      <w:r>
        <w:t>10.16 Dikimlik Yumru Seçimi</w:t>
      </w:r>
    </w:p>
    <w:p>
      <w:r>
        <w:t>Bir sonraki sezon için ayrılacak yumruların seçiminde aşağıdaki kriterler dikkate alınmalıdır:</w:t>
      </w:r>
    </w:p>
    <w:p>
      <w:r>
        <w:t>Sağlıklı yapı,</w:t>
      </w:r>
    </w:p>
    <w:p>
      <w:r>
        <w:t>Yeterli büyüklük,</w:t>
      </w:r>
    </w:p>
    <w:p>
      <w:r>
        <w:t>Mekanik zarar bulunmaması,</w:t>
      </w:r>
    </w:p>
    <w:p>
      <w:r>
        <w:t>Hastalık belirtisi olmaması.</w:t>
      </w:r>
    </w:p>
    <w:p>
      <w:r>
        <w:t>Kaliteli dikim materyali üretimin sürdürülebilirliği açısından büyük önem taşımaktadır.</w:t>
      </w:r>
    </w:p>
    <w:p/>
    <w:p>
      <w:r>
        <w:t>10.17 Verim Analizi</w:t>
      </w:r>
    </w:p>
    <w:p>
      <w:r>
        <w:t>Hasat sonunda elde edilen veriler değerlendirilmelidir.</w:t>
      </w:r>
    </w:p>
    <w:p>
      <w:r>
        <w:t>Özellikle:</w:t>
      </w:r>
    </w:p>
    <w:p>
      <w:r>
        <w:t>Çoğalma oranı,</w:t>
      </w:r>
    </w:p>
    <w:p>
      <w:r>
        <w:t>Parsel performansı,</w:t>
      </w:r>
    </w:p>
    <w:p>
      <w:r>
        <w:t>Yumru boy dağılımı,</w:t>
      </w:r>
    </w:p>
    <w:p>
      <w:r>
        <w:t>Sağlıklı anaç oranı</w:t>
      </w:r>
    </w:p>
    <w:p>
      <w:r>
        <w:t>hesaplanmalıdır.</w:t>
      </w:r>
    </w:p>
    <w:p>
      <w:r>
        <w:t>Bu analizler sonraki yılların üretim planlamasına yön vermektedir.</w:t>
      </w:r>
    </w:p>
    <w:p/>
    <w:p>
      <w:r>
        <w:t>10.18 Sonuç ve Değerlendirme</w:t>
      </w:r>
    </w:p>
    <w:p>
      <w:r>
        <w:t>Hasat ve depolama süreci salep yetiştiriciliğinin son aşaması değil, yeni sezonun başlangıcıdır.</w:t>
      </w:r>
    </w:p>
    <w:p>
      <w:r>
        <w:t>Doğru zamanda yapılan hasat, dikkatli yumru ayrımı, düzenli sınıflandırma ve uygun depolama koşulları sayesinde hem mevcut sezonun verimi korunmakta hem de gelecek sezonun üretim potansiyeli güvence altına alınmaktadır.</w:t>
      </w:r>
    </w:p>
    <w:p>
      <w:r>
        <w:t>Profesyonel üretim sistemlerinde hasat yalnızca ürün toplama işlemi olarak değil, işletmenin kayıt ve planlama sürecinin ayrılmaz bir parçası olarak değerlendirilmektedir.</w:t>
      </w:r>
    </w:p>
    <w:p>
      <w:r>
        <w:br w:type="page"/>
      </w:r>
    </w:p>
    <w:p>
      <w:r>
        <w:t>BÖLÜM 11</w:t>
      </w:r>
    </w:p>
    <w:p>
      <w:r>
        <w:t>PARSEL TAKİBİ, KAYIT TUTMA VE VERİM ANALİZİ</w:t>
      </w:r>
    </w:p>
    <w:p>
      <w:r>
        <w:t>11.1 Giriş</w:t>
      </w:r>
    </w:p>
    <w:p>
      <w:r>
        <w:t>Tarımsal üretimde başarı yalnızca üretim tekniklerinin doğru uygulanmasına bağlı değildir. Aynı zamanda yapılan uygulamaların kayıt altına alınması ve elde edilen sonuçların değerlendirilmesi de büyük önem taşımaktadır.</w:t>
      </w:r>
    </w:p>
    <w:p>
      <w:r>
        <w:t>Birçok üretici yıllar boyunca önemli tecrübeler edinmesine rağmen kayıt tutmadığı için hangi uygulamanın daha başarılı sonuç verdiğini objektif olarak değerlendirememektedir.</w:t>
      </w:r>
    </w:p>
    <w:p>
      <w:r>
        <w:t>Modern salep yetiştiriciliğinde kayıt sistemi üretim sürecinin ayrılmaz bir parçası olarak kabul edilmektedir.</w:t>
      </w:r>
    </w:p>
    <w:p/>
    <w:p>
      <w:r>
        <w:t>11.2 Kayıt Tutmanın Önemi</w:t>
      </w:r>
    </w:p>
    <w:p>
      <w:r>
        <w:t>Düzenli kayıt tutulması sayesinde:</w:t>
      </w:r>
    </w:p>
    <w:p>
      <w:r>
        <w:t>Parseller karşılaştırılabilir.</w:t>
      </w:r>
    </w:p>
    <w:p>
      <w:r>
        <w:t>Verim değişimleri takip edilebilir.</w:t>
      </w:r>
    </w:p>
    <w:p>
      <w:r>
        <w:t>Çoğalma oranları hesaplanabilir.</w:t>
      </w:r>
    </w:p>
    <w:p>
      <w:r>
        <w:t>Başarılı uygulamalar belirlenebilir.</w:t>
      </w:r>
    </w:p>
    <w:p>
      <w:r>
        <w:t>Hatalı uygulamalar tespit edilebilir.</w:t>
      </w:r>
    </w:p>
    <w:p>
      <w:r>
        <w:t>Gelecek yılların planlaması yapılabilir.</w:t>
      </w:r>
    </w:p>
    <w:p>
      <w:r>
        <w:t>Bu nedenle üretim alanı ne kadar küçük olursa olsun temel kayıt sisteminin oluşturulması önerilmektedir.</w:t>
      </w:r>
    </w:p>
    <w:p/>
    <w:p>
      <w:r>
        <w:t>11.3 Parsel Sisteminin Oluşturulması</w:t>
      </w:r>
    </w:p>
    <w:p>
      <w:r>
        <w:t>Üretim alanları belirli bölümlere ayrılarak takip edilmelidir.</w:t>
      </w:r>
    </w:p>
    <w:p>
      <w:r>
        <w:t>Parseller:</w:t>
      </w:r>
    </w:p>
    <w:p>
      <w:r>
        <w:t>Harf ve rakam sistemiyle,</w:t>
      </w:r>
    </w:p>
    <w:p>
      <w:r>
        <w:t>Numaralandırma yöntemiyle,</w:t>
      </w:r>
    </w:p>
    <w:p>
      <w:r>
        <w:t>Alan bazlı kodlama sistemiyle</w:t>
      </w:r>
    </w:p>
    <w:p>
      <w:r>
        <w:t>işaretlenebilir.</w:t>
      </w:r>
    </w:p>
    <w:p>
      <w:r>
        <w:t>Bu yaklaşım sayesinde her bölüm ayrı bir üretim ünitesi olarak değerlendirilebilir.</w:t>
      </w:r>
    </w:p>
    <w:p/>
    <w:p>
      <w:r>
        <w:t>11.4 Parsel Kimlik Kartı</w:t>
      </w:r>
    </w:p>
    <w:p>
      <w:r>
        <w:t>Her parsel için aşağıdaki bilgiler kaydedilmelidir:</w:t>
      </w:r>
    </w:p>
    <w:p>
      <w:r>
        <w:t>Parsel kodu</w:t>
      </w:r>
    </w:p>
    <w:p>
      <w:r>
        <w:t>Alan büyüklüğü</w:t>
      </w:r>
    </w:p>
    <w:p>
      <w:r>
        <w:t>Dikim tarihi</w:t>
      </w:r>
    </w:p>
    <w:p>
      <w:r>
        <w:t>Kullanılan tür</w:t>
      </w:r>
    </w:p>
    <w:p>
      <w:r>
        <w:t>Kullanılan yumru sayısı</w:t>
      </w:r>
    </w:p>
    <w:p>
      <w:r>
        <w:t>Toprak hazırlık bilgileri</w:t>
      </w:r>
    </w:p>
    <w:p>
      <w:r>
        <w:t>Sulama kayıtları</w:t>
      </w:r>
    </w:p>
    <w:p>
      <w:r>
        <w:t>Gübreleme uygulamaları</w:t>
      </w:r>
    </w:p>
    <w:p>
      <w:r>
        <w:t>Bu bilgiler sezon sonunda yapılacak analizlerin temelini oluşturmaktadır.</w:t>
      </w:r>
    </w:p>
    <w:p/>
    <w:p>
      <w:r>
        <w:t>11.5 Dikim Kayıtları</w:t>
      </w:r>
    </w:p>
    <w:p>
      <w:r>
        <w:t>Dikim aşamasında aşağıdaki bilgiler kaydedilmelidir:</w:t>
      </w:r>
    </w:p>
    <w:p>
      <w:r>
        <w:t>Dikim tarihi</w:t>
      </w:r>
    </w:p>
    <w:p>
      <w:r>
        <w:t>Kullanılan yumru miktarı</w:t>
      </w:r>
    </w:p>
    <w:p>
      <w:r>
        <w:t>Dikim yoğunluğu</w:t>
      </w:r>
    </w:p>
    <w:p>
      <w:r>
        <w:t>Dikim derinliği</w:t>
      </w:r>
    </w:p>
    <w:p>
      <w:r>
        <w:t>Kullanılan yetiştirme ortamı</w:t>
      </w:r>
    </w:p>
    <w:p>
      <w:r>
        <w:t>Dikim kayıtları sonraki yıllarda üretim planlaması açısından önemli bilgiler sağlamaktadır.</w:t>
      </w:r>
    </w:p>
    <w:p/>
    <w:p>
      <w:r>
        <w:t>11.6 Gelişim Kayıtları</w:t>
      </w:r>
    </w:p>
    <w:p>
      <w:r>
        <w:t>Sezon boyunca belirli aralıklarla gözlem yapılmalıdır.</w:t>
      </w:r>
    </w:p>
    <w:p>
      <w:r>
        <w:t>Gözlemlerde:</w:t>
      </w:r>
    </w:p>
    <w:p>
      <w:r>
        <w:t>İlk çıkış tarihi</w:t>
      </w:r>
    </w:p>
    <w:p>
      <w:r>
        <w:t>Yaprak gelişimi</w:t>
      </w:r>
    </w:p>
    <w:p>
      <w:r>
        <w:t>Çiçeklenme başlangıcı</w:t>
      </w:r>
    </w:p>
    <w:p>
      <w:r>
        <w:t>Çiçeklenme yoğunluğu</w:t>
      </w:r>
    </w:p>
    <w:p>
      <w:r>
        <w:t>Hastalık gözlemleri</w:t>
      </w:r>
    </w:p>
    <w:p>
      <w:r>
        <w:t>Zararlı faaliyetleri</w:t>
      </w:r>
    </w:p>
    <w:p>
      <w:r>
        <w:t>not edilmelidir.</w:t>
      </w:r>
    </w:p>
    <w:p>
      <w:r>
        <w:t>Bu kayıtlar bitkinin fenolojik gelişiminin anlaşılmasını kolaylaştırmaktadır.</w:t>
      </w:r>
    </w:p>
    <w:p/>
    <w:p>
      <w:r>
        <w:t>11.7 Hasat Kayıtları</w:t>
      </w:r>
    </w:p>
    <w:p>
      <w:r>
        <w:t>Hasat döneminde elde edilen veriler ayrıntılı şekilde kayıt altına alınmalıdır.</w:t>
      </w:r>
    </w:p>
    <w:p>
      <w:r>
        <w:t>Kaydedilmesi önerilen bilgiler:</w:t>
      </w:r>
    </w:p>
    <w:p>
      <w:r>
        <w:t>Hasat tarihi</w:t>
      </w:r>
    </w:p>
    <w:p>
      <w:r>
        <w:t>Hasat edilen bitki sayısı</w:t>
      </w:r>
    </w:p>
    <w:p>
      <w:r>
        <w:t>Toplam yumru sayısı</w:t>
      </w:r>
    </w:p>
    <w:p>
      <w:r>
        <w:t>Sağlıklı yumru sayısı</w:t>
      </w:r>
    </w:p>
    <w:p>
      <w:r>
        <w:t>Kullanılamayan yumru sayısı</w:t>
      </w:r>
    </w:p>
    <w:p>
      <w:r>
        <w:t>Anaç durumu</w:t>
      </w:r>
    </w:p>
    <w:p>
      <w:r>
        <w:t>Bu veriler işletmenin üretim performansını ortaya koymaktadır.</w:t>
      </w:r>
    </w:p>
    <w:p/>
    <w:p>
      <w:r>
        <w:t>11.8 Yumru Boy Dağılımı</w:t>
      </w:r>
    </w:p>
    <w:p>
      <w:r>
        <w:t>Yumruların boylarına göre sınıflandırılması faydalı sonuçlar vermektedir.</w:t>
      </w:r>
    </w:p>
    <w:p>
      <w:r>
        <w:t>Örnek sınıflandırma:</w:t>
      </w:r>
    </w:p>
    <w:p>
      <w:r>
        <w:t>Küçük yumrular</w:t>
      </w:r>
    </w:p>
    <w:p>
      <w:r>
        <w:t>Orta boy yumrular</w:t>
      </w:r>
    </w:p>
    <w:p>
      <w:r>
        <w:t>Büyük yumrular</w:t>
      </w:r>
    </w:p>
    <w:p>
      <w:r>
        <w:t>Bu sınıflandırma sayesinde üretim materyalinin kalitesi değerlendirilebilmektedir.</w:t>
      </w:r>
    </w:p>
    <w:p/>
    <w:p>
      <w:r>
        <w:t>11.9 Çoğalma Oranının Hesaplanması</w:t>
      </w:r>
    </w:p>
    <w:p>
      <w:r>
        <w:t>Salep yetiştiriciliğinde en önemli performans göstergelerinden biri çoğalma oranıdır.</w:t>
      </w:r>
    </w:p>
    <w:p>
      <w:r>
        <w:t>Çoğalma oranı genel olarak:</w:t>
      </w:r>
    </w:p>
    <w:p>
      <w:r>
        <w:t>Toplam Elde Edilen Yeni Yumru Sayısı ÷ Dikilen Yumru Sayısı</w:t>
      </w:r>
    </w:p>
    <w:p>
      <w:r>
        <w:t>şeklinde hesaplanmaktadır.</w:t>
      </w:r>
    </w:p>
    <w:p>
      <w:r>
        <w:t>Bu değer üretim başarısının değerlendirilmesinde önemli bir kriter olarak kullanılmaktadır.</w:t>
      </w:r>
    </w:p>
    <w:p/>
    <w:p>
      <w:r>
        <w:t>11.10 Verim Analizi</w:t>
      </w:r>
    </w:p>
    <w:p>
      <w:r>
        <w:t>Verim değerlendirmelerinde yalnızca toplam yumru sayısına bakılması yeterli değildir.</w:t>
      </w:r>
    </w:p>
    <w:p>
      <w:r>
        <w:t>Aşağıdaki kriterler birlikte incelenmelidir:</w:t>
      </w:r>
    </w:p>
    <w:p>
      <w:r>
        <w:t>Yumru sayısı</w:t>
      </w:r>
    </w:p>
    <w:p>
      <w:r>
        <w:t>Yumru büyüklüğü</w:t>
      </w:r>
    </w:p>
    <w:p>
      <w:r>
        <w:t>Sağlıklı yumru oranı</w:t>
      </w:r>
    </w:p>
    <w:p>
      <w:r>
        <w:t>Anaç durumu</w:t>
      </w:r>
    </w:p>
    <w:p>
      <w:r>
        <w:t>Çoğalma oranı</w:t>
      </w:r>
    </w:p>
    <w:p>
      <w:r>
        <w:t>Hastalık oranı</w:t>
      </w:r>
    </w:p>
    <w:p>
      <w:r>
        <w:t>Bu yaklaşım daha gerçekçi sonuçlar vermektedir.</w:t>
      </w:r>
    </w:p>
    <w:p/>
    <w:p>
      <w:r>
        <w:t>11.11 Karşılaştırmalı Parsel Analizi</w:t>
      </w:r>
    </w:p>
    <w:p>
      <w:r>
        <w:t>Birden fazla parsel bulunan işletmelerde karşılaştırmalı analiz yapılmalıdır.</w:t>
      </w:r>
    </w:p>
    <w:p>
      <w:r>
        <w:t>Örneğin:</w:t>
      </w:r>
    </w:p>
    <w:p>
      <w:r>
        <w:t>Farklı dikim sıklıkları,</w:t>
      </w:r>
    </w:p>
    <w:p>
      <w:r>
        <w:t>Farklı toprak karışımları,</w:t>
      </w:r>
    </w:p>
    <w:p>
      <w:r>
        <w:t>Farklı sulama uygulamaları</w:t>
      </w:r>
    </w:p>
    <w:p>
      <w:r>
        <w:t>karşılaştırılarak en başarılı sistem belirlenebilir.</w:t>
      </w:r>
    </w:p>
    <w:p>
      <w:r>
        <w:t>Bu yöntem sürekli gelişim sağlamaktadır.</w:t>
      </w:r>
    </w:p>
    <w:p/>
    <w:p>
      <w:r>
        <w:t>11.12 Grafik ve Tabloların Kullanımı</w:t>
      </w:r>
    </w:p>
    <w:p>
      <w:r>
        <w:t>Verilerin yalnızca yazılı olarak tutulması yerine grafik ve tablolarla desteklenmesi önerilmektedir.</w:t>
      </w:r>
    </w:p>
    <w:p>
      <w:r>
        <w:t>Bu yöntem:</w:t>
      </w:r>
    </w:p>
    <w:p>
      <w:r>
        <w:t>Eğilimlerin görülmesini kolaylaştırır.</w:t>
      </w:r>
    </w:p>
    <w:p>
      <w:r>
        <w:t>Yıllar arası karşılaştırma yapılmasını sağlar.</w:t>
      </w:r>
    </w:p>
    <w:p>
      <w:r>
        <w:t>Karar alma sürecini hızlandırır.</w:t>
      </w:r>
    </w:p>
    <w:p>
      <w:r>
        <w:t>Profesyonel üretim işletmelerinde bu yöntem yaygın şekilde kullanılmaktadır.</w:t>
      </w:r>
    </w:p>
    <w:p/>
    <w:p>
      <w:r>
        <w:t>11.13 Uzun Dönem Veri Arşivi</w:t>
      </w:r>
    </w:p>
    <w:p>
      <w:r>
        <w:t>Üreticiler mümkün olduğunca geçmiş yıllara ait kayıtları saklamalıdır.</w:t>
      </w:r>
    </w:p>
    <w:p>
      <w:r>
        <w:t>Uzun yıllara yayılan kayıtlar sayesinde:</w:t>
      </w:r>
    </w:p>
    <w:p>
      <w:r>
        <w:t>İklim etkileri görülebilir.</w:t>
      </w:r>
    </w:p>
    <w:p>
      <w:r>
        <w:t>Verim değişimleri analiz edilebilir.</w:t>
      </w:r>
    </w:p>
    <w:p>
      <w:r>
        <w:t>Başarılı uygulamalar belirlenebilir.</w:t>
      </w:r>
    </w:p>
    <w:p>
      <w:r>
        <w:t>İşletme hafızası oluşturulabilir.</w:t>
      </w:r>
    </w:p>
    <w:p>
      <w:r>
        <w:t>Bu bilgiler gelecek yıllardaki üretim kararları için önemli bir kaynak oluşturmaktadır.</w:t>
      </w:r>
    </w:p>
    <w:p/>
    <w:p>
      <w:r>
        <w:t>11.14 Sonuç ve Değerlendirme</w:t>
      </w:r>
    </w:p>
    <w:p>
      <w:r>
        <w:t>Salep yetiştiriciliğinde kayıt sistemi yalnızca bürokratik bir işlem değildir.</w:t>
      </w:r>
    </w:p>
    <w:p>
      <w:r>
        <w:t>Kayıtlar;</w:t>
      </w:r>
    </w:p>
    <w:p>
      <w:r>
        <w:t>Üretim performansını ölçmek,</w:t>
      </w:r>
    </w:p>
    <w:p>
      <w:r>
        <w:t>Sorunları belirlemek,</w:t>
      </w:r>
    </w:p>
    <w:p>
      <w:r>
        <w:t>Verimliliği artırmak,</w:t>
      </w:r>
    </w:p>
    <w:p>
      <w:r>
        <w:t>Gelecek yılları planlamak</w:t>
      </w:r>
    </w:p>
    <w:p>
      <w:r>
        <w:t>amacıyla kullanılan önemli bir yönetim aracıdır.</w:t>
      </w:r>
    </w:p>
    <w:p>
      <w:r>
        <w:t>Başarılı üreticileri diğerlerinden ayıran özelliklerden biri yalnızca üretim yapmak değil, aynı zamanda yaptıkları üretimi ölçebilmeleri ve değerlendirebilmeleridir.</w:t>
      </w:r>
    </w:p>
    <w:p>
      <w:r>
        <w:br w:type="page"/>
      </w:r>
    </w:p>
    <w:p>
      <w:r>
        <w:t>BÖLÜM 14</w:t>
      </w:r>
    </w:p>
    <w:p>
      <w:r>
        <w:t>SALEP YETİŞTİRİCİLİĞİNDE SIK YAPILAN HATALAR VE ÇÖZÜM ÖNERİLERİ</w:t>
      </w:r>
    </w:p>
    <w:p>
      <w:r>
        <w:t>14.1 Giriş</w:t>
      </w:r>
    </w:p>
    <w:p>
      <w:r>
        <w:t>Salep yetiştiriciliğinde karşılaşılan başarısızlıkların büyük bölümü iklim koşullarından veya tür özelliklerinden değil, üretim sürecinde yapılan uygulama hatalarından kaynaklanmaktadır.</w:t>
      </w:r>
    </w:p>
    <w:p>
      <w:r>
        <w:t>Bu bölümde üreticiler tarafından en sık yapılan hatalar ve bunların önlenmesine yönelik öneriler ele alınmıştır.</w:t>
      </w:r>
    </w:p>
    <w:p>
      <w:r>
        <w:t>Amaç yalnızca sorunları sıralamak değil, aynı zamanda üreticinin sahada karşılaşabileceği problemlere çözüm yolları sunmaktır.</w:t>
      </w:r>
    </w:p>
    <w:p/>
    <w:p>
      <w:r>
        <w:t>14.2 Yanlış Toprak Seçimi</w:t>
      </w:r>
    </w:p>
    <w:p>
      <w:r>
        <w:t>Salep yetiştiriciliğinde yapılan en yaygın hatalardan biri ağır ve drenajı yetersiz toprakların kullanılmasıdır.</w:t>
      </w:r>
    </w:p>
    <w:p>
      <w:r>
        <w:t>Bu tür alanlarda:</w:t>
      </w:r>
    </w:p>
    <w:p>
      <w:r>
        <w:t>Kök gelişimi zayıflar.</w:t>
      </w:r>
    </w:p>
    <w:p>
      <w:r>
        <w:t>Hava dolaşımı azalır.</w:t>
      </w:r>
    </w:p>
    <w:p>
      <w:r>
        <w:t>Yumru çürümeleri artar.</w:t>
      </w:r>
    </w:p>
    <w:p>
      <w:r>
        <w:t>Verim düşer.</w:t>
      </w:r>
    </w:p>
    <w:p>
      <w:r>
        <w:t>Çözüm:</w:t>
      </w:r>
    </w:p>
    <w:p>
      <w:r>
        <w:t>Yetiştirme ortamı hazırlanırken drenaj ve havalanma ön planda tutulmalıdır.</w:t>
      </w:r>
    </w:p>
    <w:p/>
    <w:p>
      <w:r>
        <w:t>14.3 Drenajın İhmal Edilmesi</w:t>
      </w:r>
    </w:p>
    <w:p>
      <w:r>
        <w:t>Birçok üretici gübreleme ve sulamaya önem verirken drenajı ikinci planda bırakmaktadır.</w:t>
      </w:r>
    </w:p>
    <w:p>
      <w:r>
        <w:t>Oysa salep yetiştiriciliğinde fazla suyun uzaklaştırılması hayati öneme sahiptir.</w:t>
      </w:r>
    </w:p>
    <w:p>
      <w:r>
        <w:t>Çözüm:</w:t>
      </w:r>
    </w:p>
    <w:p>
      <w:r>
        <w:t>Yükseltilmiş yataklar kullanılmalıdır.</w:t>
      </w:r>
    </w:p>
    <w:p>
      <w:r>
        <w:t>Fazla suyun tahliyesi planlanmalıdır.</w:t>
      </w:r>
    </w:p>
    <w:p>
      <w:r>
        <w:t>Yağışlı dönemler dikkate alınmalıdır.</w:t>
      </w:r>
    </w:p>
    <w:p/>
    <w:p>
      <w:r>
        <w:t>14.4 Sağlıksız Yumru Kullanılması</w:t>
      </w:r>
    </w:p>
    <w:p>
      <w:r>
        <w:t>Dikim materyalinin kalitesi sezon sonu verimini doğrudan etkilemektedir.</w:t>
      </w:r>
    </w:p>
    <w:p>
      <w:r>
        <w:t>Hatalar:</w:t>
      </w:r>
    </w:p>
    <w:p>
      <w:r>
        <w:t>Çürük yumru kullanımı</w:t>
      </w:r>
    </w:p>
    <w:p>
      <w:r>
        <w:t>Ezilmiş yumru kullanımı</w:t>
      </w:r>
    </w:p>
    <w:p>
      <w:r>
        <w:t>Hastalıklı materyalin dikilmesi</w:t>
      </w:r>
    </w:p>
    <w:p>
      <w:r>
        <w:t>Bu durum çıkış kayıplarına neden olabilmektedir.</w:t>
      </w:r>
    </w:p>
    <w:p>
      <w:r>
        <w:t>Çözüm:</w:t>
      </w:r>
    </w:p>
    <w:p>
      <w:r>
        <w:t>Dikim öncesinde tüm materyal ayrıntılı şekilde kontrol edilmelidir.</w:t>
      </w:r>
    </w:p>
    <w:p/>
    <w:p>
      <w:r>
        <w:t>14.5 Aşırı Sulama</w:t>
      </w:r>
    </w:p>
    <w:p>
      <w:r>
        <w:t>Salep yetiştiriciliğinde en sık görülen hatalardan biridir.</w:t>
      </w:r>
    </w:p>
    <w:p>
      <w:r>
        <w:t>Birçok üretici bitkinin daha hızlı gelişeceğini düşünerek gereğinden fazla su vermektedir.</w:t>
      </w:r>
    </w:p>
    <w:p>
      <w:r>
        <w:t>Sonuçlar:</w:t>
      </w:r>
    </w:p>
    <w:p>
      <w:r>
        <w:t>Kök çürüklüğü</w:t>
      </w:r>
    </w:p>
    <w:p>
      <w:r>
        <w:t>Yumru kaybı</w:t>
      </w:r>
    </w:p>
    <w:p>
      <w:r>
        <w:t>Hastalık gelişimi</w:t>
      </w:r>
    </w:p>
    <w:p>
      <w:r>
        <w:t>Düşük verim</w:t>
      </w:r>
    </w:p>
    <w:p>
      <w:r>
        <w:t>Çözüm:</w:t>
      </w:r>
    </w:p>
    <w:p>
      <w:r>
        <w:t>Toprağın sürekli ıslak değil, dengeli nemli kalması hedeflenmelidir.</w:t>
      </w:r>
    </w:p>
    <w:p/>
    <w:p>
      <w:r>
        <w:t>14.6 Yetersiz Sulama</w:t>
      </w:r>
    </w:p>
    <w:p>
      <w:r>
        <w:t>Kurak dönemlerde bitkinin tamamen susuz bırakılması da gelişimi olumsuz etkileyebilmektedir.</w:t>
      </w:r>
    </w:p>
    <w:p>
      <w:r>
        <w:t>Özellikle ilkbahar döneminde oluşan uzun süreli kuraklıklar yumru büyüklüğünü azaltabilmektedir.</w:t>
      </w:r>
    </w:p>
    <w:p>
      <w:r>
        <w:t>Çözüm:</w:t>
      </w:r>
    </w:p>
    <w:p>
      <w:r>
        <w:t>Toprak düzenli olarak gözlemlenmeli ve ihtiyaç halinde kontrollü sulama yapılmalıdır.</w:t>
      </w:r>
    </w:p>
    <w:p/>
    <w:p>
      <w:r>
        <w:t>14.7 Aşırı Gübreleme</w:t>
      </w:r>
    </w:p>
    <w:p>
      <w:r>
        <w:t>Fazla gübre kullanımı her zaman yüksek verim anlamına gelmemektedir.</w:t>
      </w:r>
    </w:p>
    <w:p>
      <w:r>
        <w:t>Aşırı gübreleme:</w:t>
      </w:r>
    </w:p>
    <w:p>
      <w:r>
        <w:t>Tuzluluğu artırabilir.</w:t>
      </w:r>
    </w:p>
    <w:p>
      <w:r>
        <w:t>Kök gelişimini olumsuz etkileyebilir.</w:t>
      </w:r>
    </w:p>
    <w:p>
      <w:r>
        <w:t>Dengesiz büyümeye neden olabilir.</w:t>
      </w:r>
    </w:p>
    <w:p>
      <w:r>
        <w:t>Çözüm:</w:t>
      </w:r>
    </w:p>
    <w:p>
      <w:r>
        <w:t>Bitki besleme uygulamaları analiz sonuçlarına ve gözlemlere dayandırılmalıdır.</w:t>
      </w:r>
    </w:p>
    <w:p/>
    <w:p>
      <w:r>
        <w:t>14.8 Yetersiz Kayıt Tutulması</w:t>
      </w:r>
    </w:p>
    <w:p>
      <w:r>
        <w:t>Birçok üretici üretim sürecini kayıt altına almamaktadır.</w:t>
      </w:r>
    </w:p>
    <w:p>
      <w:r>
        <w:t>Bu durum:</w:t>
      </w:r>
    </w:p>
    <w:p>
      <w:r>
        <w:t>Başarılı uygulamaların unutulmasına,</w:t>
      </w:r>
    </w:p>
    <w:p>
      <w:r>
        <w:t>Hataların tekrarlanmasına,</w:t>
      </w:r>
    </w:p>
    <w:p>
      <w:r>
        <w:t>Verim analizinin yapılamamasına</w:t>
      </w:r>
    </w:p>
    <w:p>
      <w:r>
        <w:t>neden olmaktadır.</w:t>
      </w:r>
    </w:p>
    <w:p>
      <w:r>
        <w:t>Çözüm:</w:t>
      </w:r>
    </w:p>
    <w:p>
      <w:r>
        <w:t>Temel seviyede dahi olsa düzenli kayıt sistemi kurulmalıdır.</w:t>
      </w:r>
    </w:p>
    <w:p/>
    <w:p>
      <w:r>
        <w:t>14.9 Erken Hasat</w:t>
      </w:r>
    </w:p>
    <w:p>
      <w:r>
        <w:t>Hasat heyecanıyla yapılan erken sökümler önemli verim kayıplarına neden olabilmektedir.</w:t>
      </w:r>
    </w:p>
    <w:p>
      <w:r>
        <w:t>Erken hasat edilen yumrular:</w:t>
      </w:r>
    </w:p>
    <w:p>
      <w:r>
        <w:t>Tam olgunlaşmaz.</w:t>
      </w:r>
    </w:p>
    <w:p>
      <w:r>
        <w:t>Daha düşük ağırlığa sahip olur.</w:t>
      </w:r>
    </w:p>
    <w:p>
      <w:r>
        <w:t>Gelecek yıl daha düşük performans gösterebilir.</w:t>
      </w:r>
    </w:p>
    <w:p>
      <w:r>
        <w:t>Çözüm:</w:t>
      </w:r>
    </w:p>
    <w:p>
      <w:r>
        <w:t>Hasat zamanı bitkinin doğal gelişim süreci tamamlandıktan sonra belirlenmelidir.</w:t>
      </w:r>
    </w:p>
    <w:p/>
    <w:p>
      <w:r>
        <w:t>14.10 Geç Hasat</w:t>
      </w:r>
    </w:p>
    <w:p>
      <w:r>
        <w:t>Aşırı geciktirilen hasatlar da risk oluşturmaktadır.</w:t>
      </w:r>
    </w:p>
    <w:p>
      <w:r>
        <w:t>Olası sonuçlar:</w:t>
      </w:r>
    </w:p>
    <w:p>
      <w:r>
        <w:t>Yumru kayıpları</w:t>
      </w:r>
    </w:p>
    <w:p>
      <w:r>
        <w:t>Kemirgen zararları</w:t>
      </w:r>
    </w:p>
    <w:p>
      <w:r>
        <w:t>Mekanik hasarlar</w:t>
      </w:r>
    </w:p>
    <w:p>
      <w:r>
        <w:t>Depolama sorunları</w:t>
      </w:r>
    </w:p>
    <w:p>
      <w:r>
        <w:t>Çözüm:</w:t>
      </w:r>
    </w:p>
    <w:p>
      <w:r>
        <w:t>Hasat planı önceden hazırlanmalıdır.</w:t>
      </w:r>
    </w:p>
    <w:p/>
    <w:p>
      <w:r>
        <w:t>14.11 Sınıflandırma Yapılmaması</w:t>
      </w:r>
    </w:p>
    <w:p>
      <w:r>
        <w:t>Karışık halde depolanan yumrular ilerleyen dönemlerde planlama zorlukları oluşturabilmektedir.</w:t>
      </w:r>
    </w:p>
    <w:p>
      <w:r>
        <w:t>Çözüm:</w:t>
      </w:r>
    </w:p>
    <w:p>
      <w:r>
        <w:t>Hasat sonrasında yumrular boylarına göre sınıflandırılmalıdır.</w:t>
      </w:r>
    </w:p>
    <w:p/>
    <w:p>
      <w:r>
        <w:t>14.12 Depolama Hataları</w:t>
      </w:r>
    </w:p>
    <w:p>
      <w:r>
        <w:t>Yanlış depolama koşulları ciddi kayıplara neden olabilmektedir.</w:t>
      </w:r>
    </w:p>
    <w:p>
      <w:r>
        <w:t>Riskler:</w:t>
      </w:r>
    </w:p>
    <w:p>
      <w:r>
        <w:t>Küflenme</w:t>
      </w:r>
    </w:p>
    <w:p>
      <w:r>
        <w:t>Kuruma</w:t>
      </w:r>
    </w:p>
    <w:p>
      <w:r>
        <w:t>Çürüme</w:t>
      </w:r>
    </w:p>
    <w:p>
      <w:r>
        <w:t>Canlılık kaybı</w:t>
      </w:r>
    </w:p>
    <w:p>
      <w:r>
        <w:t>Çözüm:</w:t>
      </w:r>
    </w:p>
    <w:p>
      <w:r>
        <w:t>Depolama alanları düzenli olarak kontrol edilmelidir.</w:t>
      </w:r>
    </w:p>
    <w:p/>
    <w:p>
      <w:r>
        <w:t>14.13 Tek Yıllık Sonuçlarla Karar Vermek</w:t>
      </w:r>
    </w:p>
    <w:p>
      <w:r>
        <w:t>Salep yetiştiriciliğinde yıllar arasında önemli farklılıklar görülebilmektedir.</w:t>
      </w:r>
    </w:p>
    <w:p>
      <w:r>
        <w:t>İlk yıl elde edilen sonuçlar her zaman türün gerçek potansiyelini göstermeyebilir.</w:t>
      </w:r>
    </w:p>
    <w:p>
      <w:r>
        <w:t>Çözüm:</w:t>
      </w:r>
    </w:p>
    <w:p>
      <w:r>
        <w:t>Değerlendirmeler çok yıllık kayıtlar üzerinden yapılmalıdır.</w:t>
      </w:r>
    </w:p>
    <w:p/>
    <w:p>
      <w:r>
        <w:t>14.14 Sonuç ve Değerlendirme</w:t>
      </w:r>
    </w:p>
    <w:p>
      <w:r>
        <w:t>Salep yetiştiriciliğinde başarı çoğu zaman karmaşık uygulamalardan değil, temel prensiplerin doğru uygulanmasından kaynaklanmaktadır.</w:t>
      </w:r>
    </w:p>
    <w:p>
      <w:r>
        <w:t>Drenajın sağlanması, sağlıklı yumru kullanılması, dengeli sulama yapılması, kayıt tutulması ve doğru hasat zamanlaması üretim başarısını belirleyen temel unsurlardır.</w:t>
      </w:r>
    </w:p>
    <w:p>
      <w:r>
        <w:t>Üreticinin amacı yalnızca ürün almak değil, her sezon üretim sistemini geliştirmek ve sürdürülebilir bir yetiştiricilik modeli oluşturmak olmalıdır.</w:t>
      </w:r>
    </w:p>
    <w:p>
      <w:r>
        <w:br w:type="page"/>
      </w:r>
    </w:p>
    <w:p>
      <w:r>
        <w:t>BÖLÜM 15</w:t>
      </w:r>
    </w:p>
    <w:p>
      <w:r>
        <w:t>AYLIK SALEP ÜRETİM TAKVİMİ</w:t>
      </w:r>
    </w:p>
    <w:p>
      <w:r>
        <w:t>15.1 Giriş</w:t>
      </w:r>
    </w:p>
    <w:p>
      <w:r>
        <w:t>Salep yetiştiriciliğinde başarılı sonuçlar elde edebilmek için bitkinin yıllık yaşam döngüsüne uygun hareket edilmelidir. Üretim faaliyetlerinin doğru zamanda gerçekleştirilmesi, birçok problemin ortaya çıkmasını engellemekte ve verim potansiyelinin korunmasını sağlamaktadır.</w:t>
      </w:r>
    </w:p>
    <w:p>
      <w:r>
        <w:t>Bu bölümde yer alan takvim Akdeniz iklim koşulları esas alınarak hazırlanmıştır. Bölgesel farklılıklar nedeniyle bazı uygulamalarda birkaç haftalık değişiklikler görülebilmektedir.</w:t>
      </w:r>
    </w:p>
    <w:p/>
    <w:p>
      <w:r>
        <w:t>OCAK</w:t>
      </w:r>
    </w:p>
    <w:p>
      <w:r>
        <w:t>Bitkinin Durumu</w:t>
      </w:r>
    </w:p>
    <w:p>
      <w:r>
        <w:t>Aktif yaprak gelişimi devam etmektedir.</w:t>
      </w:r>
    </w:p>
    <w:p>
      <w:r>
        <w:t>Kök sistemi gelişimini sürdürmektedir.</w:t>
      </w:r>
    </w:p>
    <w:p>
      <w:r>
        <w:t>Bitki fotosentez yapmaktadır.</w:t>
      </w:r>
    </w:p>
    <w:p>
      <w:r>
        <w:t>Üreticinin Yapması Gerekenler</w:t>
      </w:r>
    </w:p>
    <w:p>
      <w:r>
        <w:t>Drenaj kontrol edilmelidir.</w:t>
      </w:r>
    </w:p>
    <w:p>
      <w:r>
        <w:t>Şiddetli yağışlardan sonra yataklar incelenmelidir.</w:t>
      </w:r>
    </w:p>
    <w:p>
      <w:r>
        <w:t>Hastalık belirtileri takip edilmelidir.</w:t>
      </w:r>
    </w:p>
    <w:p>
      <w:r>
        <w:t>Yabancı ot yoğunluğu gözlemlenmelidir.</w:t>
      </w:r>
    </w:p>
    <w:p>
      <w:r>
        <w:t>Kaçınılması Gereken Hatalar</w:t>
      </w:r>
    </w:p>
    <w:p>
      <w:r>
        <w:t>Gereksiz sulama yapılmamalıdır.</w:t>
      </w:r>
    </w:p>
    <w:p>
      <w:r>
        <w:t>Toprak fazla işlenmemelidir.</w:t>
      </w:r>
    </w:p>
    <w:p/>
    <w:p>
      <w:r>
        <w:t>ŞUBAT</w:t>
      </w:r>
    </w:p>
    <w:p>
      <w:r>
        <w:t>Bitkinin Durumu</w:t>
      </w:r>
    </w:p>
    <w:p>
      <w:r>
        <w:t>Vejetatif gelişim hızlanmaktadır.</w:t>
      </w:r>
    </w:p>
    <w:p>
      <w:r>
        <w:t>Yaprak alanı büyümektedir.</w:t>
      </w:r>
    </w:p>
    <w:p>
      <w:r>
        <w:t>Üreticinin Yapması Gerekenler</w:t>
      </w:r>
    </w:p>
    <w:p>
      <w:r>
        <w:t>Bitki gelişimi kayıt altına alınmalıdır.</w:t>
      </w:r>
    </w:p>
    <w:p>
      <w:r>
        <w:t>Hastalık ve zararlı kontrolleri yapılmalıdır.</w:t>
      </w:r>
    </w:p>
    <w:p>
      <w:r>
        <w:t>Parseller gözlemlenmelidir.</w:t>
      </w:r>
    </w:p>
    <w:p>
      <w:r>
        <w:t>Kaçınılması Gereken Hatalar</w:t>
      </w:r>
    </w:p>
    <w:p>
      <w:r>
        <w:t>Fazla azotlu uygulamalardan kaçınılmalıdır.</w:t>
      </w:r>
    </w:p>
    <w:p>
      <w:r>
        <w:t>Su birikintilerine izin verilmemelidir.</w:t>
      </w:r>
    </w:p>
    <w:p/>
    <w:p>
      <w:r>
        <w:t>MART</w:t>
      </w:r>
    </w:p>
    <w:p>
      <w:r>
        <w:t>Bitkinin Durumu</w:t>
      </w:r>
    </w:p>
    <w:p>
      <w:r>
        <w:t>Hızlı gelişim dönemi başlamaktadır.</w:t>
      </w:r>
    </w:p>
    <w:p>
      <w:r>
        <w:t>İlk çiçek sapları görülebilmektedir.</w:t>
      </w:r>
    </w:p>
    <w:p>
      <w:r>
        <w:t>Üreticinin Yapması Gerekenler</w:t>
      </w:r>
    </w:p>
    <w:p>
      <w:r>
        <w:t>Bitki yoğunluğu değerlendirilmelidir.</w:t>
      </w:r>
    </w:p>
    <w:p>
      <w:r>
        <w:t>Zararlı kontrolleri sıklaştırılmalıdır.</w:t>
      </w:r>
    </w:p>
    <w:p>
      <w:r>
        <w:t>Gelişim kayıtları güncellenmelidir.</w:t>
      </w:r>
    </w:p>
    <w:p>
      <w:r>
        <w:t>Kaçınılması Gereken Hatalar</w:t>
      </w:r>
    </w:p>
    <w:p>
      <w:r>
        <w:t>Gereksiz toprak işlemesi yapılmamalıdır.</w:t>
      </w:r>
    </w:p>
    <w:p/>
    <w:p>
      <w:r>
        <w:t>NİSAN</w:t>
      </w:r>
    </w:p>
    <w:p>
      <w:r>
        <w:t>Bitkinin Durumu</w:t>
      </w:r>
    </w:p>
    <w:p>
      <w:r>
        <w:t>Çiçeklenme dönemi başlamaktadır.</w:t>
      </w:r>
    </w:p>
    <w:p>
      <w:r>
        <w:t>Yeni yumru gelişimi hızlanmaktadır.</w:t>
      </w:r>
    </w:p>
    <w:p>
      <w:r>
        <w:t>Üreticinin Yapması Gerekenler</w:t>
      </w:r>
    </w:p>
    <w:p>
      <w:r>
        <w:t>Çiçeklenme gözlemleri yapılmalıdır.</w:t>
      </w:r>
    </w:p>
    <w:p>
      <w:r>
        <w:t>Hastalık kontrolleri artırılmalıdır.</w:t>
      </w:r>
    </w:p>
    <w:p>
      <w:r>
        <w:t>Toprak nemi takip edilmelidir.</w:t>
      </w:r>
    </w:p>
    <w:p>
      <w:r>
        <w:t>Kaçınılması Gereken Hatalar</w:t>
      </w:r>
    </w:p>
    <w:p>
      <w:r>
        <w:t>Aşırı sulamadan kaçınılmalıdır.</w:t>
      </w:r>
    </w:p>
    <w:p/>
    <w:p>
      <w:r>
        <w:t>MAYIS</w:t>
      </w:r>
    </w:p>
    <w:p>
      <w:r>
        <w:t>Bitkinin Durumu</w:t>
      </w:r>
    </w:p>
    <w:p>
      <w:r>
        <w:t>Yumrular olgunlaşmaktadır.</w:t>
      </w:r>
    </w:p>
    <w:p>
      <w:r>
        <w:t>Yapraklarda ilk sararmalar görülebilmektedir.</w:t>
      </w:r>
    </w:p>
    <w:p>
      <w:r>
        <w:t>Üreticinin Yapması Gerekenler</w:t>
      </w:r>
    </w:p>
    <w:p>
      <w:r>
        <w:t>Hasat planlaması yapılmalıdır.</w:t>
      </w:r>
    </w:p>
    <w:p>
      <w:r>
        <w:t>Kayıt formları hazırlanmalıdır.</w:t>
      </w:r>
    </w:p>
    <w:p>
      <w:r>
        <w:t>Depolama alanı kontrol edilmelidir.</w:t>
      </w:r>
    </w:p>
    <w:p>
      <w:r>
        <w:t>Kaçınılması Gereken Hatalar</w:t>
      </w:r>
    </w:p>
    <w:p>
      <w:r>
        <w:t>Erken hasat yapılmamalıdır.</w:t>
      </w:r>
    </w:p>
    <w:p/>
    <w:p>
      <w:r>
        <w:t>HAZİRAN</w:t>
      </w:r>
    </w:p>
    <w:p>
      <w:r>
        <w:t>Bitkinin Durumu</w:t>
      </w:r>
    </w:p>
    <w:p>
      <w:r>
        <w:t>Hasat olgunluğu başlamaktadır.</w:t>
      </w:r>
    </w:p>
    <w:p>
      <w:r>
        <w:t>Toprak üstü gelişim sona ermektedir.</w:t>
      </w:r>
    </w:p>
    <w:p>
      <w:r>
        <w:t>Üreticinin Yapması Gerekenler</w:t>
      </w:r>
    </w:p>
    <w:p>
      <w:r>
        <w:t>Hasat işlemleri yürütülmelidir.</w:t>
      </w:r>
    </w:p>
    <w:p>
      <w:r>
        <w:t>Yumru sınıflandırmaları yapılmalıdır.</w:t>
      </w:r>
    </w:p>
    <w:p>
      <w:r>
        <w:t>Verim kayıtları tutulmalıdır.</w:t>
      </w:r>
    </w:p>
    <w:p>
      <w:r>
        <w:t>Kaçınılması Gereken Hatalar</w:t>
      </w:r>
    </w:p>
    <w:p>
      <w:r>
        <w:t>Yumrulara mekanik zarar verilmemelidir.</w:t>
      </w:r>
    </w:p>
    <w:p/>
    <w:p>
      <w:r>
        <w:t>TEMMUZ</w:t>
      </w:r>
    </w:p>
    <w:p>
      <w:r>
        <w:t>Bitkinin Durumu</w:t>
      </w:r>
    </w:p>
    <w:p>
      <w:r>
        <w:t>Dinlenme dönemi başlamıştır.</w:t>
      </w:r>
    </w:p>
    <w:p>
      <w:r>
        <w:t>Üreticinin Yapması Gerekenler</w:t>
      </w:r>
    </w:p>
    <w:p>
      <w:r>
        <w:t>Depolama kontrolleri sürdürülmelidir.</w:t>
      </w:r>
    </w:p>
    <w:p>
      <w:r>
        <w:t>Hasat verileri analiz edilmelidir.</w:t>
      </w:r>
    </w:p>
    <w:p>
      <w:r>
        <w:t>Gelecek sezon planlaması yapılmalıdır.</w:t>
      </w:r>
    </w:p>
    <w:p>
      <w:r>
        <w:t>Kaçınılması Gereken Hatalar</w:t>
      </w:r>
    </w:p>
    <w:p>
      <w:r>
        <w:t>Gereksiz sulamalar yapılmamalıdır.</w:t>
      </w:r>
    </w:p>
    <w:p/>
    <w:p>
      <w:r>
        <w:t>AĞUSTOS</w:t>
      </w:r>
    </w:p>
    <w:p>
      <w:r>
        <w:t>Bitkinin Durumu</w:t>
      </w:r>
    </w:p>
    <w:p>
      <w:r>
        <w:t>Dinlenme dönemi devam etmektedir.</w:t>
      </w:r>
    </w:p>
    <w:p>
      <w:r>
        <w:t>Üreticinin Yapması Gerekenler</w:t>
      </w:r>
    </w:p>
    <w:p>
      <w:r>
        <w:t>Dikim materyalleri kontrol edilmelidir.</w:t>
      </w:r>
    </w:p>
    <w:p>
      <w:r>
        <w:t>Yatak planlamaları yapılmalıdır.</w:t>
      </w:r>
    </w:p>
    <w:p>
      <w:r>
        <w:t>Toprak hazırlıkları planlanmalıdır.</w:t>
      </w:r>
    </w:p>
    <w:p/>
    <w:p>
      <w:r>
        <w:t>EYLÜL</w:t>
      </w:r>
    </w:p>
    <w:p>
      <w:r>
        <w:t>Bitkinin Durumu</w:t>
      </w:r>
    </w:p>
    <w:p>
      <w:r>
        <w:t>Yeni sezon hazırlıkları başlamaktadır.</w:t>
      </w:r>
    </w:p>
    <w:p>
      <w:r>
        <w:t>Üreticinin Yapması Gerekenler</w:t>
      </w:r>
    </w:p>
    <w:p>
      <w:r>
        <w:t>Toprak analizleri yapılmalıdır.</w:t>
      </w:r>
    </w:p>
    <w:p>
      <w:r>
        <w:t>Yetiştirme ortamı hazırlanmalıdır.</w:t>
      </w:r>
    </w:p>
    <w:p>
      <w:r>
        <w:t>Dikim planı oluşturulmalıdır.</w:t>
      </w:r>
    </w:p>
    <w:p/>
    <w:p>
      <w:r>
        <w:t>EKİM</w:t>
      </w:r>
    </w:p>
    <w:p>
      <w:r>
        <w:t>Bitkinin Durumu</w:t>
      </w:r>
    </w:p>
    <w:p>
      <w:r>
        <w:t>Kök oluşumu başlamaktadır.</w:t>
      </w:r>
    </w:p>
    <w:p>
      <w:r>
        <w:t>Üreticinin Yapması Gerekenler</w:t>
      </w:r>
    </w:p>
    <w:p>
      <w:r>
        <w:t>Dikim işlemleri başlatılmalıdır.</w:t>
      </w:r>
    </w:p>
    <w:p>
      <w:r>
        <w:t>Yataklar kontrol edilmelidir.</w:t>
      </w:r>
    </w:p>
    <w:p>
      <w:r>
        <w:t>Dikim kayıtları tutulmalıdır.</w:t>
      </w:r>
    </w:p>
    <w:p/>
    <w:p>
      <w:r>
        <w:t>KASIM</w:t>
      </w:r>
    </w:p>
    <w:p>
      <w:r>
        <w:t>Bitkinin Durumu</w:t>
      </w:r>
    </w:p>
    <w:p>
      <w:r>
        <w:t>İlk çıkışlar görülebilmektedir.</w:t>
      </w:r>
    </w:p>
    <w:p>
      <w:r>
        <w:t>Üreticinin Yapması Gerekenler</w:t>
      </w:r>
    </w:p>
    <w:p>
      <w:r>
        <w:t>Çıkış oranları takip edilmelidir.</w:t>
      </w:r>
    </w:p>
    <w:p>
      <w:r>
        <w:t>Eksik alanlar belirlenmelidir.</w:t>
      </w:r>
    </w:p>
    <w:p>
      <w:r>
        <w:t>İlk gözlem kayıtları oluşturulmalıdır.</w:t>
      </w:r>
    </w:p>
    <w:p/>
    <w:p>
      <w:r>
        <w:t>ARALIK</w:t>
      </w:r>
    </w:p>
    <w:p>
      <w:r>
        <w:t>Bitkinin Durumu</w:t>
      </w:r>
    </w:p>
    <w:p>
      <w:r>
        <w:t>Yaprak gelişimi devam etmektedir.</w:t>
      </w:r>
    </w:p>
    <w:p>
      <w:r>
        <w:t>Kök sistemi güçlenmektedir.</w:t>
      </w:r>
    </w:p>
    <w:p>
      <w:r>
        <w:t>Üreticinin Yapması Gerekenler</w:t>
      </w:r>
    </w:p>
    <w:p>
      <w:r>
        <w:t>Drenaj kontrolleri yapılmalıdır.</w:t>
      </w:r>
    </w:p>
    <w:p>
      <w:r>
        <w:t>Hastalık gözlemleri sürdürülmelidir.</w:t>
      </w:r>
    </w:p>
    <w:p>
      <w:r>
        <w:t>Üretim kayıtları güncellenmelidir.</w:t>
      </w:r>
    </w:p>
    <w:p/>
    <w:p>
      <w:r>
        <w:t>15.2 Sonuç ve Değerlendirme</w:t>
      </w:r>
    </w:p>
    <w:p>
      <w:r>
        <w:t>Başarılı salep yetiştiriciliği, doğru uygulamaların doğru zamanda yapılmasına bağlıdır.</w:t>
      </w:r>
    </w:p>
    <w:p>
      <w:r>
        <w:t>Aylık üretim takvimi;</w:t>
      </w:r>
    </w:p>
    <w:p>
      <w:r>
        <w:t>Planlama kolaylığı sağlar,</w:t>
      </w:r>
    </w:p>
    <w:p>
      <w:r>
        <w:t>Hataları azaltır,</w:t>
      </w:r>
    </w:p>
    <w:p>
      <w:r>
        <w:t>Verimliliği artırır,</w:t>
      </w:r>
    </w:p>
    <w:p>
      <w:r>
        <w:t>Üretim disiplinini güçlendirir.</w:t>
      </w:r>
    </w:p>
    <w:p>
      <w:r>
        <w:t>Bu nedenle her üreticinin yıllık çalışma programını oluşturması ve faaliyetlerini kayıt altına alması önerilmektedir.</w:t>
      </w:r>
    </w:p>
    <w:p>
      <w:r>
        <w:br w:type="page"/>
      </w:r>
    </w:p>
    <w:p>
      <w:r>
        <w:t>BÖLÜM 16</w:t>
      </w:r>
    </w:p>
    <w:p>
      <w:r>
        <w:t>SALEP TERİMLERİ SÖZLÜĞÜ, KAYNAKÇA VE SONUÇ</w:t>
      </w:r>
    </w:p>
    <w:p>
      <w:r>
        <w:t>16.1 Salep Terimleri Sözlüğü</w:t>
      </w:r>
    </w:p>
    <w:p>
      <w:r>
        <w:t>Anaç Yumru</w:t>
      </w:r>
    </w:p>
    <w:p>
      <w:r>
        <w:t>Bitkinin bir önceki sezondan kalan ve mevcut gelişimi başlatan yumrusudur. Sezon boyunca içerdiği besin maddelerini kullanarak yeni bitkinin gelişimini sağlar.</w:t>
      </w:r>
    </w:p>
    <w:p/>
    <w:p>
      <w:r>
        <w:t>Yavru Yumru</w:t>
      </w:r>
    </w:p>
    <w:p>
      <w:r>
        <w:t>Büyüme sezonu boyunca oluşan yeni yumrudur. Gelecek yılın gelişimini sağlayacak esas üretim materyalini oluşturur.</w:t>
      </w:r>
    </w:p>
    <w:p/>
    <w:p>
      <w:r>
        <w:t>Yumru</w:t>
      </w:r>
    </w:p>
    <w:p>
      <w:r>
        <w:t>Toprak altında bulunan, besin maddelerinin depolandığı özel bitki organıdır. Salep yetiştiriciliğinde ekonomik değeri oluşturan temel yapıdır.</w:t>
      </w:r>
    </w:p>
    <w:p/>
    <w:p>
      <w:r>
        <w:t>Dormansi</w:t>
      </w:r>
    </w:p>
    <w:p>
      <w:r>
        <w:t>Bitkinin büyümesini geçici olarak durdurduğu dinlenme dönemidir. Salep türlerinde genellikle yaz aylarında görülmektedir.</w:t>
      </w:r>
    </w:p>
    <w:p/>
    <w:p>
      <w:r>
        <w:t>Fenoloji</w:t>
      </w:r>
    </w:p>
    <w:p>
      <w:r>
        <w:t>Bitkinin yıl içerisindeki gelişim evrelerini inceleyen bilim dalıdır. Çıkış, çiçeklenme ve hasat dönemleri fenolojik olaylar arasında yer almaktadır.</w:t>
      </w:r>
    </w:p>
    <w:p/>
    <w:p>
      <w:r>
        <w:t>Vejetatif Gelişim</w:t>
      </w:r>
    </w:p>
    <w:p>
      <w:r>
        <w:t>Bitkinin kök, yaprak ve gövde gibi organlarının büyüme dönemidir.</w:t>
      </w:r>
    </w:p>
    <w:p/>
    <w:p>
      <w:r>
        <w:t>Generatif Gelişim</w:t>
      </w:r>
    </w:p>
    <w:p>
      <w:r>
        <w:t>Bitkinin çiçeklenme ve tohum oluşturma dönemlerini ifade etmektedir.</w:t>
      </w:r>
    </w:p>
    <w:p/>
    <w:p>
      <w:r>
        <w:t>Fotosentez</w:t>
      </w:r>
    </w:p>
    <w:p>
      <w:r>
        <w:t>Bitkinin güneş enerjisini kullanarak besin üretmesi sürecidir.</w:t>
      </w:r>
    </w:p>
    <w:p/>
    <w:p>
      <w:r>
        <w:t>Organik Madde</w:t>
      </w:r>
    </w:p>
    <w:p>
      <w:r>
        <w:t>Toprak içerisinde bulunan bitkisel ve hayvansal kökenli ayrışmış materyallerdir.</w:t>
      </w:r>
    </w:p>
    <w:p/>
    <w:p>
      <w:r>
        <w:t>Drenaj</w:t>
      </w:r>
    </w:p>
    <w:p>
      <w:r>
        <w:t>Toprakta bulunan fazla suyun uzaklaştırılması işlemidir.</w:t>
      </w:r>
    </w:p>
    <w:p/>
    <w:p>
      <w:r>
        <w:t>pH</w:t>
      </w:r>
    </w:p>
    <w:p>
      <w:r>
        <w:t>Toprağın asitlik veya alkalilik derecesini gösteren ölçüdür.</w:t>
      </w:r>
    </w:p>
    <w:p/>
    <w:p>
      <w:r>
        <w:t>Müsilaj</w:t>
      </w:r>
    </w:p>
    <w:p>
      <w:r>
        <w:t>Salep yumrularında bulunan ve suyla temas ettiğinde şişerek kıvam oluşturan doğal bileşenlerdir.</w:t>
      </w:r>
    </w:p>
    <w:p/>
    <w:p>
      <w:r>
        <w:t>Glukomannan</w:t>
      </w:r>
    </w:p>
    <w:p>
      <w:r>
        <w:t>Salep yumrularında bulunan başlıca polisakkaritlerden biridir ve salebe karakteristik kıvamını vermektedir.</w:t>
      </w:r>
    </w:p>
    <w:p/>
    <w:p>
      <w:r>
        <w:t>Rizosfer</w:t>
      </w:r>
    </w:p>
    <w:p>
      <w:r>
        <w:t>Bitki köklerinin çevresinde bulunan ve biyolojik faaliyetlerin yoğunlaştığı toprak bölgesidir.</w:t>
      </w:r>
    </w:p>
    <w:p/>
    <w:p>
      <w:r>
        <w:t>Toprak Bünyesi</w:t>
      </w:r>
    </w:p>
    <w:p>
      <w:r>
        <w:t>Toprağın kum, silt ve kil oranlarından oluşan fiziksel yapısıdır.</w:t>
      </w:r>
    </w:p>
    <w:p/>
    <w:p>
      <w:r>
        <w:t>Porozite</w:t>
      </w:r>
    </w:p>
    <w:p>
      <w:r>
        <w:t>Toprak içerisindeki boşluk oranını ifade etmektedir.</w:t>
      </w:r>
    </w:p>
    <w:p/>
    <w:p>
      <w:r>
        <w:t>Kök Bölgesi Havalanması</w:t>
      </w:r>
    </w:p>
    <w:p>
      <w:r>
        <w:t>Köklerin ihtiyaç duyduğu oksijenin toprak içerisinde bulunma durumudur.</w:t>
      </w:r>
    </w:p>
    <w:p/>
    <w:p>
      <w:r>
        <w:t>Vejetasyon Dönemi</w:t>
      </w:r>
    </w:p>
    <w:p>
      <w:r>
        <w:t>Bitkinin aktif olarak büyüdüğü dönemdir.</w:t>
      </w:r>
    </w:p>
    <w:p/>
    <w:p>
      <w:r>
        <w:t>Toprak Analizi</w:t>
      </w:r>
    </w:p>
    <w:p>
      <w:r>
        <w:t>Toprağın fiziksel ve kimyasal özelliklerini belirlemek amacıyla yapılan laboratuvar incelemeleridir.</w:t>
      </w:r>
    </w:p>
    <w:p/>
    <w:p>
      <w:r>
        <w:t>Çoğalma Oranı</w:t>
      </w:r>
    </w:p>
    <w:p>
      <w:r>
        <w:t>Dikilen yumru sayısına göre elde edilen yeni yumru miktarını ifade eden performans göstergesidir.</w:t>
      </w:r>
    </w:p>
    <w:p/>
    <w:p>
      <w:r>
        <w:t>Verim Analizi</w:t>
      </w:r>
    </w:p>
    <w:p>
      <w:r>
        <w:t>Üretim sonucunda elde edilen miktar ve kalite değerlerinin değerlendirilmesidir.</w:t>
      </w:r>
    </w:p>
    <w:p/>
    <w:p>
      <w:r>
        <w:t>16.2 Önerilen Kayıt Formları</w:t>
      </w:r>
    </w:p>
    <w:p>
      <w:r>
        <w:t>Üreticilerin aşağıdaki kayıtları düzenli olarak tutmaları önerilmektedir:</w:t>
      </w:r>
    </w:p>
    <w:p>
      <w:r>
        <w:t>Dikim Kayıt Formu</w:t>
      </w:r>
    </w:p>
    <w:p>
      <w:r>
        <w:t>Sulama Kayıt Formu</w:t>
      </w:r>
    </w:p>
    <w:p>
      <w:r>
        <w:t>Gübreleme Kayıt Formu</w:t>
      </w:r>
    </w:p>
    <w:p>
      <w:r>
        <w:t>Hastalık ve Zararlı Gözlem Formu</w:t>
      </w:r>
    </w:p>
    <w:p>
      <w:r>
        <w:t>Hasat Formu</w:t>
      </w:r>
    </w:p>
    <w:p>
      <w:r>
        <w:t>Yumru Boylama Formu</w:t>
      </w:r>
    </w:p>
    <w:p>
      <w:r>
        <w:t>Parsel Performans Formu</w:t>
      </w:r>
    </w:p>
    <w:p>
      <w:r>
        <w:t>Yıllık Üretim Özeti</w:t>
      </w:r>
    </w:p>
    <w:p>
      <w:r>
        <w:t>Bu kayıtlar işletme hafızasının oluşturulmasına katkı sağlamaktadır.</w:t>
      </w:r>
    </w:p>
    <w:p/>
    <w:p>
      <w:r>
        <w:t>16.3 Kaynak Kullanımı ve Bilimsel Yaklaşım</w:t>
      </w:r>
    </w:p>
    <w:p>
      <w:r>
        <w:t>Salep yetiştiriciliği üzerine yapılan bilimsel çalışmalar her yıl artmaktadır.</w:t>
      </w:r>
    </w:p>
    <w:p>
      <w:r>
        <w:t>Üreticilerin;</w:t>
      </w:r>
    </w:p>
    <w:p>
      <w:r>
        <w:t>Üniversitelerin yayınlarını,</w:t>
      </w:r>
    </w:p>
    <w:p>
      <w:r>
        <w:t>Tarımsal araştırma enstitülerinin raporlarını,</w:t>
      </w:r>
    </w:p>
    <w:p>
      <w:r>
        <w:t>Akademik makaleleri,</w:t>
      </w:r>
    </w:p>
    <w:p>
      <w:r>
        <w:t>Tarım ve Orman Bakanlığı yayınlarını</w:t>
      </w:r>
    </w:p>
    <w:p>
      <w:r>
        <w:t>takip etmeleri önerilmektedir.</w:t>
      </w:r>
    </w:p>
    <w:p>
      <w:r>
        <w:t>Bilimsel bilgi ile saha tecrübesinin birleştirilmesi sürdürülebilir üretimin temelini oluşturmaktadır.</w:t>
      </w:r>
    </w:p>
    <w:p/>
    <w:p>
      <w:r>
        <w:t>16.4 Sürdürülebilir Üretim İlkeleri</w:t>
      </w:r>
    </w:p>
    <w:p>
      <w:r>
        <w:t>Salep yetiştiriciliğinde temel amaç yalnızca yüksek verim elde etmek değildir.</w:t>
      </w:r>
    </w:p>
    <w:p>
      <w:r>
        <w:t>Aynı zamanda:</w:t>
      </w:r>
    </w:p>
    <w:p>
      <w:r>
        <w:t>Doğal kaynakları korumak,</w:t>
      </w:r>
    </w:p>
    <w:p>
      <w:r>
        <w:t>Toprak sağlığını sürdürmek,</w:t>
      </w:r>
    </w:p>
    <w:p>
      <w:r>
        <w:t>Hastalık baskısını azaltmak,</w:t>
      </w:r>
    </w:p>
    <w:p>
      <w:r>
        <w:t>Kaliteli üretim yapmak,</w:t>
      </w:r>
    </w:p>
    <w:p>
      <w:r>
        <w:t>Gelecek nesillere sağlıklı üretim alanları bırakmak</w:t>
      </w:r>
    </w:p>
    <w:p>
      <w:r>
        <w:t>hedeflenmelidir.</w:t>
      </w:r>
    </w:p>
    <w:p>
      <w:r>
        <w:t>Sürdürülebilir üretim anlayışı uzun vadeli başarının temel şartlarından biridir.</w:t>
      </w:r>
    </w:p>
    <w:p/>
    <w:p>
      <w:r>
        <w:t>16.5 Sonuç</w:t>
      </w:r>
    </w:p>
    <w:p>
      <w:r>
        <w:t>Salep yetiştiriciliği sabır, gözlem ve disiplin gerektiren özel bir üretim faaliyetidir.</w:t>
      </w:r>
    </w:p>
    <w:p>
      <w:r>
        <w:t>Başarılı üreticiler yalnızca dikim yapan kişiler değil; toprağı gözlemleyen, kayıt tutan, bitkinin biyolojisini anlayan ve her sezon yeni bilgiler öğrenmeye devam eden kişilerdir.</w:t>
      </w:r>
    </w:p>
    <w:p>
      <w:r>
        <w:t>Bu kitapta yer alan bilgiler; salep yetiştiriciliğine ilgi duyan üreticilere temel bir rehber oluşturmak amacıyla hazırlanmıştır.</w:t>
      </w:r>
    </w:p>
    <w:p>
      <w:r>
        <w:t>Her üretim alanı, her iklim koşulu ve her sezon farklı sonuçlar ortaya koyabilmektedir. Bu nedenle üreticinin kendi koşullarını gözlemlemesi ve elde ettiği tecrübeleri bilimsel bilgilerle birleştirmesi büyük önem taşımaktadır.</w:t>
      </w:r>
    </w:p>
    <w:p>
      <w:r>
        <w:t>Doğru planlama, uygun yetiştirme teknikleri ve düzenli kayıt sistemi ile salep yetiştiriciliği sürdürülebilir ve başarılı bir üretim modeli haline gelebilmektedir.</w:t>
      </w:r>
    </w:p>
    <w:p>
      <w:r>
        <w:t>Tüm üreticilere verimli, bereketli ve başarılı üretim sezonları dileriz.</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