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ptos" w:hAnsi="Aptos"/>
          <w:b/>
          <w:sz w:val="22"/>
        </w:rPr>
        <w:t>CEVAHİR SALEP</w:t>
        <w:br/>
      </w:r>
    </w:p>
    <w:p>
      <w:pPr>
        <w:jc w:val="center"/>
      </w:pPr>
      <w:r>
        <w:rPr>
          <w:rFonts w:ascii="Aptos" w:hAnsi="Aptos"/>
          <w:b/>
          <w:sz w:val="22"/>
        </w:rPr>
        <w:t>SALEP HASTALIKLARI VE ZARARLILARI EL KİTABI</w:t>
        <w:br/>
        <w:br/>
      </w:r>
    </w:p>
    <w:p>
      <w:pPr>
        <w:jc w:val="center"/>
      </w:pPr>
      <w:r>
        <w:rPr>
          <w:rFonts w:ascii="Aptos" w:hAnsi="Aptos"/>
          <w:sz w:val="22"/>
        </w:rPr>
        <w:t>Düzenleyen ve Araştıran</w:t>
        <w:br/>
        <w:t>Mehmet Bedirhan Cevahir</w:t>
        <w:br/>
        <w:br/>
      </w:r>
    </w:p>
    <w:p>
      <w:pPr>
        <w:jc w:val="center"/>
      </w:pPr>
      <w:r>
        <w:rPr>
          <w:rFonts w:ascii="Aptos" w:hAnsi="Aptos"/>
          <w:sz w:val="22"/>
        </w:rPr>
        <w:t>Serapias spp. ve Orchis sancta türlerinde hastalıklar, zararlılar, besin noksanlıkları ve teşhis yöntemleri üzerine derleme çalışma.</w:t>
      </w:r>
    </w:p>
    <w:p>
      <w:r>
        <w:br w:type="page"/>
      </w:r>
    </w:p>
    <w:p>
      <w:r>
        <w:rPr>
          <w:rFonts w:ascii="Aptos" w:hAnsi="Aptos"/>
          <w:b/>
          <w:sz w:val="32"/>
        </w:rPr>
        <w:t>BÖLÜM 1</w:t>
      </w:r>
    </w:p>
    <w:p>
      <w:r>
        <w:rPr>
          <w:rFonts w:ascii="Aptos" w:hAnsi="Aptos"/>
          <w:sz w:val="22"/>
        </w:rPr>
        <w:t>HASTALIK YÖNETİMİNE GİRİŞ</w:t>
      </w:r>
    </w:p>
    <w:p>
      <w:r>
        <w:rPr>
          <w:rFonts w:ascii="Aptos" w:hAnsi="Aptos"/>
          <w:b/>
          <w:sz w:val="26"/>
        </w:rPr>
        <w:t>1.1 Hastalık Yönetiminin Önemi</w:t>
      </w:r>
    </w:p>
    <w:p>
      <w:r>
        <w:rPr>
          <w:rFonts w:ascii="Aptos" w:hAnsi="Aptos"/>
          <w:sz w:val="22"/>
        </w:rPr>
        <w:t>Salep üretiminde verimi belirleyen temel faktörler arasında genetik yapı, çevresel koşullar, yetiştirme teknikleri ve bitki sağlığı yer almaktadır. Özellikle kültür ortamında yetiştirilen Serapias spp. ve Orchis sancta türlerinde hastalık yönetimi, başarılı üretimin temel unsurlarından biridir.</w:t>
      </w:r>
    </w:p>
    <w:p>
      <w:r>
        <w:rPr>
          <w:rFonts w:ascii="Aptos" w:hAnsi="Aptos"/>
          <w:sz w:val="22"/>
        </w:rPr>
        <w:t>Doğal populasyonlarda birçok hastalık etmeni ekolojik denge nedeniyle sınırlı düzeyde kalabilmektedir. Ancak kültür ortamına alınan bitkilerde yüksek bitki yoğunluğu, tekrarlayan sulamalar, sınırlı hava hareketi ve insan müdahalesi nedeniyle hastalık baskısı önemli ölçüde artabilmektedir.</w:t>
      </w:r>
    </w:p>
    <w:p>
      <w:r>
        <w:rPr>
          <w:rFonts w:ascii="Aptos" w:hAnsi="Aptos"/>
          <w:sz w:val="22"/>
        </w:rPr>
        <w:t>Salep yetiştiriciliğinde meydana gelen kayıpların büyük bölümü doğrudan hastalık kaynaklı olmamakla birlikte, hastalıklar yumru gelişimini olumsuz etkileyerek üreticinin ekonomik kayıplar yaşamasına neden olabilmektedir. Bu nedenle modern salep yetiştiriciliğinde amaç yalnızca hastalık ortaya çıktığında müdahale etmek değil, hastalığın oluşmasını önlemektir.</w:t>
      </w:r>
    </w:p>
    <w:p>
      <w:r>
        <w:rPr>
          <w:rFonts w:ascii="Aptos" w:hAnsi="Aptos"/>
          <w:sz w:val="22"/>
        </w:rPr>
        <w:t>Günümüzde Avrupa Birliği ülkelerinde uygulanan Entegre Hastalık Yönetimi (Integrated Disease Management - IDM) yaklaşımı, salep üretiminde de uygulanabilecek en etkili yöntemlerden biri olarak kabul edilmektedir. Bu yaklaşımda kültürel önlemler, hijyen uygulamaları, çevresel kontrol yöntemleri ve gerektiğinde kimyasal mücadele birlikte değerlendirilir.</w:t>
      </w:r>
    </w:p>
    <w:p/>
    <w:p>
      <w:r>
        <w:rPr>
          <w:rFonts w:ascii="Aptos" w:hAnsi="Aptos"/>
          <w:b/>
          <w:sz w:val="26"/>
        </w:rPr>
        <w:t>1.2 Bitki Hastalığı Nedir?</w:t>
      </w:r>
    </w:p>
    <w:p>
      <w:r>
        <w:rPr>
          <w:rFonts w:ascii="Aptos" w:hAnsi="Aptos"/>
          <w:sz w:val="22"/>
        </w:rPr>
        <w:t>Bitki hastalığı, bitkinin normal fizyolojik faaliyetlerini bozan ve gelişimini olumsuz etkileyen biyotik veya abiyotik faktörlerin oluşturduğu durumdur.</w:t>
      </w:r>
    </w:p>
    <w:p>
      <w:r>
        <w:rPr>
          <w:rFonts w:ascii="Aptos" w:hAnsi="Aptos"/>
          <w:sz w:val="22"/>
        </w:rPr>
        <w:t>Hastalık etmenleri genel olarak iki ana gruba ayrılır:</w:t>
      </w:r>
    </w:p>
    <w:p>
      <w:r>
        <w:rPr>
          <w:rFonts w:ascii="Aptos" w:hAnsi="Aptos"/>
          <w:sz w:val="22"/>
        </w:rPr>
        <w:t>Biyotik Etmenler</w:t>
      </w:r>
    </w:p>
    <w:p>
      <w:r>
        <w:rPr>
          <w:rFonts w:ascii="Aptos" w:hAnsi="Aptos"/>
          <w:sz w:val="22"/>
        </w:rPr>
        <w:t>Canlı organizmalardan kaynaklanan hastalıklardır.</w:t>
      </w:r>
    </w:p>
    <w:p>
      <w:r>
        <w:rPr>
          <w:rFonts w:ascii="Aptos" w:hAnsi="Aptos"/>
          <w:sz w:val="22"/>
        </w:rPr>
        <w:t>Örnekler:</w:t>
      </w:r>
    </w:p>
    <w:p>
      <w:r>
        <w:rPr>
          <w:rFonts w:ascii="Aptos" w:hAnsi="Aptos"/>
          <w:sz w:val="22"/>
        </w:rPr>
        <w:t>Funguslar (mantarlar)</w:t>
      </w:r>
    </w:p>
    <w:p>
      <w:r>
        <w:rPr>
          <w:rFonts w:ascii="Aptos" w:hAnsi="Aptos"/>
          <w:sz w:val="22"/>
        </w:rPr>
        <w:t>Bakteriler</w:t>
      </w:r>
    </w:p>
    <w:p>
      <w:r>
        <w:rPr>
          <w:rFonts w:ascii="Aptos" w:hAnsi="Aptos"/>
          <w:sz w:val="22"/>
        </w:rPr>
        <w:t>Virüsler</w:t>
      </w:r>
    </w:p>
    <w:p>
      <w:r>
        <w:rPr>
          <w:rFonts w:ascii="Aptos" w:hAnsi="Aptos"/>
          <w:sz w:val="22"/>
        </w:rPr>
        <w:t>Nematodlar</w:t>
      </w:r>
    </w:p>
    <w:p>
      <w:r>
        <w:rPr>
          <w:rFonts w:ascii="Aptos" w:hAnsi="Aptos"/>
          <w:sz w:val="22"/>
        </w:rPr>
        <w:t>Oomycetler (Pythium vb.)</w:t>
      </w:r>
    </w:p>
    <w:p>
      <w:r>
        <w:rPr>
          <w:rFonts w:ascii="Aptos" w:hAnsi="Aptos"/>
          <w:sz w:val="22"/>
        </w:rPr>
        <w:t>Bu etmenler bitki dokularına girerek enfeksiyon oluştururlar.</w:t>
      </w:r>
    </w:p>
    <w:p>
      <w:r>
        <w:rPr>
          <w:rFonts w:ascii="Aptos" w:hAnsi="Aptos"/>
          <w:sz w:val="22"/>
        </w:rPr>
        <w:t>Abiyotik Etmenler</w:t>
      </w:r>
    </w:p>
    <w:p>
      <w:r>
        <w:rPr>
          <w:rFonts w:ascii="Aptos" w:hAnsi="Aptos"/>
          <w:sz w:val="22"/>
        </w:rPr>
        <w:t>Canlı olmayan çevresel faktörlerden kaynaklanır.</w:t>
      </w:r>
    </w:p>
    <w:p>
      <w:r>
        <w:rPr>
          <w:rFonts w:ascii="Aptos" w:hAnsi="Aptos"/>
          <w:sz w:val="22"/>
        </w:rPr>
        <w:t>Örnekler:</w:t>
      </w:r>
    </w:p>
    <w:p>
      <w:r>
        <w:rPr>
          <w:rFonts w:ascii="Aptos" w:hAnsi="Aptos"/>
          <w:sz w:val="22"/>
        </w:rPr>
        <w:t>Aşırı sulama</w:t>
      </w:r>
    </w:p>
    <w:p>
      <w:r>
        <w:rPr>
          <w:rFonts w:ascii="Aptos" w:hAnsi="Aptos"/>
          <w:sz w:val="22"/>
        </w:rPr>
        <w:t>Kuraklık</w:t>
      </w:r>
    </w:p>
    <w:p>
      <w:r>
        <w:rPr>
          <w:rFonts w:ascii="Aptos" w:hAnsi="Aptos"/>
          <w:sz w:val="22"/>
        </w:rPr>
        <w:t>Tuzluluk</w:t>
      </w:r>
    </w:p>
    <w:p>
      <w:r>
        <w:rPr>
          <w:rFonts w:ascii="Aptos" w:hAnsi="Aptos"/>
          <w:sz w:val="22"/>
        </w:rPr>
        <w:t>Besin elementi eksiklikleri</w:t>
      </w:r>
    </w:p>
    <w:p>
      <w:r>
        <w:rPr>
          <w:rFonts w:ascii="Aptos" w:hAnsi="Aptos"/>
          <w:sz w:val="22"/>
        </w:rPr>
        <w:t>pH dengesizlikleri</w:t>
      </w:r>
    </w:p>
    <w:p>
      <w:r>
        <w:rPr>
          <w:rFonts w:ascii="Aptos" w:hAnsi="Aptos"/>
          <w:sz w:val="22"/>
        </w:rPr>
        <w:t>Don zararları</w:t>
      </w:r>
    </w:p>
    <w:p>
      <w:r>
        <w:rPr>
          <w:rFonts w:ascii="Aptos" w:hAnsi="Aptos"/>
          <w:sz w:val="22"/>
        </w:rPr>
        <w:t>Aşırı sıcaklık</w:t>
      </w:r>
    </w:p>
    <w:p>
      <w:r>
        <w:rPr>
          <w:rFonts w:ascii="Aptos" w:hAnsi="Aptos"/>
          <w:sz w:val="22"/>
        </w:rPr>
        <w:t>Üreticiler tarafından sıkça hastalık olarak değerlendirilen birçok problem aslında fizyolojik bozukluktur.</w:t>
      </w:r>
    </w:p>
    <w:p/>
    <w:p>
      <w:r>
        <w:rPr>
          <w:rFonts w:ascii="Aptos" w:hAnsi="Aptos"/>
          <w:b/>
          <w:sz w:val="26"/>
        </w:rPr>
        <w:t>1.3 Salep Orkidelerinde Hastalık Üçgeni</w:t>
      </w:r>
    </w:p>
    <w:p>
      <w:r>
        <w:rPr>
          <w:rFonts w:ascii="Aptos" w:hAnsi="Aptos"/>
          <w:sz w:val="22"/>
        </w:rPr>
        <w:t>Bitki patolojisinin temel prensiplerinden biri “Hastalık Üçgeni” kavramıdır.</w:t>
      </w:r>
    </w:p>
    <w:p>
      <w:r>
        <w:rPr>
          <w:rFonts w:ascii="Aptos" w:hAnsi="Aptos"/>
          <w:sz w:val="22"/>
        </w:rPr>
        <w:t>Bir hastalığın ortaya çıkabilmesi için üç unsurun aynı anda bulunması gerekir:</w:t>
      </w:r>
    </w:p>
    <w:p>
      <w:r>
        <w:rPr>
          <w:rFonts w:ascii="Aptos" w:hAnsi="Aptos"/>
          <w:sz w:val="22"/>
        </w:rPr>
        <w:t>Hassas Konukçu</w:t>
      </w:r>
    </w:p>
    <w:p>
      <w:r>
        <w:rPr>
          <w:rFonts w:ascii="Aptos" w:hAnsi="Aptos"/>
          <w:sz w:val="22"/>
        </w:rPr>
        <w:t>Serapias veya Orchis sancta bitkisi.</w:t>
      </w:r>
    </w:p>
    <w:p>
      <w:r>
        <w:rPr>
          <w:rFonts w:ascii="Aptos" w:hAnsi="Aptos"/>
          <w:sz w:val="22"/>
        </w:rPr>
        <w:t>Hastalık Etmeni</w:t>
      </w:r>
    </w:p>
    <w:p>
      <w:r>
        <w:rPr>
          <w:rFonts w:ascii="Aptos" w:hAnsi="Aptos"/>
          <w:sz w:val="22"/>
        </w:rPr>
        <w:t>Fusarium, Rhizoctonia, Pythium gibi patojenler.</w:t>
      </w:r>
    </w:p>
    <w:p>
      <w:r>
        <w:rPr>
          <w:rFonts w:ascii="Aptos" w:hAnsi="Aptos"/>
          <w:sz w:val="22"/>
        </w:rPr>
        <w:t>Uygun Çevre Koşulları</w:t>
      </w:r>
    </w:p>
    <w:p>
      <w:r>
        <w:rPr>
          <w:rFonts w:ascii="Aptos" w:hAnsi="Aptos"/>
          <w:sz w:val="22"/>
        </w:rPr>
        <w:t>Yüksek nem</w:t>
      </w:r>
    </w:p>
    <w:p>
      <w:r>
        <w:rPr>
          <w:rFonts w:ascii="Aptos" w:hAnsi="Aptos"/>
          <w:sz w:val="22"/>
        </w:rPr>
        <w:t>Aşırı sulama</w:t>
      </w:r>
    </w:p>
    <w:p>
      <w:r>
        <w:rPr>
          <w:rFonts w:ascii="Aptos" w:hAnsi="Aptos"/>
          <w:sz w:val="22"/>
        </w:rPr>
        <w:t>Kötü drenaj</w:t>
      </w:r>
    </w:p>
    <w:p>
      <w:r>
        <w:rPr>
          <w:rFonts w:ascii="Aptos" w:hAnsi="Aptos"/>
          <w:sz w:val="22"/>
        </w:rPr>
        <w:t>Uygun sıcaklık</w:t>
      </w:r>
    </w:p>
    <w:p>
      <w:r>
        <w:rPr>
          <w:rFonts w:ascii="Aptos" w:hAnsi="Aptos"/>
          <w:sz w:val="22"/>
        </w:rPr>
        <w:t>Bu üç unsurdan biri eksik olduğunda hastalık gelişemez.</w:t>
      </w:r>
    </w:p>
    <w:p>
      <w:r>
        <w:rPr>
          <w:rFonts w:ascii="Aptos" w:hAnsi="Aptos"/>
          <w:sz w:val="22"/>
        </w:rPr>
        <w:t>Bu nedenle modern hastalık yönetiminde çoğu zaman patojeni tamamen yok etmek yerine çevre koşullarını değiştirerek hastalık baskısı azaltılır.</w:t>
      </w:r>
    </w:p>
    <w:p/>
    <w:p>
      <w:r>
        <w:rPr>
          <w:rFonts w:ascii="Aptos" w:hAnsi="Aptos"/>
          <w:b/>
          <w:sz w:val="26"/>
        </w:rPr>
        <w:t>1.4 Salep Üretiminde Hastalıkların Ekonomik Önemi</w:t>
      </w:r>
    </w:p>
    <w:p>
      <w:r>
        <w:rPr>
          <w:rFonts w:ascii="Aptos" w:hAnsi="Aptos"/>
          <w:sz w:val="22"/>
        </w:rPr>
        <w:t>Salep üretiminde ekonomik kayıplar yalnızca bitki ölümleriyle sınırlı değildir.</w:t>
      </w:r>
    </w:p>
    <w:p>
      <w:r>
        <w:rPr>
          <w:rFonts w:ascii="Aptos" w:hAnsi="Aptos"/>
          <w:sz w:val="22"/>
        </w:rPr>
        <w:t>Hastalıklar aşağıdaki sonuçlara yol açabilir:</w:t>
      </w:r>
    </w:p>
    <w:p>
      <w:r>
        <w:rPr>
          <w:rFonts w:ascii="Aptos" w:hAnsi="Aptos"/>
          <w:sz w:val="22"/>
        </w:rPr>
        <w:t>Yumru büyüklüğünün azalması</w:t>
      </w:r>
    </w:p>
    <w:p>
      <w:r>
        <w:rPr>
          <w:rFonts w:ascii="Aptos" w:hAnsi="Aptos"/>
          <w:sz w:val="22"/>
        </w:rPr>
        <w:t>Yumru sayısının düşmesi</w:t>
      </w:r>
    </w:p>
    <w:p>
      <w:r>
        <w:rPr>
          <w:rFonts w:ascii="Aptos" w:hAnsi="Aptos"/>
          <w:sz w:val="22"/>
        </w:rPr>
        <w:t>Çiçeklenme oranlarının azalması</w:t>
      </w:r>
    </w:p>
    <w:p>
      <w:r>
        <w:rPr>
          <w:rFonts w:ascii="Aptos" w:hAnsi="Aptos"/>
          <w:sz w:val="22"/>
        </w:rPr>
        <w:t>Dikim materyali kaybı</w:t>
      </w:r>
    </w:p>
    <w:p>
      <w:r>
        <w:rPr>
          <w:rFonts w:ascii="Aptos" w:hAnsi="Aptos"/>
          <w:sz w:val="22"/>
        </w:rPr>
        <w:t>Depolama kayıpları</w:t>
      </w:r>
    </w:p>
    <w:p>
      <w:r>
        <w:rPr>
          <w:rFonts w:ascii="Aptos" w:hAnsi="Aptos"/>
          <w:sz w:val="22"/>
        </w:rPr>
        <w:t>Pazarlanabilir ürün miktarında düşüş</w:t>
      </w:r>
    </w:p>
    <w:p>
      <w:r>
        <w:rPr>
          <w:rFonts w:ascii="Aptos" w:hAnsi="Aptos"/>
          <w:sz w:val="22"/>
        </w:rPr>
        <w:t>Özellikle yumru çürüklükleri üreticiler açısından en ciddi risklerden biridir.</w:t>
      </w:r>
    </w:p>
    <w:p>
      <w:r>
        <w:rPr>
          <w:rFonts w:ascii="Aptos" w:hAnsi="Aptos"/>
          <w:sz w:val="22"/>
        </w:rPr>
        <w:t>Bir yumrunun kaybedilmesi yalnızca o yılın değil, gelecek sezonların üretim kapasitesinin de azalmasına neden olabilir.</w:t>
      </w:r>
    </w:p>
    <w:p/>
    <w:p>
      <w:r>
        <w:rPr>
          <w:rFonts w:ascii="Aptos" w:hAnsi="Aptos"/>
          <w:b/>
          <w:sz w:val="26"/>
        </w:rPr>
        <w:t>1.5 Hastalıkların Erken Teşhisi</w:t>
      </w:r>
    </w:p>
    <w:p>
      <w:r>
        <w:rPr>
          <w:rFonts w:ascii="Aptos" w:hAnsi="Aptos"/>
          <w:sz w:val="22"/>
        </w:rPr>
        <w:t>Başarılı bir hastalık yönetiminin temelini erken teşhis oluşturur.</w:t>
      </w:r>
    </w:p>
    <w:p>
      <w:r>
        <w:rPr>
          <w:rFonts w:ascii="Aptos" w:hAnsi="Aptos"/>
          <w:sz w:val="22"/>
        </w:rPr>
        <w:t>Erken teşhis sayesinde:</w:t>
      </w:r>
    </w:p>
    <w:p>
      <w:r>
        <w:rPr>
          <w:rFonts w:ascii="Aptos" w:hAnsi="Aptos"/>
          <w:sz w:val="22"/>
        </w:rPr>
        <w:t>Hastalık yayılmadan müdahale edilir.</w:t>
      </w:r>
    </w:p>
    <w:p>
      <w:r>
        <w:rPr>
          <w:rFonts w:ascii="Aptos" w:hAnsi="Aptos"/>
          <w:sz w:val="22"/>
        </w:rPr>
        <w:t>Gereksiz ilaç kullanımının önüne geçilir.</w:t>
      </w:r>
    </w:p>
    <w:p>
      <w:r>
        <w:rPr>
          <w:rFonts w:ascii="Aptos" w:hAnsi="Aptos"/>
          <w:sz w:val="22"/>
        </w:rPr>
        <w:t>Ekonomik kayıplar azaltılır.</w:t>
      </w:r>
    </w:p>
    <w:p>
      <w:r>
        <w:rPr>
          <w:rFonts w:ascii="Aptos" w:hAnsi="Aptos"/>
          <w:sz w:val="22"/>
        </w:rPr>
        <w:t>Sağlıklı bitkiler korunur.</w:t>
      </w:r>
    </w:p>
    <w:p>
      <w:r>
        <w:rPr>
          <w:rFonts w:ascii="Aptos" w:hAnsi="Aptos"/>
          <w:sz w:val="22"/>
        </w:rPr>
        <w:t>Üreticiler düzenli olarak aşağıdaki belirtileri takip etmelidir:</w:t>
      </w:r>
    </w:p>
    <w:p>
      <w:r>
        <w:rPr>
          <w:rFonts w:ascii="Aptos" w:hAnsi="Aptos"/>
          <w:sz w:val="22"/>
        </w:rPr>
        <w:t>Yaprak rengi değişimleri</w:t>
      </w:r>
    </w:p>
    <w:p>
      <w:r>
        <w:rPr>
          <w:rFonts w:ascii="Aptos" w:hAnsi="Aptos"/>
          <w:sz w:val="22"/>
        </w:rPr>
        <w:t>Solma belirtileri</w:t>
      </w:r>
    </w:p>
    <w:p>
      <w:r>
        <w:rPr>
          <w:rFonts w:ascii="Aptos" w:hAnsi="Aptos"/>
          <w:sz w:val="22"/>
        </w:rPr>
        <w:t>Büyüme geriliği</w:t>
      </w:r>
    </w:p>
    <w:p>
      <w:r>
        <w:rPr>
          <w:rFonts w:ascii="Aptos" w:hAnsi="Aptos"/>
          <w:sz w:val="22"/>
        </w:rPr>
        <w:t>Yumru sertliğinde değişiklikler</w:t>
      </w:r>
    </w:p>
    <w:p>
      <w:r>
        <w:rPr>
          <w:rFonts w:ascii="Aptos" w:hAnsi="Aptos"/>
          <w:sz w:val="22"/>
        </w:rPr>
        <w:t>Yaprak lekeleri</w:t>
      </w:r>
    </w:p>
    <w:p>
      <w:r>
        <w:rPr>
          <w:rFonts w:ascii="Aptos" w:hAnsi="Aptos"/>
          <w:sz w:val="22"/>
        </w:rPr>
        <w:t>Kök renk değişimleri</w:t>
      </w:r>
    </w:p>
    <w:p>
      <w:r>
        <w:rPr>
          <w:rFonts w:ascii="Aptos" w:hAnsi="Aptos"/>
          <w:sz w:val="22"/>
        </w:rPr>
        <w:t>Kötü koku oluşumu</w:t>
      </w:r>
    </w:p>
    <w:p>
      <w:r>
        <w:rPr>
          <w:rFonts w:ascii="Aptos" w:hAnsi="Aptos"/>
          <w:sz w:val="22"/>
        </w:rPr>
        <w:t>Özellikle hasat döneminde yumruların dikkatli incelenmesi büyük önem taşır.</w:t>
      </w:r>
    </w:p>
    <w:p/>
    <w:p>
      <w:r>
        <w:rPr>
          <w:rFonts w:ascii="Aptos" w:hAnsi="Aptos"/>
          <w:b/>
          <w:sz w:val="26"/>
        </w:rPr>
        <w:t>1.6 Koruyucu Hastalık Yönetimi</w:t>
      </w:r>
    </w:p>
    <w:p>
      <w:r>
        <w:rPr>
          <w:rFonts w:ascii="Aptos" w:hAnsi="Aptos"/>
          <w:sz w:val="22"/>
        </w:rPr>
        <w:t>Uluslararası araştırmalar, hastalıklarla mücadelede koruyucu uygulamaların tedavi edici uygulamalardan daha etkili olduğunu göstermektedir.</w:t>
      </w:r>
    </w:p>
    <w:p>
      <w:r>
        <w:rPr>
          <w:rFonts w:ascii="Aptos" w:hAnsi="Aptos"/>
          <w:sz w:val="22"/>
        </w:rPr>
        <w:t>Koruyucu uygulamalar şunlardır:</w:t>
      </w:r>
    </w:p>
    <w:p>
      <w:r>
        <w:rPr>
          <w:rFonts w:ascii="Aptos" w:hAnsi="Aptos"/>
          <w:sz w:val="22"/>
        </w:rPr>
        <w:t>Sağlıklı Dikim Materyali Kullanımı</w:t>
      </w:r>
    </w:p>
    <w:p>
      <w:r>
        <w:rPr>
          <w:rFonts w:ascii="Aptos" w:hAnsi="Aptos"/>
          <w:sz w:val="22"/>
        </w:rPr>
        <w:t>Hastalıklı yumrular üretim alanına alınmamalıdır.</w:t>
      </w:r>
    </w:p>
    <w:p>
      <w:r>
        <w:rPr>
          <w:rFonts w:ascii="Aptos" w:hAnsi="Aptos"/>
          <w:sz w:val="22"/>
        </w:rPr>
        <w:t>Drenajın Sağlanması</w:t>
      </w:r>
    </w:p>
    <w:p>
      <w:r>
        <w:rPr>
          <w:rFonts w:ascii="Aptos" w:hAnsi="Aptos"/>
          <w:sz w:val="22"/>
        </w:rPr>
        <w:t>Salep orkideleri uzun süre suya doygun ortamları sevmez.</w:t>
      </w:r>
    </w:p>
    <w:p>
      <w:r>
        <w:rPr>
          <w:rFonts w:ascii="Aptos" w:hAnsi="Aptos"/>
          <w:sz w:val="22"/>
        </w:rPr>
        <w:t>Uygun Sulama Yönetimi</w:t>
      </w:r>
    </w:p>
    <w:p>
      <w:r>
        <w:rPr>
          <w:rFonts w:ascii="Aptos" w:hAnsi="Aptos"/>
          <w:sz w:val="22"/>
        </w:rPr>
        <w:t>Aşırı sulama birçok kök ve yumru hastalığını teşvik eder.</w:t>
      </w:r>
    </w:p>
    <w:p>
      <w:r>
        <w:rPr>
          <w:rFonts w:ascii="Aptos" w:hAnsi="Aptos"/>
          <w:sz w:val="22"/>
        </w:rPr>
        <w:t>Temiz Ekipman Kullanımı</w:t>
      </w:r>
    </w:p>
    <w:p>
      <w:r>
        <w:rPr>
          <w:rFonts w:ascii="Aptos" w:hAnsi="Aptos"/>
          <w:sz w:val="22"/>
        </w:rPr>
        <w:t>Kazma, kürek ve hasat ekipmanları düzenli temizlenmelidir.</w:t>
      </w:r>
    </w:p>
    <w:p>
      <w:r>
        <w:rPr>
          <w:rFonts w:ascii="Aptos" w:hAnsi="Aptos"/>
          <w:sz w:val="22"/>
        </w:rPr>
        <w:t>Düzenli Gözlem</w:t>
      </w:r>
    </w:p>
    <w:p>
      <w:r>
        <w:rPr>
          <w:rFonts w:ascii="Aptos" w:hAnsi="Aptos"/>
          <w:sz w:val="22"/>
        </w:rPr>
        <w:t>Bitkiler haftalık olarak kontrol edilmelidir.</w:t>
      </w:r>
    </w:p>
    <w:p/>
    <w:p>
      <w:r>
        <w:rPr>
          <w:rFonts w:ascii="Aptos" w:hAnsi="Aptos"/>
          <w:b/>
          <w:sz w:val="26"/>
        </w:rPr>
        <w:t>1.7 Salep Yetiştiriciliğinde Hastalık Yönetiminin Geleceği</w:t>
      </w:r>
    </w:p>
    <w:p>
      <w:r>
        <w:rPr>
          <w:rFonts w:ascii="Aptos" w:hAnsi="Aptos"/>
          <w:sz w:val="22"/>
        </w:rPr>
        <w:t>Son yıllarda Avrupa’da ve Akdeniz havzasında yürütülen çalışmalar, biyolojik mücadele yöntemlerinin ve yararlı mikroorganizmaların kullanımının önemini artırmıştır.</w:t>
      </w:r>
    </w:p>
    <w:p>
      <w:r>
        <w:rPr>
          <w:rFonts w:ascii="Aptos" w:hAnsi="Aptos"/>
          <w:sz w:val="22"/>
        </w:rPr>
        <w:t>Özellikle:</w:t>
      </w:r>
    </w:p>
    <w:p>
      <w:r>
        <w:rPr>
          <w:rFonts w:ascii="Aptos" w:hAnsi="Aptos"/>
          <w:sz w:val="22"/>
        </w:rPr>
        <w:t>Trichoderma türleri</w:t>
      </w:r>
    </w:p>
    <w:p>
      <w:r>
        <w:rPr>
          <w:rFonts w:ascii="Aptos" w:hAnsi="Aptos"/>
          <w:sz w:val="22"/>
        </w:rPr>
        <w:t>Bacillus türleri</w:t>
      </w:r>
    </w:p>
    <w:p>
      <w:r>
        <w:rPr>
          <w:rFonts w:ascii="Aptos" w:hAnsi="Aptos"/>
          <w:sz w:val="22"/>
        </w:rPr>
        <w:t>Mikorizal mantarlar</w:t>
      </w:r>
    </w:p>
    <w:p>
      <w:r>
        <w:rPr>
          <w:rFonts w:ascii="Aptos" w:hAnsi="Aptos"/>
          <w:sz w:val="22"/>
        </w:rPr>
        <w:t>üzerine yapılan araştırmalar umut verici sonuçlar ortaya koymaktadır.</w:t>
      </w:r>
    </w:p>
    <w:p>
      <w:r>
        <w:rPr>
          <w:rFonts w:ascii="Aptos" w:hAnsi="Aptos"/>
          <w:sz w:val="22"/>
        </w:rPr>
        <w:t>Gelecekte salep yetiştiriciliğinde sürdürülebilir üretim sistemlerinin temelini, çevre dostu hastalık yönetim yöntemleri oluşturacaktır.</w:t>
      </w:r>
    </w:p>
    <w:p>
      <w:r>
        <w:rPr>
          <w:rFonts w:ascii="Aptos" w:hAnsi="Aptos"/>
          <w:sz w:val="22"/>
        </w:rPr>
        <w:t>Bu nedenle üreticilerin yalnızca kimyasal mücadeleye değil, kültürel ve biyolojik mücadele yöntemlerine de hakim olması gerekmektedir.</w:t>
      </w:r>
    </w:p>
    <w:p/>
    <w:p>
      <w:r>
        <w:rPr>
          <w:rFonts w:ascii="Aptos" w:hAnsi="Aptos"/>
          <w:sz w:val="22"/>
        </w:rPr>
        <w:t>Bölüm Sonucu</w:t>
      </w:r>
    </w:p>
    <w:p>
      <w:r>
        <w:rPr>
          <w:rFonts w:ascii="Aptos" w:hAnsi="Aptos"/>
          <w:sz w:val="22"/>
        </w:rPr>
        <w:t>Serapias ve Orchis sancta yetiştiriciliğinde başarılı hastalık yönetimi; erken teşhis, uygun yetiştirme ortamı, düzenli gözlem ve koruyucu uygulamaların birlikte yürütülmesine bağlıdır. Hastalıkların ortaya çıkmasını beklemek yerine, risk faktörlerini azaltmaya yönelik önlemler almak uzun vadede daha başarılı ve ekonomik bir üretim sağlayacaktır.</w:t>
      </w:r>
    </w:p>
    <w:p>
      <w:r>
        <w:br w:type="page"/>
      </w:r>
    </w:p>
    <w:p>
      <w:r>
        <w:rPr>
          <w:rFonts w:ascii="Aptos" w:hAnsi="Aptos"/>
          <w:b/>
          <w:sz w:val="32"/>
        </w:rPr>
        <w:t>BÖLÜM 2</w:t>
      </w:r>
    </w:p>
    <w:p>
      <w:r>
        <w:rPr>
          <w:rFonts w:ascii="Aptos" w:hAnsi="Aptos"/>
          <w:sz w:val="22"/>
        </w:rPr>
        <w:t>YUMRU ÇÜRÜKLÜĞÜ</w:t>
      </w:r>
    </w:p>
    <w:p>
      <w:r>
        <w:rPr>
          <w:rFonts w:ascii="Aptos" w:hAnsi="Aptos"/>
          <w:b/>
          <w:sz w:val="26"/>
        </w:rPr>
        <w:t>2.1 Giriş</w:t>
      </w:r>
    </w:p>
    <w:p>
      <w:r>
        <w:rPr>
          <w:rFonts w:ascii="Aptos" w:hAnsi="Aptos"/>
          <w:sz w:val="22"/>
        </w:rPr>
        <w:t>Yumru çürüklüğü, kültür ortamında yetiştirilen Serapias spp. ve Orchis sancta türlerinde görülebilen en önemli hastalık problemlerinden biridir. Birçok üretici tarafından ilk yıllarda “normal kayıp” olarak değerlendirilse de, kontrol altına alınmadığında ciddi verim kayıplarına yol açabilmektedir.</w:t>
      </w:r>
    </w:p>
    <w:p>
      <w:r>
        <w:rPr>
          <w:rFonts w:ascii="Aptos" w:hAnsi="Aptos"/>
          <w:sz w:val="22"/>
        </w:rPr>
        <w:t>Yumru çürüklüğü tek bir hastalık değildir. Çoğu zaman farklı mantarlar, bakteriler veya çevresel stres faktörlerinin birlikte etkisi sonucunda ortaya çıkan karmaşık bir problemdir.</w:t>
      </w:r>
    </w:p>
    <w:p>
      <w:r>
        <w:rPr>
          <w:rFonts w:ascii="Aptos" w:hAnsi="Aptos"/>
          <w:sz w:val="22"/>
        </w:rPr>
        <w:t>Doğal yaşam alanlarında bu hastalık nispeten sınırlı görülürken, kültür ortamında yoğun dikim, yetersiz drenaj ve hatalı sulama uygulamaları nedeniyle daha sık karşılaşılmaktadır.</w:t>
      </w:r>
    </w:p>
    <w:p/>
    <w:p>
      <w:r>
        <w:rPr>
          <w:rFonts w:ascii="Aptos" w:hAnsi="Aptos"/>
          <w:b/>
          <w:sz w:val="26"/>
        </w:rPr>
        <w:t>2.2 Hastalık Etmenleri</w:t>
      </w:r>
    </w:p>
    <w:p>
      <w:r>
        <w:rPr>
          <w:rFonts w:ascii="Aptos" w:hAnsi="Aptos"/>
          <w:sz w:val="22"/>
        </w:rPr>
        <w:t>Yumru çürüklüğüne neden olabilen başlıca organizmalar şunlardır:</w:t>
      </w:r>
    </w:p>
    <w:p>
      <w:r>
        <w:rPr>
          <w:rFonts w:ascii="Aptos" w:hAnsi="Aptos"/>
          <w:sz w:val="22"/>
        </w:rPr>
        <w:t>Funguslar</w:t>
      </w:r>
    </w:p>
    <w:p>
      <w:r>
        <w:rPr>
          <w:rFonts w:ascii="Aptos" w:hAnsi="Aptos"/>
          <w:sz w:val="22"/>
        </w:rPr>
        <w:t>Fusarium spp.</w:t>
      </w:r>
    </w:p>
    <w:p>
      <w:r>
        <w:rPr>
          <w:rFonts w:ascii="Aptos" w:hAnsi="Aptos"/>
          <w:sz w:val="22"/>
        </w:rPr>
        <w:t>Rhizoctonia spp.</w:t>
      </w:r>
    </w:p>
    <w:p>
      <w:r>
        <w:rPr>
          <w:rFonts w:ascii="Aptos" w:hAnsi="Aptos"/>
          <w:sz w:val="22"/>
        </w:rPr>
        <w:t>Sclerotium spp.</w:t>
      </w:r>
    </w:p>
    <w:p>
      <w:r>
        <w:rPr>
          <w:rFonts w:ascii="Aptos" w:hAnsi="Aptos"/>
          <w:sz w:val="22"/>
        </w:rPr>
        <w:t>Oomycetler</w:t>
      </w:r>
    </w:p>
    <w:p>
      <w:r>
        <w:rPr>
          <w:rFonts w:ascii="Aptos" w:hAnsi="Aptos"/>
          <w:sz w:val="22"/>
        </w:rPr>
        <w:t>Pythium spp.</w:t>
      </w:r>
    </w:p>
    <w:p>
      <w:r>
        <w:rPr>
          <w:rFonts w:ascii="Aptos" w:hAnsi="Aptos"/>
          <w:sz w:val="22"/>
        </w:rPr>
        <w:t>Phytophthora spp.</w:t>
      </w:r>
    </w:p>
    <w:p>
      <w:r>
        <w:rPr>
          <w:rFonts w:ascii="Aptos" w:hAnsi="Aptos"/>
          <w:sz w:val="22"/>
        </w:rPr>
        <w:t>Bakteriler</w:t>
      </w:r>
    </w:p>
    <w:p>
      <w:r>
        <w:rPr>
          <w:rFonts w:ascii="Aptos" w:hAnsi="Aptos"/>
          <w:sz w:val="22"/>
        </w:rPr>
        <w:t>Pectobacterium spp.</w:t>
      </w:r>
    </w:p>
    <w:p>
      <w:r>
        <w:rPr>
          <w:rFonts w:ascii="Aptos" w:hAnsi="Aptos"/>
          <w:sz w:val="22"/>
        </w:rPr>
        <w:t>Erwinia spp.</w:t>
      </w:r>
    </w:p>
    <w:p>
      <w:r>
        <w:rPr>
          <w:rFonts w:ascii="Aptos" w:hAnsi="Aptos"/>
          <w:sz w:val="22"/>
        </w:rPr>
        <w:t>Bu organizmaların tamamı tek başına veya birlikte enfeksiyon oluşturabilir.</w:t>
      </w:r>
    </w:p>
    <w:p>
      <w:r>
        <w:rPr>
          <w:rFonts w:ascii="Aptos" w:hAnsi="Aptos"/>
          <w:sz w:val="22"/>
        </w:rPr>
        <w:t>Bazı durumlarda ise herhangi bir patojen bulunmaksızın yalnızca aşırı nem ve oksijensizlik nedeniyle fizyolojik çürüme gelişebilir.</w:t>
      </w:r>
    </w:p>
    <w:p/>
    <w:p>
      <w:r>
        <w:rPr>
          <w:rFonts w:ascii="Aptos" w:hAnsi="Aptos"/>
          <w:b/>
          <w:sz w:val="26"/>
        </w:rPr>
        <w:t>2.3 Hastalığın Oluşum Mekanizması</w:t>
      </w:r>
    </w:p>
    <w:p>
      <w:r>
        <w:rPr>
          <w:rFonts w:ascii="Aptos" w:hAnsi="Aptos"/>
          <w:sz w:val="22"/>
        </w:rPr>
        <w:t>Çürüklük etmenleri genellikle toprakta doğal olarak bulunur.</w:t>
      </w:r>
    </w:p>
    <w:p>
      <w:r>
        <w:rPr>
          <w:rFonts w:ascii="Aptos" w:hAnsi="Aptos"/>
          <w:sz w:val="22"/>
        </w:rPr>
        <w:t>Sağlıklı bir yumru;</w:t>
      </w:r>
    </w:p>
    <w:p>
      <w:r>
        <w:rPr>
          <w:rFonts w:ascii="Aptos" w:hAnsi="Aptos"/>
          <w:sz w:val="22"/>
        </w:rPr>
        <w:t>sağlam kabuk yapısına,</w:t>
      </w:r>
    </w:p>
    <w:p>
      <w:r>
        <w:rPr>
          <w:rFonts w:ascii="Aptos" w:hAnsi="Aptos"/>
          <w:sz w:val="22"/>
        </w:rPr>
        <w:t>yeterli oksijen alımına,</w:t>
      </w:r>
    </w:p>
    <w:p>
      <w:r>
        <w:rPr>
          <w:rFonts w:ascii="Aptos" w:hAnsi="Aptos"/>
          <w:sz w:val="22"/>
        </w:rPr>
        <w:t>dengeli nem ortamına</w:t>
      </w:r>
    </w:p>
    <w:p>
      <w:r>
        <w:rPr>
          <w:rFonts w:ascii="Aptos" w:hAnsi="Aptos"/>
          <w:sz w:val="22"/>
        </w:rPr>
        <w:t>sahip olduğu sürece enfeksiyon riski düşüktür.</w:t>
      </w:r>
    </w:p>
    <w:p>
      <w:r>
        <w:rPr>
          <w:rFonts w:ascii="Aptos" w:hAnsi="Aptos"/>
          <w:sz w:val="22"/>
        </w:rPr>
        <w:t>Ancak aşağıdaki durumlarda risk hızla yükselir:</w:t>
      </w:r>
    </w:p>
    <w:p>
      <w:r>
        <w:rPr>
          <w:rFonts w:ascii="Aptos" w:hAnsi="Aptos"/>
          <w:sz w:val="22"/>
        </w:rPr>
        <w:t>Yumru üzerinde yaralanma oluşması</w:t>
      </w:r>
    </w:p>
    <w:p>
      <w:r>
        <w:rPr>
          <w:rFonts w:ascii="Aptos" w:hAnsi="Aptos"/>
          <w:sz w:val="22"/>
        </w:rPr>
        <w:t>Hasat sırasında zedelenme</w:t>
      </w:r>
    </w:p>
    <w:p>
      <w:r>
        <w:rPr>
          <w:rFonts w:ascii="Aptos" w:hAnsi="Aptos"/>
          <w:sz w:val="22"/>
        </w:rPr>
        <w:t>Uzun süre aşırı nem</w:t>
      </w:r>
    </w:p>
    <w:p>
      <w:r>
        <w:rPr>
          <w:rFonts w:ascii="Aptos" w:hAnsi="Aptos"/>
          <w:sz w:val="22"/>
        </w:rPr>
        <w:t>Kötü drenaj</w:t>
      </w:r>
    </w:p>
    <w:p>
      <w:r>
        <w:rPr>
          <w:rFonts w:ascii="Aptos" w:hAnsi="Aptos"/>
          <w:sz w:val="22"/>
        </w:rPr>
        <w:t>Sıkışmış toprak yapısı</w:t>
      </w:r>
    </w:p>
    <w:p>
      <w:r>
        <w:rPr>
          <w:rFonts w:ascii="Aptos" w:hAnsi="Aptos"/>
          <w:sz w:val="22"/>
        </w:rPr>
        <w:t>Yetersiz havalanma</w:t>
      </w:r>
    </w:p>
    <w:p>
      <w:r>
        <w:rPr>
          <w:rFonts w:ascii="Aptos" w:hAnsi="Aptos"/>
          <w:sz w:val="22"/>
        </w:rPr>
        <w:t>Bu şartlar altında patojenler yumru içerisine girerek enfeksiyon başlatabilir.</w:t>
      </w:r>
    </w:p>
    <w:p/>
    <w:p>
      <w:r>
        <w:rPr>
          <w:rFonts w:ascii="Aptos" w:hAnsi="Aptos"/>
          <w:b/>
          <w:sz w:val="26"/>
        </w:rPr>
        <w:t>2.4 Belirtiler</w:t>
      </w:r>
    </w:p>
    <w:p>
      <w:r>
        <w:rPr>
          <w:rFonts w:ascii="Aptos" w:hAnsi="Aptos"/>
          <w:sz w:val="22"/>
        </w:rPr>
        <w:t>Yumru çürüklüğü farklı aşamalarda farklı belirtiler gösterebilir.</w:t>
      </w:r>
    </w:p>
    <w:p>
      <w:r>
        <w:rPr>
          <w:rFonts w:ascii="Aptos" w:hAnsi="Aptos"/>
          <w:sz w:val="22"/>
        </w:rPr>
        <w:t>Erken Dönem Belirtileri</w:t>
      </w:r>
    </w:p>
    <w:p>
      <w:r>
        <w:rPr>
          <w:rFonts w:ascii="Aptos" w:hAnsi="Aptos"/>
          <w:sz w:val="22"/>
        </w:rPr>
        <w:t>Gelişim geriliği</w:t>
      </w:r>
    </w:p>
    <w:p>
      <w:r>
        <w:rPr>
          <w:rFonts w:ascii="Aptos" w:hAnsi="Aptos"/>
          <w:sz w:val="22"/>
        </w:rPr>
        <w:t>Yapraklarda solgunluk</w:t>
      </w:r>
    </w:p>
    <w:p>
      <w:r>
        <w:rPr>
          <w:rFonts w:ascii="Aptos" w:hAnsi="Aptos"/>
          <w:sz w:val="22"/>
        </w:rPr>
        <w:t>Bitkide canlılık kaybı</w:t>
      </w:r>
    </w:p>
    <w:p>
      <w:r>
        <w:rPr>
          <w:rFonts w:ascii="Aptos" w:hAnsi="Aptos"/>
          <w:sz w:val="22"/>
        </w:rPr>
        <w:t>Kök gelişiminde azalma</w:t>
      </w:r>
    </w:p>
    <w:p>
      <w:r>
        <w:rPr>
          <w:rFonts w:ascii="Aptos" w:hAnsi="Aptos"/>
          <w:sz w:val="22"/>
        </w:rPr>
        <w:t>Orta Dönem Belirtileri</w:t>
      </w:r>
    </w:p>
    <w:p>
      <w:r>
        <w:rPr>
          <w:rFonts w:ascii="Aptos" w:hAnsi="Aptos"/>
          <w:sz w:val="22"/>
        </w:rPr>
        <w:t>Yumru yüzeyinde kahverengi lekeler</w:t>
      </w:r>
    </w:p>
    <w:p>
      <w:r>
        <w:rPr>
          <w:rFonts w:ascii="Aptos" w:hAnsi="Aptos"/>
          <w:sz w:val="22"/>
        </w:rPr>
        <w:t>Kabuk altında renk değişimi</w:t>
      </w:r>
    </w:p>
    <w:p>
      <w:r>
        <w:rPr>
          <w:rFonts w:ascii="Aptos" w:hAnsi="Aptos"/>
          <w:sz w:val="22"/>
        </w:rPr>
        <w:t>Hafif yumuşama</w:t>
      </w:r>
    </w:p>
    <w:p>
      <w:r>
        <w:rPr>
          <w:rFonts w:ascii="Aptos" w:hAnsi="Aptos"/>
          <w:sz w:val="22"/>
        </w:rPr>
        <w:t>İleri Dönem Belirtileri</w:t>
      </w:r>
    </w:p>
    <w:p>
      <w:r>
        <w:rPr>
          <w:rFonts w:ascii="Aptos" w:hAnsi="Aptos"/>
          <w:sz w:val="22"/>
        </w:rPr>
        <w:t>Şiddetli yumuşama</w:t>
      </w:r>
    </w:p>
    <w:p>
      <w:r>
        <w:rPr>
          <w:rFonts w:ascii="Aptos" w:hAnsi="Aptos"/>
          <w:sz w:val="22"/>
        </w:rPr>
        <w:t>Siyahlaşma</w:t>
      </w:r>
    </w:p>
    <w:p>
      <w:r>
        <w:rPr>
          <w:rFonts w:ascii="Aptos" w:hAnsi="Aptos"/>
          <w:sz w:val="22"/>
        </w:rPr>
        <w:t>Kötü koku</w:t>
      </w:r>
    </w:p>
    <w:p>
      <w:r>
        <w:rPr>
          <w:rFonts w:ascii="Aptos" w:hAnsi="Aptos"/>
          <w:sz w:val="22"/>
        </w:rPr>
        <w:t>İç dokuda erime</w:t>
      </w:r>
    </w:p>
    <w:p>
      <w:r>
        <w:rPr>
          <w:rFonts w:ascii="Aptos" w:hAnsi="Aptos"/>
          <w:sz w:val="22"/>
        </w:rPr>
        <w:t>Tam çürüme</w:t>
      </w:r>
    </w:p>
    <w:p/>
    <w:p>
      <w:r>
        <w:rPr>
          <w:rFonts w:ascii="Aptos" w:hAnsi="Aptos"/>
          <w:b/>
          <w:sz w:val="26"/>
        </w:rPr>
        <w:t>2.5 Yumru Kesitinde Görülen Bulgular</w:t>
      </w:r>
    </w:p>
    <w:p>
      <w:r>
        <w:rPr>
          <w:rFonts w:ascii="Aptos" w:hAnsi="Aptos"/>
          <w:sz w:val="22"/>
        </w:rPr>
        <w:t>Sağlıklı yumru:</w:t>
      </w:r>
    </w:p>
    <w:p>
      <w:r>
        <w:rPr>
          <w:rFonts w:ascii="Aptos" w:hAnsi="Aptos"/>
          <w:sz w:val="22"/>
        </w:rPr>
        <w:t>Açık renkli</w:t>
      </w:r>
    </w:p>
    <w:p>
      <w:r>
        <w:rPr>
          <w:rFonts w:ascii="Aptos" w:hAnsi="Aptos"/>
          <w:sz w:val="22"/>
        </w:rPr>
        <w:t>Sert yapılı</w:t>
      </w:r>
    </w:p>
    <w:p>
      <w:r>
        <w:rPr>
          <w:rFonts w:ascii="Aptos" w:hAnsi="Aptos"/>
          <w:sz w:val="22"/>
        </w:rPr>
        <w:t>Homojen dokuludur</w:t>
      </w:r>
    </w:p>
    <w:p>
      <w:r>
        <w:rPr>
          <w:rFonts w:ascii="Aptos" w:hAnsi="Aptos"/>
          <w:sz w:val="22"/>
        </w:rPr>
        <w:t>Hastalıklı yumru:</w:t>
      </w:r>
    </w:p>
    <w:p>
      <w:r>
        <w:rPr>
          <w:rFonts w:ascii="Aptos" w:hAnsi="Aptos"/>
          <w:sz w:val="22"/>
        </w:rPr>
        <w:t>Kahverengi damarlar</w:t>
      </w:r>
    </w:p>
    <w:p>
      <w:r>
        <w:rPr>
          <w:rFonts w:ascii="Aptos" w:hAnsi="Aptos"/>
          <w:sz w:val="22"/>
        </w:rPr>
        <w:t>Siyah odaklar</w:t>
      </w:r>
    </w:p>
    <w:p>
      <w:r>
        <w:rPr>
          <w:rFonts w:ascii="Aptos" w:hAnsi="Aptos"/>
          <w:sz w:val="22"/>
        </w:rPr>
        <w:t>Su toplamış görünüm</w:t>
      </w:r>
    </w:p>
    <w:p>
      <w:r>
        <w:rPr>
          <w:rFonts w:ascii="Aptos" w:hAnsi="Aptos"/>
          <w:sz w:val="22"/>
        </w:rPr>
        <w:t>Süngerimsi yapı</w:t>
      </w:r>
    </w:p>
    <w:p>
      <w:r>
        <w:rPr>
          <w:rFonts w:ascii="Aptos" w:hAnsi="Aptos"/>
          <w:sz w:val="22"/>
        </w:rPr>
        <w:t>gösterebilir.</w:t>
      </w:r>
    </w:p>
    <w:p>
      <w:r>
        <w:rPr>
          <w:rFonts w:ascii="Aptos" w:hAnsi="Aptos"/>
          <w:sz w:val="22"/>
        </w:rPr>
        <w:t>Kesit incelemesi üreticiler için önemli teşhis yöntemlerinden biridir.</w:t>
      </w:r>
    </w:p>
    <w:p/>
    <w:p>
      <w:r>
        <w:rPr>
          <w:rFonts w:ascii="Aptos" w:hAnsi="Aptos"/>
          <w:b/>
          <w:sz w:val="26"/>
        </w:rPr>
        <w:t>2.6 Risk Faktörleri</w:t>
      </w:r>
    </w:p>
    <w:p>
      <w:r>
        <w:rPr>
          <w:rFonts w:ascii="Aptos" w:hAnsi="Aptos"/>
          <w:sz w:val="22"/>
        </w:rPr>
        <w:t>Araştırmalar yumru çürüklüğünün çoğunlukla çevresel koşullarla ilişkili olduğunu göstermektedir.</w:t>
      </w:r>
    </w:p>
    <w:p>
      <w:r>
        <w:rPr>
          <w:rFonts w:ascii="Aptos" w:hAnsi="Aptos"/>
          <w:sz w:val="22"/>
        </w:rPr>
        <w:t>Yüksek Risk Oluşturan Faktörler</w:t>
      </w:r>
    </w:p>
    <w:p>
      <w:r>
        <w:rPr>
          <w:rFonts w:ascii="Aptos" w:hAnsi="Aptos"/>
          <w:sz w:val="22"/>
        </w:rPr>
        <w:t>Aşırı Sulama</w:t>
      </w:r>
    </w:p>
    <w:p>
      <w:r>
        <w:rPr>
          <w:rFonts w:ascii="Aptos" w:hAnsi="Aptos"/>
          <w:sz w:val="22"/>
        </w:rPr>
        <w:t>En yaygın sebeplerden biridir.</w:t>
      </w:r>
    </w:p>
    <w:p>
      <w:r>
        <w:rPr>
          <w:rFonts w:ascii="Aptos" w:hAnsi="Aptos"/>
          <w:sz w:val="22"/>
        </w:rPr>
        <w:t>Kötü Drenaj</w:t>
      </w:r>
    </w:p>
    <w:p>
      <w:r>
        <w:rPr>
          <w:rFonts w:ascii="Aptos" w:hAnsi="Aptos"/>
          <w:sz w:val="22"/>
        </w:rPr>
        <w:t>Toprakta suyun uzun süre kalmasına neden olur.</w:t>
      </w:r>
    </w:p>
    <w:p>
      <w:r>
        <w:rPr>
          <w:rFonts w:ascii="Aptos" w:hAnsi="Aptos"/>
          <w:sz w:val="22"/>
        </w:rPr>
        <w:t>Ağır Killi Topraklar</w:t>
      </w:r>
    </w:p>
    <w:p>
      <w:r>
        <w:rPr>
          <w:rFonts w:ascii="Aptos" w:hAnsi="Aptos"/>
          <w:sz w:val="22"/>
        </w:rPr>
        <w:t>Oksijen eksikliği oluşturabilir.</w:t>
      </w:r>
    </w:p>
    <w:p>
      <w:r>
        <w:rPr>
          <w:rFonts w:ascii="Aptos" w:hAnsi="Aptos"/>
          <w:sz w:val="22"/>
        </w:rPr>
        <w:t>Sık Dikim</w:t>
      </w:r>
    </w:p>
    <w:p>
      <w:r>
        <w:rPr>
          <w:rFonts w:ascii="Aptos" w:hAnsi="Aptos"/>
          <w:sz w:val="22"/>
        </w:rPr>
        <w:t>Hava dolaşımını azaltır.</w:t>
      </w:r>
    </w:p>
    <w:p>
      <w:r>
        <w:rPr>
          <w:rFonts w:ascii="Aptos" w:hAnsi="Aptos"/>
          <w:sz w:val="22"/>
        </w:rPr>
        <w:t>Yaralı Yumrular</w:t>
      </w:r>
    </w:p>
    <w:p>
      <w:r>
        <w:rPr>
          <w:rFonts w:ascii="Aptos" w:hAnsi="Aptos"/>
          <w:sz w:val="22"/>
        </w:rPr>
        <w:t>Enfeksiyon giriş kapısı oluşturur.</w:t>
      </w:r>
    </w:p>
    <w:p/>
    <w:p>
      <w:r>
        <w:rPr>
          <w:rFonts w:ascii="Aptos" w:hAnsi="Aptos"/>
          <w:b/>
          <w:sz w:val="26"/>
        </w:rPr>
        <w:t>2.7 Serapias ve Orchis sancta Türlerinde Risk Dönemleri</w:t>
      </w:r>
    </w:p>
    <w:p>
      <w:r>
        <w:rPr>
          <w:rFonts w:ascii="Aptos" w:hAnsi="Aptos"/>
          <w:sz w:val="22"/>
        </w:rPr>
        <w:t>En yüksek risk dönemleri:</w:t>
      </w:r>
    </w:p>
    <w:p>
      <w:r>
        <w:rPr>
          <w:rFonts w:ascii="Aptos" w:hAnsi="Aptos"/>
          <w:sz w:val="22"/>
        </w:rPr>
        <w:t>Sonbahar Dikim Dönemi</w:t>
      </w:r>
    </w:p>
    <w:p>
      <w:r>
        <w:rPr>
          <w:rFonts w:ascii="Aptos" w:hAnsi="Aptos"/>
          <w:sz w:val="22"/>
        </w:rPr>
        <w:t>Yeni dikilen yumrular hassastır.</w:t>
      </w:r>
    </w:p>
    <w:p>
      <w:r>
        <w:rPr>
          <w:rFonts w:ascii="Aptos" w:hAnsi="Aptos"/>
          <w:sz w:val="22"/>
        </w:rPr>
        <w:t>Kış Ayları</w:t>
      </w:r>
    </w:p>
    <w:p>
      <w:r>
        <w:rPr>
          <w:rFonts w:ascii="Aptos" w:hAnsi="Aptos"/>
          <w:sz w:val="22"/>
        </w:rPr>
        <w:t>Uzun süreli yağışlar riski artırabilir.</w:t>
      </w:r>
    </w:p>
    <w:p>
      <w:r>
        <w:rPr>
          <w:rFonts w:ascii="Aptos" w:hAnsi="Aptos"/>
          <w:sz w:val="22"/>
        </w:rPr>
        <w:t>Hasat Sonrası Dönem</w:t>
      </w:r>
    </w:p>
    <w:p>
      <w:r>
        <w:rPr>
          <w:rFonts w:ascii="Aptos" w:hAnsi="Aptos"/>
          <w:sz w:val="22"/>
        </w:rPr>
        <w:t>Yaralanan yumrular enfeksiyona açık hale gelir.</w:t>
      </w:r>
    </w:p>
    <w:p>
      <w:r>
        <w:rPr>
          <w:rFonts w:ascii="Aptos" w:hAnsi="Aptos"/>
          <w:sz w:val="22"/>
        </w:rPr>
        <w:t>Depolama Süreci</w:t>
      </w:r>
    </w:p>
    <w:p>
      <w:r>
        <w:rPr>
          <w:rFonts w:ascii="Aptos" w:hAnsi="Aptos"/>
          <w:sz w:val="22"/>
        </w:rPr>
        <w:t>Yetersiz havalandırma çürüklüğü hızlandırabilir.</w:t>
      </w:r>
    </w:p>
    <w:p/>
    <w:p>
      <w:r>
        <w:rPr>
          <w:rFonts w:ascii="Aptos" w:hAnsi="Aptos"/>
          <w:b/>
          <w:sz w:val="26"/>
        </w:rPr>
        <w:t>2.8 Teşhis Yöntemleri</w:t>
      </w:r>
    </w:p>
    <w:p>
      <w:r>
        <w:rPr>
          <w:rFonts w:ascii="Aptos" w:hAnsi="Aptos"/>
          <w:sz w:val="22"/>
        </w:rPr>
        <w:t>Profesyonel üretimde teşhis birkaç aşamada yapılır.</w:t>
      </w:r>
    </w:p>
    <w:p>
      <w:r>
        <w:rPr>
          <w:rFonts w:ascii="Aptos" w:hAnsi="Aptos"/>
          <w:sz w:val="22"/>
        </w:rPr>
        <w:t>Görsel İnceleme</w:t>
      </w:r>
    </w:p>
    <w:p>
      <w:r>
        <w:rPr>
          <w:rFonts w:ascii="Aptos" w:hAnsi="Aptos"/>
          <w:sz w:val="22"/>
        </w:rPr>
        <w:t>Yaprak durumu</w:t>
      </w:r>
    </w:p>
    <w:p>
      <w:r>
        <w:rPr>
          <w:rFonts w:ascii="Aptos" w:hAnsi="Aptos"/>
          <w:sz w:val="22"/>
        </w:rPr>
        <w:t>Gelişim performansı</w:t>
      </w:r>
    </w:p>
    <w:p>
      <w:r>
        <w:rPr>
          <w:rFonts w:ascii="Aptos" w:hAnsi="Aptos"/>
          <w:sz w:val="22"/>
        </w:rPr>
        <w:t>Solma belirtileri</w:t>
      </w:r>
    </w:p>
    <w:p>
      <w:r>
        <w:rPr>
          <w:rFonts w:ascii="Aptos" w:hAnsi="Aptos"/>
          <w:sz w:val="22"/>
        </w:rPr>
        <w:t>Yumru Muayenesi</w:t>
      </w:r>
    </w:p>
    <w:p>
      <w:r>
        <w:rPr>
          <w:rFonts w:ascii="Aptos" w:hAnsi="Aptos"/>
          <w:sz w:val="22"/>
        </w:rPr>
        <w:t>Sertlik kontrolü</w:t>
      </w:r>
    </w:p>
    <w:p>
      <w:r>
        <w:rPr>
          <w:rFonts w:ascii="Aptos" w:hAnsi="Aptos"/>
          <w:sz w:val="22"/>
        </w:rPr>
        <w:t>Kesit incelemesi</w:t>
      </w:r>
    </w:p>
    <w:p>
      <w:r>
        <w:rPr>
          <w:rFonts w:ascii="Aptos" w:hAnsi="Aptos"/>
          <w:sz w:val="22"/>
        </w:rPr>
        <w:t>Koku değerlendirmesi</w:t>
      </w:r>
    </w:p>
    <w:p>
      <w:r>
        <w:rPr>
          <w:rFonts w:ascii="Aptos" w:hAnsi="Aptos"/>
          <w:sz w:val="22"/>
        </w:rPr>
        <w:t>Laboratuvar Analizi</w:t>
      </w:r>
    </w:p>
    <w:p>
      <w:r>
        <w:rPr>
          <w:rFonts w:ascii="Aptos" w:hAnsi="Aptos"/>
          <w:sz w:val="22"/>
        </w:rPr>
        <w:t>Kesin etmen teşhisi için laboratuvar incelemesi gereklidir.</w:t>
      </w:r>
    </w:p>
    <w:p>
      <w:r>
        <w:rPr>
          <w:rFonts w:ascii="Aptos" w:hAnsi="Aptos"/>
          <w:sz w:val="22"/>
        </w:rPr>
        <w:t>Özellikle Fusarium, Pythium ve Rhizoctonia ayrımı laboratuvar koşullarında yapılabilmektedir.</w:t>
      </w:r>
    </w:p>
    <w:p/>
    <w:p>
      <w:r>
        <w:rPr>
          <w:rFonts w:ascii="Aptos" w:hAnsi="Aptos"/>
          <w:b/>
          <w:sz w:val="26"/>
        </w:rPr>
        <w:t>2.9 Koruyucu Mücadele</w:t>
      </w:r>
    </w:p>
    <w:p>
      <w:r>
        <w:rPr>
          <w:rFonts w:ascii="Aptos" w:hAnsi="Aptos"/>
          <w:sz w:val="22"/>
        </w:rPr>
        <w:t>Yumru çürüklüğünde en etkili yaklaşım koruyucu mücadeledir.</w:t>
      </w:r>
    </w:p>
    <w:p>
      <w:r>
        <w:rPr>
          <w:rFonts w:ascii="Aptos" w:hAnsi="Aptos"/>
          <w:sz w:val="22"/>
        </w:rPr>
        <w:t>Drenajın İyileştirilmesi</w:t>
      </w:r>
    </w:p>
    <w:p>
      <w:r>
        <w:rPr>
          <w:rFonts w:ascii="Aptos" w:hAnsi="Aptos"/>
          <w:sz w:val="22"/>
        </w:rPr>
        <w:t>Yetiştirme yatakları su tutmamalıdır.</w:t>
      </w:r>
    </w:p>
    <w:p>
      <w:r>
        <w:rPr>
          <w:rFonts w:ascii="Aptos" w:hAnsi="Aptos"/>
          <w:sz w:val="22"/>
        </w:rPr>
        <w:t>Havalanmanın Artırılması</w:t>
      </w:r>
    </w:p>
    <w:p>
      <w:r>
        <w:rPr>
          <w:rFonts w:ascii="Aptos" w:hAnsi="Aptos"/>
          <w:sz w:val="22"/>
        </w:rPr>
        <w:t>Organik madde ve uygun agregat yapısı desteklenmelidir.</w:t>
      </w:r>
    </w:p>
    <w:p>
      <w:r>
        <w:rPr>
          <w:rFonts w:ascii="Aptos" w:hAnsi="Aptos"/>
          <w:sz w:val="22"/>
        </w:rPr>
        <w:t>Sağlıklı Dikim Materyali</w:t>
      </w:r>
    </w:p>
    <w:p>
      <w:r>
        <w:rPr>
          <w:rFonts w:ascii="Aptos" w:hAnsi="Aptos"/>
          <w:sz w:val="22"/>
        </w:rPr>
        <w:t>Şüpheli yumrular kullanılmamalıdır.</w:t>
      </w:r>
    </w:p>
    <w:p>
      <w:r>
        <w:rPr>
          <w:rFonts w:ascii="Aptos" w:hAnsi="Aptos"/>
          <w:sz w:val="22"/>
        </w:rPr>
        <w:t>Hijyen</w:t>
      </w:r>
    </w:p>
    <w:p>
      <w:r>
        <w:rPr>
          <w:rFonts w:ascii="Aptos" w:hAnsi="Aptos"/>
          <w:sz w:val="22"/>
        </w:rPr>
        <w:t>Hasat ekipmanları temiz tutulmalıdır.</w:t>
      </w:r>
    </w:p>
    <w:p>
      <w:r>
        <w:rPr>
          <w:rFonts w:ascii="Aptos" w:hAnsi="Aptos"/>
          <w:sz w:val="22"/>
        </w:rPr>
        <w:t>Düzenli Kontrol</w:t>
      </w:r>
    </w:p>
    <w:p>
      <w:r>
        <w:rPr>
          <w:rFonts w:ascii="Aptos" w:hAnsi="Aptos"/>
          <w:sz w:val="22"/>
        </w:rPr>
        <w:t>Bitkiler belirli aralıklarla gözlemlenmelidir.</w:t>
      </w:r>
    </w:p>
    <w:p/>
    <w:p>
      <w:r>
        <w:rPr>
          <w:rFonts w:ascii="Aptos" w:hAnsi="Aptos"/>
          <w:b/>
          <w:sz w:val="26"/>
        </w:rPr>
        <w:t>2.10 Kimyasal Mücadele Hakkında</w:t>
      </w:r>
    </w:p>
    <w:p>
      <w:r>
        <w:rPr>
          <w:rFonts w:ascii="Aptos" w:hAnsi="Aptos"/>
          <w:sz w:val="22"/>
        </w:rPr>
        <w:t>Kimyasal mücadele yalnızca doğru teşhis sonrasında uygulanmalıdır.</w:t>
      </w:r>
    </w:p>
    <w:p>
      <w:r>
        <w:rPr>
          <w:rFonts w:ascii="Aptos" w:hAnsi="Aptos"/>
          <w:sz w:val="22"/>
        </w:rPr>
        <w:t>Çünkü:</w:t>
      </w:r>
    </w:p>
    <w:p>
      <w:r>
        <w:rPr>
          <w:rFonts w:ascii="Aptos" w:hAnsi="Aptos"/>
          <w:sz w:val="22"/>
        </w:rPr>
        <w:t>Her çürüklük aynı etmen tarafından oluşmaz.</w:t>
      </w:r>
    </w:p>
    <w:p>
      <w:r>
        <w:rPr>
          <w:rFonts w:ascii="Aptos" w:hAnsi="Aptos"/>
          <w:sz w:val="22"/>
        </w:rPr>
        <w:t>Fungus kaynaklı çürüklük ile bakteriyel çürüklük farklı yöntemler gerektirir.</w:t>
      </w:r>
    </w:p>
    <w:p>
      <w:r>
        <w:rPr>
          <w:rFonts w:ascii="Aptos" w:hAnsi="Aptos"/>
          <w:sz w:val="22"/>
        </w:rPr>
        <w:t>Yanlış uygulamalar ekonomik kayba yol açabilir.</w:t>
      </w:r>
    </w:p>
    <w:p>
      <w:r>
        <w:rPr>
          <w:rFonts w:ascii="Aptos" w:hAnsi="Aptos"/>
          <w:sz w:val="22"/>
        </w:rPr>
        <w:t>Bu nedenle etken madde seçimi uzman görüşü ve güncel ruhsat bilgileri doğrultusunda yapılmalıdır.</w:t>
      </w:r>
    </w:p>
    <w:p/>
    <w:p>
      <w:r>
        <w:rPr>
          <w:rFonts w:ascii="Aptos" w:hAnsi="Aptos"/>
          <w:b/>
          <w:sz w:val="26"/>
        </w:rPr>
        <w:t>2.11 Üretici İçin Pratik Kontrol Listesi</w:t>
      </w:r>
    </w:p>
    <w:p>
      <w:r>
        <w:rPr>
          <w:rFonts w:ascii="Aptos" w:hAnsi="Aptos"/>
          <w:sz w:val="22"/>
        </w:rPr>
        <w:t>Aşağıdaki belirtilerden üç veya daha fazlası görülüyorsa yumru çürüklüğünden şüphe edilmelidir:</w:t>
      </w:r>
    </w:p>
    <w:p>
      <w:r>
        <w:rPr>
          <w:rFonts w:ascii="Aptos" w:hAnsi="Aptos"/>
          <w:sz w:val="22"/>
        </w:rPr>
        <w:t>□ Yapraklarda ani solgunluk</w:t>
      </w:r>
    </w:p>
    <w:p>
      <w:r>
        <w:rPr>
          <w:rFonts w:ascii="Aptos" w:hAnsi="Aptos"/>
          <w:sz w:val="22"/>
        </w:rPr>
        <w:t>□ Gelişim geriliği</w:t>
      </w:r>
    </w:p>
    <w:p>
      <w:r>
        <w:rPr>
          <w:rFonts w:ascii="Aptos" w:hAnsi="Aptos"/>
          <w:sz w:val="22"/>
        </w:rPr>
        <w:t>□ Yumruda yumuşama</w:t>
      </w:r>
    </w:p>
    <w:p>
      <w:r>
        <w:rPr>
          <w:rFonts w:ascii="Aptos" w:hAnsi="Aptos"/>
          <w:sz w:val="22"/>
        </w:rPr>
        <w:t>□ Kahverengi renk değişimi</w:t>
      </w:r>
    </w:p>
    <w:p>
      <w:r>
        <w:rPr>
          <w:rFonts w:ascii="Aptos" w:hAnsi="Aptos"/>
          <w:sz w:val="22"/>
        </w:rPr>
        <w:t>□ Kötü koku</w:t>
      </w:r>
    </w:p>
    <w:p>
      <w:r>
        <w:rPr>
          <w:rFonts w:ascii="Aptos" w:hAnsi="Aptos"/>
          <w:sz w:val="22"/>
        </w:rPr>
        <w:t>□ Siyahlaşma</w:t>
      </w:r>
    </w:p>
    <w:p>
      <w:r>
        <w:rPr>
          <w:rFonts w:ascii="Aptos" w:hAnsi="Aptos"/>
          <w:sz w:val="22"/>
        </w:rPr>
        <w:t>□ Hasat sırasında iç dokuda bozulma</w:t>
      </w:r>
    </w:p>
    <w:p/>
    <w:p>
      <w:r>
        <w:rPr>
          <w:rFonts w:ascii="Aptos" w:hAnsi="Aptos"/>
          <w:b/>
          <w:sz w:val="26"/>
        </w:rPr>
        <w:t>2.12 Sonuç</w:t>
      </w:r>
    </w:p>
    <w:p>
      <w:r>
        <w:rPr>
          <w:rFonts w:ascii="Aptos" w:hAnsi="Aptos"/>
          <w:sz w:val="22"/>
        </w:rPr>
        <w:t>Yumru çürüklüğü, salep üretiminde karşılaşılabilecek en önemli hastalık problemlerinden biridir. Ancak uygun drenaj, dengeli sulama, sağlıklı dikim materyali kullanımı ve düzenli gözlem sayesinde büyük ölçüde önlenebilmektedir.</w:t>
      </w:r>
    </w:p>
    <w:p>
      <w:r>
        <w:rPr>
          <w:rFonts w:ascii="Aptos" w:hAnsi="Aptos"/>
          <w:sz w:val="22"/>
        </w:rPr>
        <w:t>Serapias ve Orchis sancta yetiştiriciliğinde başarılı üretimin temel şartlarından biri, yumru sağlığının korunmasıdır. Üreticiler tarafından erken fark edilen problemler, ilerleyen dönemlerde oluşabilecek ciddi ekonomik kayıpların önüne geçilmesini sağlayacaktır.</w:t>
      </w:r>
    </w:p>
    <w:p>
      <w:r>
        <w:br w:type="page"/>
      </w:r>
    </w:p>
    <w:p>
      <w:r>
        <w:rPr>
          <w:rFonts w:ascii="Aptos" w:hAnsi="Aptos"/>
          <w:b/>
          <w:sz w:val="32"/>
        </w:rPr>
        <w:t>BÖLÜM 3</w:t>
      </w:r>
    </w:p>
    <w:p>
      <w:r>
        <w:rPr>
          <w:rFonts w:ascii="Aptos" w:hAnsi="Aptos"/>
          <w:sz w:val="22"/>
        </w:rPr>
        <w:t>KÖK ÇÜRÜKLÜĞÜ</w:t>
      </w:r>
    </w:p>
    <w:p>
      <w:r>
        <w:rPr>
          <w:rFonts w:ascii="Aptos" w:hAnsi="Aptos"/>
          <w:b/>
          <w:sz w:val="26"/>
        </w:rPr>
        <w:t>3.1 Giriş</w:t>
      </w:r>
    </w:p>
    <w:p>
      <w:r>
        <w:rPr>
          <w:rFonts w:ascii="Aptos" w:hAnsi="Aptos"/>
          <w:sz w:val="22"/>
        </w:rPr>
        <w:t>Kök çürüklüğü, Serapias spp. ve Orchis sancta türlerinde görülebilen önemli hastalıklardan biridir. Hastalık doğrudan yumruyu etkileyebileceği gibi öncelikle kök sisteminde başlayarak zamanla yumruya ve bitkinin diğer organlarına yayılabilmektedir.</w:t>
      </w:r>
    </w:p>
    <w:p>
      <w:r>
        <w:rPr>
          <w:rFonts w:ascii="Aptos" w:hAnsi="Aptos"/>
          <w:sz w:val="22"/>
        </w:rPr>
        <w:t>Kök sistemi bitkinin su ve besin alımından sorumlu olduğu için meydana gelen zararlar kısa sürede bitkinin genel sağlığını etkilemektedir. Özellikle kültür ortamında yetiştirilen saleplerde kök çürüklüğü, büyüme geriliği ve verim düşüklüğünün önemli nedenlerinden biridir.</w:t>
      </w:r>
    </w:p>
    <w:p>
      <w:r>
        <w:rPr>
          <w:rFonts w:ascii="Aptos" w:hAnsi="Aptos"/>
          <w:sz w:val="22"/>
        </w:rPr>
        <w:t>Birçok üretici ilk belirtileri besin eksikliği veya kuraklık stresi ile karıştırabilmektedir. Bu nedenle kök çürüklüğünün belirtilerinin iyi bilinmesi büyük önem taşımaktadır.</w:t>
      </w:r>
    </w:p>
    <w:p/>
    <w:p>
      <w:r>
        <w:rPr>
          <w:rFonts w:ascii="Aptos" w:hAnsi="Aptos"/>
          <w:b/>
          <w:sz w:val="26"/>
        </w:rPr>
        <w:t>3.2 Hastalık Etmenleri</w:t>
      </w:r>
    </w:p>
    <w:p>
      <w:r>
        <w:rPr>
          <w:rFonts w:ascii="Aptos" w:hAnsi="Aptos"/>
          <w:sz w:val="22"/>
        </w:rPr>
        <w:t>Kök çürüklüğü tek bir organizmadan kaynaklanmaz.</w:t>
      </w:r>
    </w:p>
    <w:p>
      <w:r>
        <w:rPr>
          <w:rFonts w:ascii="Aptos" w:hAnsi="Aptos"/>
          <w:sz w:val="22"/>
        </w:rPr>
        <w:t>En yaygın etmenler şunlardır:</w:t>
      </w:r>
    </w:p>
    <w:p>
      <w:r>
        <w:rPr>
          <w:rFonts w:ascii="Aptos" w:hAnsi="Aptos"/>
          <w:sz w:val="22"/>
        </w:rPr>
        <w:t>Oomycetler</w:t>
      </w:r>
    </w:p>
    <w:p>
      <w:r>
        <w:rPr>
          <w:rFonts w:ascii="Aptos" w:hAnsi="Aptos"/>
          <w:sz w:val="22"/>
        </w:rPr>
        <w:t>Pythium spp.</w:t>
      </w:r>
    </w:p>
    <w:p>
      <w:r>
        <w:rPr>
          <w:rFonts w:ascii="Aptos" w:hAnsi="Aptos"/>
          <w:sz w:val="22"/>
        </w:rPr>
        <w:t>Phytophthora spp.</w:t>
      </w:r>
    </w:p>
    <w:p>
      <w:r>
        <w:rPr>
          <w:rFonts w:ascii="Aptos" w:hAnsi="Aptos"/>
          <w:sz w:val="22"/>
        </w:rPr>
        <w:t>Funguslar</w:t>
      </w:r>
    </w:p>
    <w:p>
      <w:r>
        <w:rPr>
          <w:rFonts w:ascii="Aptos" w:hAnsi="Aptos"/>
          <w:sz w:val="22"/>
        </w:rPr>
        <w:t>Rhizoctonia spp.</w:t>
      </w:r>
    </w:p>
    <w:p>
      <w:r>
        <w:rPr>
          <w:rFonts w:ascii="Aptos" w:hAnsi="Aptos"/>
          <w:sz w:val="22"/>
        </w:rPr>
        <w:t>Fusarium spp.</w:t>
      </w:r>
    </w:p>
    <w:p>
      <w:r>
        <w:rPr>
          <w:rFonts w:ascii="Aptos" w:hAnsi="Aptos"/>
          <w:sz w:val="22"/>
        </w:rPr>
        <w:t>Cylindrocarpon spp.</w:t>
      </w:r>
    </w:p>
    <w:p>
      <w:r>
        <w:rPr>
          <w:rFonts w:ascii="Aptos" w:hAnsi="Aptos"/>
          <w:sz w:val="22"/>
        </w:rPr>
        <w:t>Bu organizmalar uygun çevre koşullarında kök sistemine saldırarak enfeksiyon oluştururlar.</w:t>
      </w:r>
    </w:p>
    <w:p>
      <w:r>
        <w:rPr>
          <w:rFonts w:ascii="Aptos" w:hAnsi="Aptos"/>
          <w:sz w:val="22"/>
        </w:rPr>
        <w:t>Bazı durumlarda birden fazla patojen aynı anda bulunabilir ve hastalık daha hızlı ilerleyebilir.</w:t>
      </w:r>
    </w:p>
    <w:p/>
    <w:p>
      <w:r>
        <w:rPr>
          <w:rFonts w:ascii="Aptos" w:hAnsi="Aptos"/>
          <w:b/>
          <w:sz w:val="26"/>
        </w:rPr>
        <w:t>3.3 Hastalığın Oluşumu</w:t>
      </w:r>
    </w:p>
    <w:p>
      <w:r>
        <w:rPr>
          <w:rFonts w:ascii="Aptos" w:hAnsi="Aptos"/>
          <w:sz w:val="22"/>
        </w:rPr>
        <w:t>Kökler normal şartlarda topraktan su ve besin maddelerini alır.</w:t>
      </w:r>
    </w:p>
    <w:p>
      <w:r>
        <w:rPr>
          <w:rFonts w:ascii="Aptos" w:hAnsi="Aptos"/>
          <w:sz w:val="22"/>
        </w:rPr>
        <w:t>Ancak:</w:t>
      </w:r>
    </w:p>
    <w:p>
      <w:r>
        <w:rPr>
          <w:rFonts w:ascii="Aptos" w:hAnsi="Aptos"/>
          <w:sz w:val="22"/>
        </w:rPr>
        <w:t>aşırı nem,</w:t>
      </w:r>
    </w:p>
    <w:p>
      <w:r>
        <w:rPr>
          <w:rFonts w:ascii="Aptos" w:hAnsi="Aptos"/>
          <w:sz w:val="22"/>
        </w:rPr>
        <w:t>yetersiz havalanma,</w:t>
      </w:r>
    </w:p>
    <w:p>
      <w:r>
        <w:rPr>
          <w:rFonts w:ascii="Aptos" w:hAnsi="Aptos"/>
          <w:sz w:val="22"/>
        </w:rPr>
        <w:t>sıkışmış toprak,</w:t>
      </w:r>
    </w:p>
    <w:p>
      <w:r>
        <w:rPr>
          <w:rFonts w:ascii="Aptos" w:hAnsi="Aptos"/>
          <w:sz w:val="22"/>
        </w:rPr>
        <w:t>yüksek organik artık yükü</w:t>
      </w:r>
    </w:p>
    <w:p>
      <w:r>
        <w:rPr>
          <w:rFonts w:ascii="Aptos" w:hAnsi="Aptos"/>
          <w:sz w:val="22"/>
        </w:rPr>
        <w:t>gibi koşullar oluştuğunda kök dokuları zayıflamaya başlar.</w:t>
      </w:r>
    </w:p>
    <w:p>
      <w:r>
        <w:rPr>
          <w:rFonts w:ascii="Aptos" w:hAnsi="Aptos"/>
          <w:sz w:val="22"/>
        </w:rPr>
        <w:t>Zayıflayan kökler hastalık etmenlerinin girişine açık hale gelir.</w:t>
      </w:r>
    </w:p>
    <w:p>
      <w:r>
        <w:rPr>
          <w:rFonts w:ascii="Aptos" w:hAnsi="Aptos"/>
          <w:sz w:val="22"/>
        </w:rPr>
        <w:t>Patojen kök içerisine girdikten sonra:</w:t>
      </w:r>
    </w:p>
    <w:p>
      <w:r>
        <w:rPr>
          <w:rFonts w:ascii="Aptos" w:hAnsi="Aptos"/>
          <w:sz w:val="22"/>
        </w:rPr>
        <w:t>hücre duvarlarını parçalar,</w:t>
      </w:r>
    </w:p>
    <w:p>
      <w:r>
        <w:rPr>
          <w:rFonts w:ascii="Aptos" w:hAnsi="Aptos"/>
          <w:sz w:val="22"/>
        </w:rPr>
        <w:t>iletim dokularını bozar,</w:t>
      </w:r>
    </w:p>
    <w:p>
      <w:r>
        <w:rPr>
          <w:rFonts w:ascii="Aptos" w:hAnsi="Aptos"/>
          <w:sz w:val="22"/>
        </w:rPr>
        <w:t>su ve besin taşınmasını engeller.</w:t>
      </w:r>
    </w:p>
    <w:p>
      <w:r>
        <w:rPr>
          <w:rFonts w:ascii="Aptos" w:hAnsi="Aptos"/>
          <w:sz w:val="22"/>
        </w:rPr>
        <w:t>Sonuç olarak bitki toprakta su bulunmasına rağmen susuzluk belirtileri göstermeye başlar.</w:t>
      </w:r>
    </w:p>
    <w:p/>
    <w:p>
      <w:r>
        <w:rPr>
          <w:rFonts w:ascii="Aptos" w:hAnsi="Aptos"/>
          <w:b/>
          <w:sz w:val="26"/>
        </w:rPr>
        <w:t>3.4 Belirtiler</w:t>
      </w:r>
    </w:p>
    <w:p>
      <w:r>
        <w:rPr>
          <w:rFonts w:ascii="Aptos" w:hAnsi="Aptos"/>
          <w:sz w:val="22"/>
        </w:rPr>
        <w:t>Erken Dönem Belirtileri</w:t>
      </w:r>
    </w:p>
    <w:p>
      <w:r>
        <w:rPr>
          <w:rFonts w:ascii="Aptos" w:hAnsi="Aptos"/>
          <w:sz w:val="22"/>
        </w:rPr>
        <w:t>Bitkide gelişim yavaşlaması</w:t>
      </w:r>
    </w:p>
    <w:p>
      <w:r>
        <w:rPr>
          <w:rFonts w:ascii="Aptos" w:hAnsi="Aptos"/>
          <w:sz w:val="22"/>
        </w:rPr>
        <w:t>Yaprak renginde matlaşma</w:t>
      </w:r>
    </w:p>
    <w:p>
      <w:r>
        <w:rPr>
          <w:rFonts w:ascii="Aptos" w:hAnsi="Aptos"/>
          <w:sz w:val="22"/>
        </w:rPr>
        <w:t>Hafif solgun görünüm</w:t>
      </w:r>
    </w:p>
    <w:p>
      <w:r>
        <w:rPr>
          <w:rFonts w:ascii="Aptos" w:hAnsi="Aptos"/>
          <w:sz w:val="22"/>
        </w:rPr>
        <w:t>Kök sayısında azalma</w:t>
      </w:r>
    </w:p>
    <w:p>
      <w:r>
        <w:rPr>
          <w:rFonts w:ascii="Aptos" w:hAnsi="Aptos"/>
          <w:sz w:val="22"/>
        </w:rPr>
        <w:t>Bu aşamada hastalık çoğu zaman fark edilmez.</w:t>
      </w:r>
    </w:p>
    <w:p/>
    <w:p>
      <w:r>
        <w:rPr>
          <w:rFonts w:ascii="Aptos" w:hAnsi="Aptos"/>
          <w:sz w:val="22"/>
        </w:rPr>
        <w:t>Orta Dönem Belirtileri</w:t>
      </w:r>
    </w:p>
    <w:p>
      <w:r>
        <w:rPr>
          <w:rFonts w:ascii="Aptos" w:hAnsi="Aptos"/>
          <w:sz w:val="22"/>
        </w:rPr>
        <w:t>Yapraklarda sararma</w:t>
      </w:r>
    </w:p>
    <w:p>
      <w:r>
        <w:rPr>
          <w:rFonts w:ascii="Aptos" w:hAnsi="Aptos"/>
          <w:sz w:val="22"/>
        </w:rPr>
        <w:t>Yeni yaprak oluşumunda azalma</w:t>
      </w:r>
    </w:p>
    <w:p>
      <w:r>
        <w:rPr>
          <w:rFonts w:ascii="Aptos" w:hAnsi="Aptos"/>
          <w:sz w:val="22"/>
        </w:rPr>
        <w:t>Bitki boyunda gerileme</w:t>
      </w:r>
    </w:p>
    <w:p>
      <w:r>
        <w:rPr>
          <w:rFonts w:ascii="Aptos" w:hAnsi="Aptos"/>
          <w:sz w:val="22"/>
        </w:rPr>
        <w:t>Kök uçlarında kahverengileşme</w:t>
      </w:r>
    </w:p>
    <w:p>
      <w:r>
        <w:rPr>
          <w:rFonts w:ascii="Aptos" w:hAnsi="Aptos"/>
          <w:sz w:val="22"/>
        </w:rPr>
        <w:t>Bu dönemde kök sistemi önemli ölçüde zarar görmeye başlamıştır.</w:t>
      </w:r>
    </w:p>
    <w:p/>
    <w:p>
      <w:r>
        <w:rPr>
          <w:rFonts w:ascii="Aptos" w:hAnsi="Aptos"/>
          <w:sz w:val="22"/>
        </w:rPr>
        <w:t>İleri Dönem Belirtileri</w:t>
      </w:r>
    </w:p>
    <w:p>
      <w:r>
        <w:rPr>
          <w:rFonts w:ascii="Aptos" w:hAnsi="Aptos"/>
          <w:sz w:val="22"/>
        </w:rPr>
        <w:t>Ani solma</w:t>
      </w:r>
    </w:p>
    <w:p>
      <w:r>
        <w:rPr>
          <w:rFonts w:ascii="Aptos" w:hAnsi="Aptos"/>
          <w:sz w:val="22"/>
        </w:rPr>
        <w:t>Yaprak kurumaları</w:t>
      </w:r>
    </w:p>
    <w:p>
      <w:r>
        <w:rPr>
          <w:rFonts w:ascii="Aptos" w:hAnsi="Aptos"/>
          <w:sz w:val="22"/>
        </w:rPr>
        <w:t>Köklerin siyahlaşması</w:t>
      </w:r>
    </w:p>
    <w:p>
      <w:r>
        <w:rPr>
          <w:rFonts w:ascii="Aptos" w:hAnsi="Aptos"/>
          <w:sz w:val="22"/>
        </w:rPr>
        <w:t>Köklerde parçalanma</w:t>
      </w:r>
    </w:p>
    <w:p>
      <w:r>
        <w:rPr>
          <w:rFonts w:ascii="Aptos" w:hAnsi="Aptos"/>
          <w:sz w:val="22"/>
        </w:rPr>
        <w:t>Yumru gelişiminde durma</w:t>
      </w:r>
    </w:p>
    <w:p>
      <w:r>
        <w:rPr>
          <w:rFonts w:ascii="Aptos" w:hAnsi="Aptos"/>
          <w:sz w:val="22"/>
        </w:rPr>
        <w:t>İleri enfeksiyonlarda bitki tamamen ölebilir.</w:t>
      </w:r>
    </w:p>
    <w:p/>
    <w:p>
      <w:r>
        <w:rPr>
          <w:rFonts w:ascii="Aptos" w:hAnsi="Aptos"/>
          <w:b/>
          <w:sz w:val="26"/>
        </w:rPr>
        <w:t>3.5 Kök Sisteminde Görülen Değişiklikler</w:t>
      </w:r>
    </w:p>
    <w:p>
      <w:r>
        <w:rPr>
          <w:rFonts w:ascii="Aptos" w:hAnsi="Aptos"/>
          <w:sz w:val="22"/>
        </w:rPr>
        <w:t>Sağlıklı kökler:</w:t>
      </w:r>
    </w:p>
    <w:p>
      <w:r>
        <w:rPr>
          <w:rFonts w:ascii="Aptos" w:hAnsi="Aptos"/>
          <w:sz w:val="22"/>
        </w:rPr>
        <w:t>Açık renkli</w:t>
      </w:r>
    </w:p>
    <w:p>
      <w:r>
        <w:rPr>
          <w:rFonts w:ascii="Aptos" w:hAnsi="Aptos"/>
          <w:sz w:val="22"/>
        </w:rPr>
        <w:t>Sert</w:t>
      </w:r>
    </w:p>
    <w:p>
      <w:r>
        <w:rPr>
          <w:rFonts w:ascii="Aptos" w:hAnsi="Aptos"/>
          <w:sz w:val="22"/>
        </w:rPr>
        <w:t>Esnek yapıdadır</w:t>
      </w:r>
    </w:p>
    <w:p>
      <w:r>
        <w:rPr>
          <w:rFonts w:ascii="Aptos" w:hAnsi="Aptos"/>
          <w:sz w:val="22"/>
        </w:rPr>
        <w:t>Hastalıklı köklerde ise:</w:t>
      </w:r>
    </w:p>
    <w:p>
      <w:r>
        <w:rPr>
          <w:rFonts w:ascii="Aptos" w:hAnsi="Aptos"/>
          <w:sz w:val="22"/>
        </w:rPr>
        <w:t>Kahverengi renk değişimi</w:t>
      </w:r>
    </w:p>
    <w:p>
      <w:r>
        <w:rPr>
          <w:rFonts w:ascii="Aptos" w:hAnsi="Aptos"/>
          <w:sz w:val="22"/>
        </w:rPr>
        <w:t>Siyahlaşma</w:t>
      </w:r>
    </w:p>
    <w:p>
      <w:r>
        <w:rPr>
          <w:rFonts w:ascii="Aptos" w:hAnsi="Aptos"/>
          <w:sz w:val="22"/>
        </w:rPr>
        <w:t>Kabuk soyulması</w:t>
      </w:r>
    </w:p>
    <w:p>
      <w:r>
        <w:rPr>
          <w:rFonts w:ascii="Aptos" w:hAnsi="Aptos"/>
          <w:sz w:val="22"/>
        </w:rPr>
        <w:t>Çamurlaşmış görünüm</w:t>
      </w:r>
    </w:p>
    <w:p>
      <w:r>
        <w:rPr>
          <w:rFonts w:ascii="Aptos" w:hAnsi="Aptos"/>
          <w:sz w:val="22"/>
        </w:rPr>
        <w:t>Kolay kopma</w:t>
      </w:r>
    </w:p>
    <w:p>
      <w:r>
        <w:rPr>
          <w:rFonts w:ascii="Aptos" w:hAnsi="Aptos"/>
          <w:sz w:val="22"/>
        </w:rPr>
        <w:t>görülmektedir.</w:t>
      </w:r>
    </w:p>
    <w:p>
      <w:r>
        <w:rPr>
          <w:rFonts w:ascii="Aptos" w:hAnsi="Aptos"/>
          <w:sz w:val="22"/>
        </w:rPr>
        <w:t>Bu belirtiler hasat sırasında veya söküm esnasında kolaylıkla fark edilebilir.</w:t>
      </w:r>
    </w:p>
    <w:p/>
    <w:p>
      <w:r>
        <w:rPr>
          <w:rFonts w:ascii="Aptos" w:hAnsi="Aptos"/>
          <w:b/>
          <w:sz w:val="26"/>
        </w:rPr>
        <w:t>3.6 Çevresel Risk Faktörleri</w:t>
      </w:r>
    </w:p>
    <w:p>
      <w:r>
        <w:rPr>
          <w:rFonts w:ascii="Aptos" w:hAnsi="Aptos"/>
          <w:sz w:val="22"/>
        </w:rPr>
        <w:t>Araştırmalar kök çürüklüğünün çoğunlukla çevresel streslerle ilişkili olduğunu göstermektedir.</w:t>
      </w:r>
    </w:p>
    <w:p>
      <w:r>
        <w:rPr>
          <w:rFonts w:ascii="Aptos" w:hAnsi="Aptos"/>
          <w:sz w:val="22"/>
        </w:rPr>
        <w:t>Kötü Drenaj</w:t>
      </w:r>
    </w:p>
    <w:p>
      <w:r>
        <w:rPr>
          <w:rFonts w:ascii="Aptos" w:hAnsi="Aptos"/>
          <w:sz w:val="22"/>
        </w:rPr>
        <w:t>En önemli risk faktörüdür.</w:t>
      </w:r>
    </w:p>
    <w:p>
      <w:r>
        <w:rPr>
          <w:rFonts w:ascii="Aptos" w:hAnsi="Aptos"/>
          <w:sz w:val="22"/>
        </w:rPr>
        <w:t>Toprakta uzun süre kalan su kök bölgesindeki oksijen miktarını azaltır.</w:t>
      </w:r>
    </w:p>
    <w:p/>
    <w:p>
      <w:r>
        <w:rPr>
          <w:rFonts w:ascii="Aptos" w:hAnsi="Aptos"/>
          <w:sz w:val="22"/>
        </w:rPr>
        <w:t>Ağır Toprak Yapısı</w:t>
      </w:r>
    </w:p>
    <w:p>
      <w:r>
        <w:rPr>
          <w:rFonts w:ascii="Aptos" w:hAnsi="Aptos"/>
          <w:sz w:val="22"/>
        </w:rPr>
        <w:t>Killi ve sıkışan topraklar köklerin havalanmasını engeller.</w:t>
      </w:r>
    </w:p>
    <w:p/>
    <w:p>
      <w:r>
        <w:rPr>
          <w:rFonts w:ascii="Aptos" w:hAnsi="Aptos"/>
          <w:sz w:val="22"/>
        </w:rPr>
        <w:t>Aşırı Sulama</w:t>
      </w:r>
    </w:p>
    <w:p>
      <w:r>
        <w:rPr>
          <w:rFonts w:ascii="Aptos" w:hAnsi="Aptos"/>
          <w:sz w:val="22"/>
        </w:rPr>
        <w:t>Toprağın sürekli ıslak tutulması patojen gelişimini teşvik eder.</w:t>
      </w:r>
    </w:p>
    <w:p/>
    <w:p>
      <w:r>
        <w:rPr>
          <w:rFonts w:ascii="Aptos" w:hAnsi="Aptos"/>
          <w:sz w:val="22"/>
        </w:rPr>
        <w:t>Düşük Hava Hareketi</w:t>
      </w:r>
    </w:p>
    <w:p>
      <w:r>
        <w:rPr>
          <w:rFonts w:ascii="Aptos" w:hAnsi="Aptos"/>
          <w:sz w:val="22"/>
        </w:rPr>
        <w:t>Özellikle sera ve kapalı üretim alanlarında risk oluşturabilir.</w:t>
      </w:r>
    </w:p>
    <w:p/>
    <w:p>
      <w:r>
        <w:rPr>
          <w:rFonts w:ascii="Aptos" w:hAnsi="Aptos"/>
          <w:sz w:val="22"/>
        </w:rPr>
        <w:t>Yüksek Organik Madde Birikimi</w:t>
      </w:r>
    </w:p>
    <w:p>
      <w:r>
        <w:rPr>
          <w:rFonts w:ascii="Aptos" w:hAnsi="Aptos"/>
          <w:sz w:val="22"/>
        </w:rPr>
        <w:t>Parçalanmamış organik artıklar bazı patojenlerin gelişimini destekleyebilir.</w:t>
      </w:r>
    </w:p>
    <w:p/>
    <w:p>
      <w:r>
        <w:rPr>
          <w:rFonts w:ascii="Aptos" w:hAnsi="Aptos"/>
          <w:b/>
          <w:sz w:val="26"/>
        </w:rPr>
        <w:t>3.7 Serapias ve Orchis sancta Türlerinde Görülme Dönemleri</w:t>
      </w:r>
    </w:p>
    <w:p>
      <w:r>
        <w:rPr>
          <w:rFonts w:ascii="Aptos" w:hAnsi="Aptos"/>
          <w:sz w:val="22"/>
        </w:rPr>
        <w:t>Kök çürüklüğü özellikle şu dönemlerde daha sık gözlenmektedir:</w:t>
      </w:r>
    </w:p>
    <w:p>
      <w:r>
        <w:rPr>
          <w:rFonts w:ascii="Aptos" w:hAnsi="Aptos"/>
          <w:sz w:val="22"/>
        </w:rPr>
        <w:t>Dikim Sonrası Adaptasyon Dönemi</w:t>
      </w:r>
    </w:p>
    <w:p>
      <w:r>
        <w:rPr>
          <w:rFonts w:ascii="Aptos" w:hAnsi="Aptos"/>
          <w:sz w:val="22"/>
        </w:rPr>
        <w:t>Yeni kök oluşumu sırasında bitki hassastır.</w:t>
      </w:r>
    </w:p>
    <w:p/>
    <w:p>
      <w:r>
        <w:rPr>
          <w:rFonts w:ascii="Aptos" w:hAnsi="Aptos"/>
          <w:sz w:val="22"/>
        </w:rPr>
        <w:t>Uzun Süreli Yağış Dönemleri</w:t>
      </w:r>
    </w:p>
    <w:p>
      <w:r>
        <w:rPr>
          <w:rFonts w:ascii="Aptos" w:hAnsi="Aptos"/>
          <w:sz w:val="22"/>
        </w:rPr>
        <w:t>Toprak doygun hale geldiğinde risk artar.</w:t>
      </w:r>
    </w:p>
    <w:p/>
    <w:p>
      <w:r>
        <w:rPr>
          <w:rFonts w:ascii="Aptos" w:hAnsi="Aptos"/>
          <w:sz w:val="22"/>
        </w:rPr>
        <w:t>İlkbahar Gelişim Dönemi</w:t>
      </w:r>
    </w:p>
    <w:p>
      <w:r>
        <w:rPr>
          <w:rFonts w:ascii="Aptos" w:hAnsi="Aptos"/>
          <w:sz w:val="22"/>
        </w:rPr>
        <w:t>Köklerin aktif büyüdüğü dönemdir.</w:t>
      </w:r>
    </w:p>
    <w:p/>
    <w:p>
      <w:r>
        <w:rPr>
          <w:rFonts w:ascii="Aptos" w:hAnsi="Aptos"/>
          <w:sz w:val="22"/>
        </w:rPr>
        <w:t>Hasat Öncesi Dönem</w:t>
      </w:r>
    </w:p>
    <w:p>
      <w:r>
        <w:rPr>
          <w:rFonts w:ascii="Aptos" w:hAnsi="Aptos"/>
          <w:sz w:val="22"/>
        </w:rPr>
        <w:t>Bazı enfeksiyonlar bu dönemde belirgin hale gelir.</w:t>
      </w:r>
    </w:p>
    <w:p/>
    <w:p>
      <w:r>
        <w:rPr>
          <w:rFonts w:ascii="Aptos" w:hAnsi="Aptos"/>
          <w:b/>
          <w:sz w:val="26"/>
        </w:rPr>
        <w:t>3.8 Teşhis Yöntemleri</w:t>
      </w:r>
    </w:p>
    <w:p>
      <w:r>
        <w:rPr>
          <w:rFonts w:ascii="Aptos" w:hAnsi="Aptos"/>
          <w:sz w:val="22"/>
        </w:rPr>
        <w:t>Görsel Gözlem</w:t>
      </w:r>
    </w:p>
    <w:p>
      <w:r>
        <w:rPr>
          <w:rFonts w:ascii="Aptos" w:hAnsi="Aptos"/>
          <w:sz w:val="22"/>
        </w:rPr>
        <w:t>Üretici tarafından uygulanabilecek ilk yöntemdir.</w:t>
      </w:r>
    </w:p>
    <w:p>
      <w:r>
        <w:rPr>
          <w:rFonts w:ascii="Aptos" w:hAnsi="Aptos"/>
          <w:sz w:val="22"/>
        </w:rPr>
        <w:t>Kontrol edilmesi gereken noktalar:</w:t>
      </w:r>
    </w:p>
    <w:p>
      <w:r>
        <w:rPr>
          <w:rFonts w:ascii="Aptos" w:hAnsi="Aptos"/>
          <w:sz w:val="22"/>
        </w:rPr>
        <w:t>Yaprak rengi</w:t>
      </w:r>
    </w:p>
    <w:p>
      <w:r>
        <w:rPr>
          <w:rFonts w:ascii="Aptos" w:hAnsi="Aptos"/>
          <w:sz w:val="22"/>
        </w:rPr>
        <w:t>Solma belirtileri</w:t>
      </w:r>
    </w:p>
    <w:p>
      <w:r>
        <w:rPr>
          <w:rFonts w:ascii="Aptos" w:hAnsi="Aptos"/>
          <w:sz w:val="22"/>
        </w:rPr>
        <w:t>Gelişim performansı</w:t>
      </w:r>
    </w:p>
    <w:p/>
    <w:p>
      <w:r>
        <w:rPr>
          <w:rFonts w:ascii="Aptos" w:hAnsi="Aptos"/>
          <w:sz w:val="22"/>
        </w:rPr>
        <w:t>Kök Muayenesi</w:t>
      </w:r>
    </w:p>
    <w:p>
      <w:r>
        <w:rPr>
          <w:rFonts w:ascii="Aptos" w:hAnsi="Aptos"/>
          <w:sz w:val="22"/>
        </w:rPr>
        <w:t>Şüpheli bitkiler dikkatlice sökülmelidir.</w:t>
      </w:r>
    </w:p>
    <w:p>
      <w:r>
        <w:rPr>
          <w:rFonts w:ascii="Aptos" w:hAnsi="Aptos"/>
          <w:sz w:val="22"/>
        </w:rPr>
        <w:t>İncelenecek noktalar:</w:t>
      </w:r>
    </w:p>
    <w:p>
      <w:r>
        <w:rPr>
          <w:rFonts w:ascii="Aptos" w:hAnsi="Aptos"/>
          <w:sz w:val="22"/>
        </w:rPr>
        <w:t>Kök rengi</w:t>
      </w:r>
    </w:p>
    <w:p>
      <w:r>
        <w:rPr>
          <w:rFonts w:ascii="Aptos" w:hAnsi="Aptos"/>
          <w:sz w:val="22"/>
        </w:rPr>
        <w:t>Kök sertliği</w:t>
      </w:r>
    </w:p>
    <w:p>
      <w:r>
        <w:rPr>
          <w:rFonts w:ascii="Aptos" w:hAnsi="Aptos"/>
          <w:sz w:val="22"/>
        </w:rPr>
        <w:t>Kök uzunluğu</w:t>
      </w:r>
    </w:p>
    <w:p>
      <w:r>
        <w:rPr>
          <w:rFonts w:ascii="Aptos" w:hAnsi="Aptos"/>
          <w:sz w:val="22"/>
        </w:rPr>
        <w:t>Koku oluşumu</w:t>
      </w:r>
    </w:p>
    <w:p/>
    <w:p>
      <w:r>
        <w:rPr>
          <w:rFonts w:ascii="Aptos" w:hAnsi="Aptos"/>
          <w:sz w:val="22"/>
        </w:rPr>
        <w:t>Laboratuvar Analizi</w:t>
      </w:r>
    </w:p>
    <w:p>
      <w:r>
        <w:rPr>
          <w:rFonts w:ascii="Aptos" w:hAnsi="Aptos"/>
          <w:sz w:val="22"/>
        </w:rPr>
        <w:t>Kesin teşhis için laboratuvar çalışmaları gereklidir.</w:t>
      </w:r>
    </w:p>
    <w:p>
      <w:r>
        <w:rPr>
          <w:rFonts w:ascii="Aptos" w:hAnsi="Aptos"/>
          <w:sz w:val="22"/>
        </w:rPr>
        <w:t>Özellikle:</w:t>
      </w:r>
    </w:p>
    <w:p>
      <w:r>
        <w:rPr>
          <w:rFonts w:ascii="Aptos" w:hAnsi="Aptos"/>
          <w:sz w:val="22"/>
        </w:rPr>
        <w:t>Pythium</w:t>
      </w:r>
    </w:p>
    <w:p>
      <w:r>
        <w:rPr>
          <w:rFonts w:ascii="Aptos" w:hAnsi="Aptos"/>
          <w:sz w:val="22"/>
        </w:rPr>
        <w:t>Rhizoctonia</w:t>
      </w:r>
    </w:p>
    <w:p>
      <w:r>
        <w:rPr>
          <w:rFonts w:ascii="Aptos" w:hAnsi="Aptos"/>
          <w:sz w:val="22"/>
        </w:rPr>
        <w:t>Fusarium</w:t>
      </w:r>
    </w:p>
    <w:p>
      <w:r>
        <w:rPr>
          <w:rFonts w:ascii="Aptos" w:hAnsi="Aptos"/>
          <w:sz w:val="22"/>
        </w:rPr>
        <w:t>gibi etmenlerin ayrımı laboratuvar ortamında yapılmaktadır.</w:t>
      </w:r>
    </w:p>
    <w:p/>
    <w:p>
      <w:r>
        <w:rPr>
          <w:rFonts w:ascii="Aptos" w:hAnsi="Aptos"/>
          <w:b/>
          <w:sz w:val="26"/>
        </w:rPr>
        <w:t>3.9 Ayırıcı Teşhis</w:t>
      </w:r>
    </w:p>
    <w:p>
      <w:r>
        <w:rPr>
          <w:rFonts w:ascii="Aptos" w:hAnsi="Aptos"/>
          <w:sz w:val="22"/>
        </w:rPr>
        <w:t>Kök çürüklüğü çoğu zaman aşağıdaki problemlerle karıştırılabilir:</w:t>
      </w:r>
    </w:p>
    <w:p>
      <w:r>
        <w:rPr>
          <w:rFonts w:ascii="Aptos" w:hAnsi="Aptos"/>
          <w:sz w:val="22"/>
        </w:rPr>
        <w:t>Kuraklık Stresi</w:t>
      </w:r>
    </w:p>
    <w:p>
      <w:r>
        <w:rPr>
          <w:rFonts w:ascii="Aptos" w:hAnsi="Aptos"/>
          <w:sz w:val="22"/>
        </w:rPr>
        <w:t>Benzer solma belirtileri oluşturabilir.</w:t>
      </w:r>
    </w:p>
    <w:p>
      <w:r>
        <w:rPr>
          <w:rFonts w:ascii="Aptos" w:hAnsi="Aptos"/>
          <w:sz w:val="22"/>
        </w:rPr>
        <w:t>Ancak kuraklıkta kökler genellikle sağlamdır.</w:t>
      </w:r>
    </w:p>
    <w:p/>
    <w:p>
      <w:r>
        <w:rPr>
          <w:rFonts w:ascii="Aptos" w:hAnsi="Aptos"/>
          <w:sz w:val="22"/>
        </w:rPr>
        <w:t>Besin Noksanlığı</w:t>
      </w:r>
    </w:p>
    <w:p>
      <w:r>
        <w:rPr>
          <w:rFonts w:ascii="Aptos" w:hAnsi="Aptos"/>
          <w:sz w:val="22"/>
        </w:rPr>
        <w:t>Sararma görülebilir.</w:t>
      </w:r>
    </w:p>
    <w:p>
      <w:r>
        <w:rPr>
          <w:rFonts w:ascii="Aptos" w:hAnsi="Aptos"/>
          <w:sz w:val="22"/>
        </w:rPr>
        <w:t>Fakat kök sisteminde çürüme bulunmaz.</w:t>
      </w:r>
    </w:p>
    <w:p/>
    <w:p>
      <w:r>
        <w:rPr>
          <w:rFonts w:ascii="Aptos" w:hAnsi="Aptos"/>
          <w:sz w:val="22"/>
        </w:rPr>
        <w:t>Yumru Çürüklüğü</w:t>
      </w:r>
    </w:p>
    <w:p>
      <w:r>
        <w:rPr>
          <w:rFonts w:ascii="Aptos" w:hAnsi="Aptos"/>
          <w:sz w:val="22"/>
        </w:rPr>
        <w:t>Kök çürüklüğünde enfeksiyon önce köklerden başlar.</w:t>
      </w:r>
    </w:p>
    <w:p>
      <w:r>
        <w:rPr>
          <w:rFonts w:ascii="Aptos" w:hAnsi="Aptos"/>
          <w:sz w:val="22"/>
        </w:rPr>
        <w:t>Yumru çürüklüğünde ise belirtiler doğrudan yumruda görülür.</w:t>
      </w:r>
    </w:p>
    <w:p/>
    <w:p>
      <w:r>
        <w:rPr>
          <w:rFonts w:ascii="Aptos" w:hAnsi="Aptos"/>
          <w:b/>
          <w:sz w:val="26"/>
        </w:rPr>
        <w:t>3.10 Koruyucu Mücadele</w:t>
      </w:r>
    </w:p>
    <w:p>
      <w:r>
        <w:rPr>
          <w:rFonts w:ascii="Aptos" w:hAnsi="Aptos"/>
          <w:sz w:val="22"/>
        </w:rPr>
        <w:t>Yükseltilmiş Yatak Kullanımı</w:t>
      </w:r>
    </w:p>
    <w:p>
      <w:r>
        <w:rPr>
          <w:rFonts w:ascii="Aptos" w:hAnsi="Aptos"/>
          <w:sz w:val="22"/>
        </w:rPr>
        <w:t>Fazla suyun uzaklaştırılmasını sağlar.</w:t>
      </w:r>
    </w:p>
    <w:p/>
    <w:p>
      <w:r>
        <w:rPr>
          <w:rFonts w:ascii="Aptos" w:hAnsi="Aptos"/>
          <w:sz w:val="22"/>
        </w:rPr>
        <w:t>Drenajın İyileştirilmesi</w:t>
      </w:r>
    </w:p>
    <w:p>
      <w:r>
        <w:rPr>
          <w:rFonts w:ascii="Aptos" w:hAnsi="Aptos"/>
          <w:sz w:val="22"/>
        </w:rPr>
        <w:t>Toprakta su birikimi engellenmelidir.</w:t>
      </w:r>
    </w:p>
    <w:p/>
    <w:p>
      <w:r>
        <w:rPr>
          <w:rFonts w:ascii="Aptos" w:hAnsi="Aptos"/>
          <w:sz w:val="22"/>
        </w:rPr>
        <w:t>Dengeli Sulama</w:t>
      </w:r>
    </w:p>
    <w:p>
      <w:r>
        <w:rPr>
          <w:rFonts w:ascii="Aptos" w:hAnsi="Aptos"/>
          <w:sz w:val="22"/>
        </w:rPr>
        <w:t>Toprak sürekli doygun halde bırakılmamalıdır.</w:t>
      </w:r>
    </w:p>
    <w:p/>
    <w:p>
      <w:r>
        <w:rPr>
          <w:rFonts w:ascii="Aptos" w:hAnsi="Aptos"/>
          <w:sz w:val="22"/>
        </w:rPr>
        <w:t>Sağlıklı Dikim Materyali</w:t>
      </w:r>
    </w:p>
    <w:p>
      <w:r>
        <w:rPr>
          <w:rFonts w:ascii="Aptos" w:hAnsi="Aptos"/>
          <w:sz w:val="22"/>
        </w:rPr>
        <w:t>Şüpheli yumrular üretime alınmamalıdır.</w:t>
      </w:r>
    </w:p>
    <w:p/>
    <w:p>
      <w:r>
        <w:rPr>
          <w:rFonts w:ascii="Aptos" w:hAnsi="Aptos"/>
          <w:sz w:val="22"/>
        </w:rPr>
        <w:t>Düzenli İzleme</w:t>
      </w:r>
    </w:p>
    <w:p>
      <w:r>
        <w:rPr>
          <w:rFonts w:ascii="Aptos" w:hAnsi="Aptos"/>
          <w:sz w:val="22"/>
        </w:rPr>
        <w:t>Kök bölgesi belirli aralıklarla kontrol edilmelidir.</w:t>
      </w:r>
    </w:p>
    <w:p/>
    <w:p>
      <w:r>
        <w:rPr>
          <w:rFonts w:ascii="Aptos" w:hAnsi="Aptos"/>
          <w:b/>
          <w:sz w:val="26"/>
        </w:rPr>
        <w:t>3.11 Kimyasal ve Biyolojik Mücadele</w:t>
      </w:r>
    </w:p>
    <w:p>
      <w:r>
        <w:rPr>
          <w:rFonts w:ascii="Aptos" w:hAnsi="Aptos"/>
          <w:sz w:val="22"/>
        </w:rPr>
        <w:t>Kimyasal uygulamalar yalnızca doğru teşhis sonrasında yapılmalıdır.</w:t>
      </w:r>
    </w:p>
    <w:p>
      <w:r>
        <w:rPr>
          <w:rFonts w:ascii="Aptos" w:hAnsi="Aptos"/>
          <w:sz w:val="22"/>
        </w:rPr>
        <w:t>Günümüzde biyolojik mücadelede:</w:t>
      </w:r>
    </w:p>
    <w:p>
      <w:r>
        <w:rPr>
          <w:rFonts w:ascii="Aptos" w:hAnsi="Aptos"/>
          <w:sz w:val="22"/>
        </w:rPr>
        <w:t>Trichoderma spp.</w:t>
      </w:r>
    </w:p>
    <w:p>
      <w:r>
        <w:rPr>
          <w:rFonts w:ascii="Aptos" w:hAnsi="Aptos"/>
          <w:sz w:val="22"/>
        </w:rPr>
        <w:t>Bacillus spp.</w:t>
      </w:r>
    </w:p>
    <w:p>
      <w:r>
        <w:rPr>
          <w:rFonts w:ascii="Aptos" w:hAnsi="Aptos"/>
          <w:sz w:val="22"/>
        </w:rPr>
        <w:t>Mikrobiyal preparatlar</w:t>
      </w:r>
    </w:p>
    <w:p>
      <w:r>
        <w:rPr>
          <w:rFonts w:ascii="Aptos" w:hAnsi="Aptos"/>
          <w:sz w:val="22"/>
        </w:rPr>
        <w:t>üzerine yapılan çalışmalar umut verici sonuçlar ortaya koymaktadır.</w:t>
      </w:r>
    </w:p>
    <w:p>
      <w:r>
        <w:rPr>
          <w:rFonts w:ascii="Aptos" w:hAnsi="Aptos"/>
          <w:sz w:val="22"/>
        </w:rPr>
        <w:t>Bu organizmalar kök bölgesinde yararlı mikroflora oluşturarak patojen baskısını azaltabilmektedir.</w:t>
      </w:r>
    </w:p>
    <w:p/>
    <w:p>
      <w:r>
        <w:rPr>
          <w:rFonts w:ascii="Aptos" w:hAnsi="Aptos"/>
          <w:b/>
          <w:sz w:val="26"/>
        </w:rPr>
        <w:t>3.12 Üretici İçin Hızlı Kontrol Listesi</w:t>
      </w:r>
    </w:p>
    <w:p>
      <w:r>
        <w:rPr>
          <w:rFonts w:ascii="Aptos" w:hAnsi="Aptos"/>
          <w:sz w:val="22"/>
        </w:rPr>
        <w:t>Aşağıdaki belirtilerden birkaçının birlikte görülmesi kök çürüklüğünü düşündürmelidir:</w:t>
      </w:r>
    </w:p>
    <w:p>
      <w:r>
        <w:rPr>
          <w:rFonts w:ascii="Aptos" w:hAnsi="Aptos"/>
          <w:sz w:val="22"/>
        </w:rPr>
        <w:t>□ Yaprak sararması</w:t>
      </w:r>
    </w:p>
    <w:p>
      <w:r>
        <w:rPr>
          <w:rFonts w:ascii="Aptos" w:hAnsi="Aptos"/>
          <w:sz w:val="22"/>
        </w:rPr>
        <w:t>□ Gelişim geriliği</w:t>
      </w:r>
    </w:p>
    <w:p>
      <w:r>
        <w:rPr>
          <w:rFonts w:ascii="Aptos" w:hAnsi="Aptos"/>
          <w:sz w:val="22"/>
        </w:rPr>
        <w:t>□ Ani solma</w:t>
      </w:r>
    </w:p>
    <w:p>
      <w:r>
        <w:rPr>
          <w:rFonts w:ascii="Aptos" w:hAnsi="Aptos"/>
          <w:sz w:val="22"/>
        </w:rPr>
        <w:t>□ Köklerde kahverengileşme</w:t>
      </w:r>
    </w:p>
    <w:p>
      <w:r>
        <w:rPr>
          <w:rFonts w:ascii="Aptos" w:hAnsi="Aptos"/>
          <w:sz w:val="22"/>
        </w:rPr>
        <w:t>□ Köklerde siyahlaşma</w:t>
      </w:r>
    </w:p>
    <w:p>
      <w:r>
        <w:rPr>
          <w:rFonts w:ascii="Aptos" w:hAnsi="Aptos"/>
          <w:sz w:val="22"/>
        </w:rPr>
        <w:t>□ Kök kopmaları</w:t>
      </w:r>
    </w:p>
    <w:p>
      <w:r>
        <w:rPr>
          <w:rFonts w:ascii="Aptos" w:hAnsi="Aptos"/>
          <w:sz w:val="22"/>
        </w:rPr>
        <w:t>□ Yumru gelişiminde yavaşlama</w:t>
      </w:r>
    </w:p>
    <w:p>
      <w:r>
        <w:rPr>
          <w:rFonts w:ascii="Aptos" w:hAnsi="Aptos"/>
          <w:sz w:val="22"/>
        </w:rPr>
        <w:t>□ Yağışlı dönemlerde belirti artışı</w:t>
      </w:r>
    </w:p>
    <w:p/>
    <w:p>
      <w:r>
        <w:rPr>
          <w:rFonts w:ascii="Aptos" w:hAnsi="Aptos"/>
          <w:b/>
          <w:sz w:val="26"/>
        </w:rPr>
        <w:t>3.13 Sonuç</w:t>
      </w:r>
    </w:p>
    <w:p>
      <w:r>
        <w:rPr>
          <w:rFonts w:ascii="Aptos" w:hAnsi="Aptos"/>
          <w:sz w:val="22"/>
        </w:rPr>
        <w:t>Kök çürüklüğü, salep yetiştiriciliğinde çoğu zaman gözden kaçan ancak önemli ekonomik kayıplara yol açabilen hastalıklardan biridir. Hastalıkla mücadelede temel yaklaşım, uygun drenajın sağlanması, aşırı sulamadan kaçınılması ve kök bölgesinin düzenli olarak izlenmesidir.</w:t>
      </w:r>
    </w:p>
    <w:p>
      <w:r>
        <w:rPr>
          <w:rFonts w:ascii="Aptos" w:hAnsi="Aptos"/>
          <w:sz w:val="22"/>
        </w:rPr>
        <w:t>Serapias ve Orchis sancta yetiştiriciliğinde sağlıklı kök sistemi, yüksek verim ve kaliteli yumru oluşumunun temelini oluşturur. Bu nedenle üreticilerin yalnızca bitkinin üst kısmını değil, kök bölgesini de düzenli olarak değerlendirmesi gerekmektedir.</w:t>
      </w:r>
    </w:p>
    <w:p>
      <w:r>
        <w:br w:type="page"/>
      </w:r>
    </w:p>
    <w:p>
      <w:r>
        <w:rPr>
          <w:rFonts w:ascii="Aptos" w:hAnsi="Aptos"/>
          <w:b/>
          <w:sz w:val="32"/>
        </w:rPr>
        <w:t>BÖLÜM 4</w:t>
      </w:r>
    </w:p>
    <w:p>
      <w:r>
        <w:rPr>
          <w:rFonts w:ascii="Aptos" w:hAnsi="Aptos"/>
          <w:sz w:val="22"/>
        </w:rPr>
        <w:t>FUSARIUM SOLGUNLUĞU</w:t>
      </w:r>
    </w:p>
    <w:p>
      <w:r>
        <w:rPr>
          <w:rFonts w:ascii="Aptos" w:hAnsi="Aptos"/>
          <w:b/>
          <w:sz w:val="26"/>
        </w:rPr>
        <w:t>4.1 Giriş</w:t>
      </w:r>
    </w:p>
    <w:p>
      <w:r>
        <w:rPr>
          <w:rFonts w:ascii="Aptos" w:hAnsi="Aptos"/>
          <w:sz w:val="22"/>
        </w:rPr>
        <w:t>Fusarium solgunluğu, dünya genelinde çok sayıda kültür bitkisinde ekonomik kayıplara neden olan önemli bir fungal hastalıktır. Salep üretiminde yapılan bilimsel çalışmalar sınırlı olmakla birlikte, orkide yetiştiriciliğinde ve geofit bitkiler üzerinde yapılan araştırmalar Fusarium türlerinin yumru ve kök sisteminde ciddi zararlara yol açabileceğini göstermektedir.</w:t>
      </w:r>
    </w:p>
    <w:p>
      <w:r>
        <w:rPr>
          <w:rFonts w:ascii="Aptos" w:hAnsi="Aptos"/>
          <w:sz w:val="22"/>
        </w:rPr>
        <w:t>Serapias spp. ve Orchis sancta yetiştiriciliğinde Fusarium enfeksiyonları çoğu zaman kök çürüklüğü veya yumru çürüklüğü ile karıştırılmaktadır. Ancak Fusarium’un bitki içerisinde ilerleme şekli ve oluşturduğu belirtiler diğer birçok patojenden farklıdır.</w:t>
      </w:r>
    </w:p>
    <w:p>
      <w:r>
        <w:rPr>
          <w:rFonts w:ascii="Aptos" w:hAnsi="Aptos"/>
          <w:sz w:val="22"/>
        </w:rPr>
        <w:t>Hastalık özellikle uzun süre aynı üretim alanının kullanıldığı, drenaj problemlerinin bulunduğu ve yaralanmış dikim materyalinin kullanıldığı alanlarda daha sık görülmektedir.</w:t>
      </w:r>
    </w:p>
    <w:p/>
    <w:p>
      <w:r>
        <w:rPr>
          <w:rFonts w:ascii="Aptos" w:hAnsi="Aptos"/>
          <w:b/>
          <w:sz w:val="26"/>
        </w:rPr>
        <w:t>4.2 Hastalık Etmeni</w:t>
      </w:r>
    </w:p>
    <w:p>
      <w:r>
        <w:rPr>
          <w:rFonts w:ascii="Aptos" w:hAnsi="Aptos"/>
          <w:sz w:val="22"/>
        </w:rPr>
        <w:t>Fusarium hastalıkları;</w:t>
      </w:r>
    </w:p>
    <w:p>
      <w:r>
        <w:rPr>
          <w:rFonts w:ascii="Aptos" w:hAnsi="Aptos"/>
          <w:sz w:val="22"/>
        </w:rPr>
        <w:t>Fusarium oxysporum</w:t>
      </w:r>
    </w:p>
    <w:p>
      <w:r>
        <w:rPr>
          <w:rFonts w:ascii="Aptos" w:hAnsi="Aptos"/>
          <w:sz w:val="22"/>
        </w:rPr>
        <w:t>Fusarium solani</w:t>
      </w:r>
    </w:p>
    <w:p>
      <w:r>
        <w:rPr>
          <w:rFonts w:ascii="Aptos" w:hAnsi="Aptos"/>
          <w:sz w:val="22"/>
        </w:rPr>
        <w:t>Fusarium proliferatum</w:t>
      </w:r>
    </w:p>
    <w:p>
      <w:r>
        <w:rPr>
          <w:rFonts w:ascii="Aptos" w:hAnsi="Aptos"/>
          <w:sz w:val="22"/>
        </w:rPr>
        <w:t>Fusarium avenaceum</w:t>
      </w:r>
    </w:p>
    <w:p>
      <w:r>
        <w:rPr>
          <w:rFonts w:ascii="Aptos" w:hAnsi="Aptos"/>
          <w:sz w:val="22"/>
        </w:rPr>
        <w:t>gibi türler tarafından oluşturulabilmektedir.</w:t>
      </w:r>
    </w:p>
    <w:p>
      <w:r>
        <w:rPr>
          <w:rFonts w:ascii="Aptos" w:hAnsi="Aptos"/>
          <w:sz w:val="22"/>
        </w:rPr>
        <w:t>Bu organizmalar toprak kökenli fungal patojenlerdir.</w:t>
      </w:r>
    </w:p>
    <w:p>
      <w:r>
        <w:rPr>
          <w:rFonts w:ascii="Aptos" w:hAnsi="Aptos"/>
          <w:sz w:val="22"/>
        </w:rPr>
        <w:t>Toprak içerisinde uzun yıllar canlı kalabilirler ve uygun koşullar oluştuğunda bitki köklerine saldırabilirler.</w:t>
      </w:r>
    </w:p>
    <w:p>
      <w:r>
        <w:rPr>
          <w:rFonts w:ascii="Aptos" w:hAnsi="Aptos"/>
          <w:sz w:val="22"/>
        </w:rPr>
        <w:t>Fusarium türlerinin en önemli özelliklerinden biri dayanıklı sporlar oluşturabilmeleridir.</w:t>
      </w:r>
    </w:p>
    <w:p>
      <w:r>
        <w:rPr>
          <w:rFonts w:ascii="Aptos" w:hAnsi="Aptos"/>
          <w:sz w:val="22"/>
        </w:rPr>
        <w:t>Bu sporlar:</w:t>
      </w:r>
    </w:p>
    <w:p>
      <w:r>
        <w:rPr>
          <w:rFonts w:ascii="Aptos" w:hAnsi="Aptos"/>
          <w:sz w:val="22"/>
        </w:rPr>
        <w:t>Kuraklığa</w:t>
      </w:r>
    </w:p>
    <w:p>
      <w:r>
        <w:rPr>
          <w:rFonts w:ascii="Aptos" w:hAnsi="Aptos"/>
          <w:sz w:val="22"/>
        </w:rPr>
        <w:t>Düşük sıcaklıklara</w:t>
      </w:r>
    </w:p>
    <w:p>
      <w:r>
        <w:rPr>
          <w:rFonts w:ascii="Aptos" w:hAnsi="Aptos"/>
          <w:sz w:val="22"/>
        </w:rPr>
        <w:t>Besin eksikliğine</w:t>
      </w:r>
    </w:p>
    <w:p>
      <w:r>
        <w:rPr>
          <w:rFonts w:ascii="Aptos" w:hAnsi="Aptos"/>
          <w:sz w:val="22"/>
        </w:rPr>
        <w:t>karşı oldukça dirençlidir.</w:t>
      </w:r>
    </w:p>
    <w:p>
      <w:r>
        <w:rPr>
          <w:rFonts w:ascii="Aptos" w:hAnsi="Aptos"/>
          <w:sz w:val="22"/>
        </w:rPr>
        <w:t>Bu nedenle enfekte olmuş alanlarda hastalık yıllarca devam edebilir.</w:t>
      </w:r>
    </w:p>
    <w:p/>
    <w:p>
      <w:r>
        <w:rPr>
          <w:rFonts w:ascii="Aptos" w:hAnsi="Aptos"/>
          <w:b/>
          <w:sz w:val="26"/>
        </w:rPr>
        <w:t>4.3 Hastalığın Yaşam Döngüsü</w:t>
      </w:r>
    </w:p>
    <w:p>
      <w:r>
        <w:rPr>
          <w:rFonts w:ascii="Aptos" w:hAnsi="Aptos"/>
          <w:sz w:val="22"/>
        </w:rPr>
        <w:t>Fusarium etmenleri genellikle toprakta veya enfekte bitki artıklarında yaşamlarını sürdürür.</w:t>
      </w:r>
    </w:p>
    <w:p>
      <w:r>
        <w:rPr>
          <w:rFonts w:ascii="Aptos" w:hAnsi="Aptos"/>
          <w:sz w:val="22"/>
        </w:rPr>
        <w:t>Enfeksiyon süreci şu şekilde ilerler:</w:t>
      </w:r>
    </w:p>
    <w:p>
      <w:r>
        <w:rPr>
          <w:rFonts w:ascii="Aptos" w:hAnsi="Aptos"/>
          <w:b/>
          <w:sz w:val="26"/>
        </w:rPr>
        <w:t>1. Toprakta Bekleme</w:t>
      </w:r>
    </w:p>
    <w:p>
      <w:r>
        <w:rPr>
          <w:rFonts w:ascii="Aptos" w:hAnsi="Aptos"/>
          <w:sz w:val="22"/>
        </w:rPr>
        <w:t>Fungus sporları uygun koşulları bekler.</w:t>
      </w:r>
    </w:p>
    <w:p>
      <w:r>
        <w:rPr>
          <w:rFonts w:ascii="Aptos" w:hAnsi="Aptos"/>
          <w:b/>
          <w:sz w:val="26"/>
        </w:rPr>
        <w:t>2. Kök Teması</w:t>
      </w:r>
    </w:p>
    <w:p>
      <w:r>
        <w:rPr>
          <w:rFonts w:ascii="Aptos" w:hAnsi="Aptos"/>
          <w:sz w:val="22"/>
        </w:rPr>
        <w:t>Genç kökler veya yaralanmış dokular enfeksiyon giriş noktası oluşturur.</w:t>
      </w:r>
    </w:p>
    <w:p>
      <w:r>
        <w:rPr>
          <w:rFonts w:ascii="Aptos" w:hAnsi="Aptos"/>
          <w:b/>
          <w:sz w:val="26"/>
        </w:rPr>
        <w:t>3. Kök İstilası</w:t>
      </w:r>
    </w:p>
    <w:p>
      <w:r>
        <w:rPr>
          <w:rFonts w:ascii="Aptos" w:hAnsi="Aptos"/>
          <w:sz w:val="22"/>
        </w:rPr>
        <w:t>Patojen kök dokularına girerek çoğalmaya başlar.</w:t>
      </w:r>
    </w:p>
    <w:p>
      <w:r>
        <w:rPr>
          <w:rFonts w:ascii="Aptos" w:hAnsi="Aptos"/>
          <w:b/>
          <w:sz w:val="26"/>
        </w:rPr>
        <w:t>4. İletim Demetlerine Yayılım</w:t>
      </w:r>
    </w:p>
    <w:p>
      <w:r>
        <w:rPr>
          <w:rFonts w:ascii="Aptos" w:hAnsi="Aptos"/>
          <w:sz w:val="22"/>
        </w:rPr>
        <w:t>En önemli aşama budur.</w:t>
      </w:r>
    </w:p>
    <w:p>
      <w:r>
        <w:rPr>
          <w:rFonts w:ascii="Aptos" w:hAnsi="Aptos"/>
          <w:sz w:val="22"/>
        </w:rPr>
        <w:t>Fusarium bitkinin su taşıyan dokularına ulaşır.</w:t>
      </w:r>
    </w:p>
    <w:p>
      <w:r>
        <w:rPr>
          <w:rFonts w:ascii="Aptos" w:hAnsi="Aptos"/>
          <w:b/>
          <w:sz w:val="26"/>
        </w:rPr>
        <w:t>5. Solgunluk</w:t>
      </w:r>
    </w:p>
    <w:p>
      <w:r>
        <w:rPr>
          <w:rFonts w:ascii="Aptos" w:hAnsi="Aptos"/>
          <w:sz w:val="22"/>
        </w:rPr>
        <w:t>Bitki yeterli su alamadığı için solmaya başlar.</w:t>
      </w:r>
    </w:p>
    <w:p>
      <w:r>
        <w:rPr>
          <w:rFonts w:ascii="Aptos" w:hAnsi="Aptos"/>
          <w:sz w:val="22"/>
        </w:rPr>
        <w:t>Bu nedenle toprak nemli olmasına rağmen bitki susuz kalmış gibi görünür.</w:t>
      </w:r>
    </w:p>
    <w:p/>
    <w:p>
      <w:r>
        <w:rPr>
          <w:rFonts w:ascii="Aptos" w:hAnsi="Aptos"/>
          <w:b/>
          <w:sz w:val="26"/>
        </w:rPr>
        <w:t>4.4 Hastalığın Oluşmasını Destekleyen Koşullar</w:t>
      </w:r>
    </w:p>
    <w:p>
      <w:r>
        <w:rPr>
          <w:rFonts w:ascii="Aptos" w:hAnsi="Aptos"/>
          <w:sz w:val="22"/>
        </w:rPr>
        <w:t>Aşağıdaki faktörler Fusarium gelişimini teşvik eder:</w:t>
      </w:r>
    </w:p>
    <w:p>
      <w:r>
        <w:rPr>
          <w:rFonts w:ascii="Aptos" w:hAnsi="Aptos"/>
          <w:sz w:val="22"/>
        </w:rPr>
        <w:t>Kötü Drenaj</w:t>
      </w:r>
    </w:p>
    <w:p>
      <w:r>
        <w:rPr>
          <w:rFonts w:ascii="Aptos" w:hAnsi="Aptos"/>
          <w:sz w:val="22"/>
        </w:rPr>
        <w:t>Su birikimi kök stresine yol açar.</w:t>
      </w:r>
    </w:p>
    <w:p>
      <w:r>
        <w:rPr>
          <w:rFonts w:ascii="Aptos" w:hAnsi="Aptos"/>
          <w:sz w:val="22"/>
        </w:rPr>
        <w:t>Yaralanmış Yumrular</w:t>
      </w:r>
    </w:p>
    <w:p>
      <w:r>
        <w:rPr>
          <w:rFonts w:ascii="Aptos" w:hAnsi="Aptos"/>
          <w:sz w:val="22"/>
        </w:rPr>
        <w:t>Hasat ve dikim sırasında oluşan yaralar enfeksiyon kapısı oluşturur.</w:t>
      </w:r>
    </w:p>
    <w:p>
      <w:r>
        <w:rPr>
          <w:rFonts w:ascii="Aptos" w:hAnsi="Aptos"/>
          <w:sz w:val="22"/>
        </w:rPr>
        <w:t>Yoğun Dikim</w:t>
      </w:r>
    </w:p>
    <w:p>
      <w:r>
        <w:rPr>
          <w:rFonts w:ascii="Aptos" w:hAnsi="Aptos"/>
          <w:sz w:val="22"/>
        </w:rPr>
        <w:t>Hava dolaşımını azaltır.</w:t>
      </w:r>
    </w:p>
    <w:p>
      <w:r>
        <w:rPr>
          <w:rFonts w:ascii="Aptos" w:hAnsi="Aptos"/>
          <w:sz w:val="22"/>
        </w:rPr>
        <w:t>Yüksek Toprak Sıcaklığı</w:t>
      </w:r>
    </w:p>
    <w:p>
      <w:r>
        <w:rPr>
          <w:rFonts w:ascii="Aptos" w:hAnsi="Aptos"/>
          <w:sz w:val="22"/>
        </w:rPr>
        <w:t>Birçok Fusarium türü 20–30°C arasında aktif gelişim gösterir.</w:t>
      </w:r>
    </w:p>
    <w:p>
      <w:r>
        <w:rPr>
          <w:rFonts w:ascii="Aptos" w:hAnsi="Aptos"/>
          <w:sz w:val="22"/>
        </w:rPr>
        <w:t>Organik Artık Birikimi</w:t>
      </w:r>
    </w:p>
    <w:p>
      <w:r>
        <w:rPr>
          <w:rFonts w:ascii="Aptos" w:hAnsi="Aptos"/>
          <w:sz w:val="22"/>
        </w:rPr>
        <w:t>Enfekte bitki artıkları hastalığın devamlılığını sağlayabilir.</w:t>
      </w:r>
    </w:p>
    <w:p/>
    <w:p>
      <w:r>
        <w:rPr>
          <w:rFonts w:ascii="Aptos" w:hAnsi="Aptos"/>
          <w:b/>
          <w:sz w:val="26"/>
        </w:rPr>
        <w:t>4.5 Belirtiler</w:t>
      </w:r>
    </w:p>
    <w:p>
      <w:r>
        <w:rPr>
          <w:rFonts w:ascii="Aptos" w:hAnsi="Aptos"/>
          <w:sz w:val="22"/>
        </w:rPr>
        <w:t>Erken Dönem Belirtileri</w:t>
      </w:r>
    </w:p>
    <w:p>
      <w:r>
        <w:rPr>
          <w:rFonts w:ascii="Aptos" w:hAnsi="Aptos"/>
          <w:sz w:val="22"/>
        </w:rPr>
        <w:t>Gelişim geriliği</w:t>
      </w:r>
    </w:p>
    <w:p>
      <w:r>
        <w:rPr>
          <w:rFonts w:ascii="Aptos" w:hAnsi="Aptos"/>
          <w:sz w:val="22"/>
        </w:rPr>
        <w:t>Yaprak renginde matlaşma</w:t>
      </w:r>
    </w:p>
    <w:p>
      <w:r>
        <w:rPr>
          <w:rFonts w:ascii="Aptos" w:hAnsi="Aptos"/>
          <w:sz w:val="22"/>
        </w:rPr>
        <w:t>Hafif sararma</w:t>
      </w:r>
    </w:p>
    <w:p>
      <w:r>
        <w:rPr>
          <w:rFonts w:ascii="Aptos" w:hAnsi="Aptos"/>
          <w:sz w:val="22"/>
        </w:rPr>
        <w:t>Kök gelişiminde azalma</w:t>
      </w:r>
    </w:p>
    <w:p>
      <w:r>
        <w:rPr>
          <w:rFonts w:ascii="Aptos" w:hAnsi="Aptos"/>
          <w:sz w:val="22"/>
        </w:rPr>
        <w:t>Bu dönemde teşhis zordur.</w:t>
      </w:r>
    </w:p>
    <w:p/>
    <w:p>
      <w:r>
        <w:rPr>
          <w:rFonts w:ascii="Aptos" w:hAnsi="Aptos"/>
          <w:sz w:val="22"/>
        </w:rPr>
        <w:t>Orta Dönem Belirtileri</w:t>
      </w:r>
    </w:p>
    <w:p>
      <w:r>
        <w:rPr>
          <w:rFonts w:ascii="Aptos" w:hAnsi="Aptos"/>
          <w:sz w:val="22"/>
        </w:rPr>
        <w:t>Alt yapraklarda sararma</w:t>
      </w:r>
    </w:p>
    <w:p>
      <w:r>
        <w:rPr>
          <w:rFonts w:ascii="Aptos" w:hAnsi="Aptos"/>
          <w:sz w:val="22"/>
        </w:rPr>
        <w:t>Yaprak uçlarında kurumalar</w:t>
      </w:r>
    </w:p>
    <w:p>
      <w:r>
        <w:rPr>
          <w:rFonts w:ascii="Aptos" w:hAnsi="Aptos"/>
          <w:sz w:val="22"/>
        </w:rPr>
        <w:t>Tek taraflı solma</w:t>
      </w:r>
    </w:p>
    <w:p>
      <w:r>
        <w:rPr>
          <w:rFonts w:ascii="Aptos" w:hAnsi="Aptos"/>
          <w:sz w:val="22"/>
        </w:rPr>
        <w:t>Zayıf sürgün gelişimi</w:t>
      </w:r>
    </w:p>
    <w:p/>
    <w:p>
      <w:r>
        <w:rPr>
          <w:rFonts w:ascii="Aptos" w:hAnsi="Aptos"/>
          <w:sz w:val="22"/>
        </w:rPr>
        <w:t>İleri Dönem Belirtileri</w:t>
      </w:r>
    </w:p>
    <w:p>
      <w:r>
        <w:rPr>
          <w:rFonts w:ascii="Aptos" w:hAnsi="Aptos"/>
          <w:sz w:val="22"/>
        </w:rPr>
        <w:t>Şiddetli solgunluk</w:t>
      </w:r>
    </w:p>
    <w:p>
      <w:r>
        <w:rPr>
          <w:rFonts w:ascii="Aptos" w:hAnsi="Aptos"/>
          <w:sz w:val="22"/>
        </w:rPr>
        <w:t>Yaprak kurumaları</w:t>
      </w:r>
    </w:p>
    <w:p>
      <w:r>
        <w:rPr>
          <w:rFonts w:ascii="Aptos" w:hAnsi="Aptos"/>
          <w:sz w:val="22"/>
        </w:rPr>
        <w:t>Yumru küçülmesi</w:t>
      </w:r>
    </w:p>
    <w:p>
      <w:r>
        <w:rPr>
          <w:rFonts w:ascii="Aptos" w:hAnsi="Aptos"/>
          <w:sz w:val="22"/>
        </w:rPr>
        <w:t>Bitki ölümü</w:t>
      </w:r>
    </w:p>
    <w:p/>
    <w:p>
      <w:r>
        <w:rPr>
          <w:rFonts w:ascii="Aptos" w:hAnsi="Aptos"/>
          <w:b/>
          <w:sz w:val="26"/>
        </w:rPr>
        <w:t>4.6 Ayırt Edici Belirtiler</w:t>
      </w:r>
    </w:p>
    <w:p>
      <w:r>
        <w:rPr>
          <w:rFonts w:ascii="Aptos" w:hAnsi="Aptos"/>
          <w:sz w:val="22"/>
        </w:rPr>
        <w:t>Fusarium’u diğer hastalıklardan ayıran en önemli özelliklerden biri iletim demetlerinde meydana gelen renk değişimidir.</w:t>
      </w:r>
    </w:p>
    <w:p>
      <w:r>
        <w:rPr>
          <w:rFonts w:ascii="Aptos" w:hAnsi="Aptos"/>
          <w:sz w:val="22"/>
        </w:rPr>
        <w:t>Bitki veya yumru kesildiğinde:</w:t>
      </w:r>
    </w:p>
    <w:p>
      <w:r>
        <w:rPr>
          <w:rFonts w:ascii="Aptos" w:hAnsi="Aptos"/>
          <w:sz w:val="22"/>
        </w:rPr>
        <w:t>Açık kahverengi</w:t>
      </w:r>
    </w:p>
    <w:p>
      <w:r>
        <w:rPr>
          <w:rFonts w:ascii="Aptos" w:hAnsi="Aptos"/>
          <w:sz w:val="22"/>
        </w:rPr>
        <w:t>Koyu kahverengi</w:t>
      </w:r>
    </w:p>
    <w:p>
      <w:r>
        <w:rPr>
          <w:rFonts w:ascii="Aptos" w:hAnsi="Aptos"/>
          <w:sz w:val="22"/>
        </w:rPr>
        <w:t>Pas renginde çizgiler</w:t>
      </w:r>
    </w:p>
    <w:p>
      <w:r>
        <w:rPr>
          <w:rFonts w:ascii="Aptos" w:hAnsi="Aptos"/>
          <w:sz w:val="22"/>
        </w:rPr>
        <w:t>görülebilir.</w:t>
      </w:r>
    </w:p>
    <w:p>
      <w:r>
        <w:rPr>
          <w:rFonts w:ascii="Aptos" w:hAnsi="Aptos"/>
          <w:sz w:val="22"/>
        </w:rPr>
        <w:t>Bu görünüm Fusarium için oldukça karakteristiktir.</w:t>
      </w:r>
    </w:p>
    <w:p/>
    <w:p>
      <w:r>
        <w:rPr>
          <w:rFonts w:ascii="Aptos" w:hAnsi="Aptos"/>
          <w:b/>
          <w:sz w:val="26"/>
        </w:rPr>
        <w:t>4.7 Yumru Üzerindeki Belirtiler</w:t>
      </w:r>
    </w:p>
    <w:p>
      <w:r>
        <w:rPr>
          <w:rFonts w:ascii="Aptos" w:hAnsi="Aptos"/>
          <w:sz w:val="22"/>
        </w:rPr>
        <w:t>Fusarium enfeksiyonları ilerlediğinde yumrularda:</w:t>
      </w:r>
    </w:p>
    <w:p>
      <w:r>
        <w:rPr>
          <w:rFonts w:ascii="Aptos" w:hAnsi="Aptos"/>
          <w:sz w:val="22"/>
        </w:rPr>
        <w:t>Kuru çürüklük</w:t>
      </w:r>
    </w:p>
    <w:p>
      <w:r>
        <w:rPr>
          <w:rFonts w:ascii="Aptos" w:hAnsi="Aptos"/>
          <w:sz w:val="22"/>
        </w:rPr>
        <w:t>Büzüşme</w:t>
      </w:r>
    </w:p>
    <w:p>
      <w:r>
        <w:rPr>
          <w:rFonts w:ascii="Aptos" w:hAnsi="Aptos"/>
          <w:sz w:val="22"/>
        </w:rPr>
        <w:t>Sertleşme</w:t>
      </w:r>
    </w:p>
    <w:p>
      <w:r>
        <w:rPr>
          <w:rFonts w:ascii="Aptos" w:hAnsi="Aptos"/>
          <w:sz w:val="22"/>
        </w:rPr>
        <w:t>İç dokuda kahverengileşme</w:t>
      </w:r>
    </w:p>
    <w:p>
      <w:r>
        <w:rPr>
          <w:rFonts w:ascii="Aptos" w:hAnsi="Aptos"/>
          <w:sz w:val="22"/>
        </w:rPr>
        <w:t>oluşabilir.</w:t>
      </w:r>
    </w:p>
    <w:p>
      <w:r>
        <w:rPr>
          <w:rFonts w:ascii="Aptos" w:hAnsi="Aptos"/>
          <w:sz w:val="22"/>
        </w:rPr>
        <w:t>Bakteriyel çürüklüklerde görülen kötü kokular çoğu zaman bulunmaz.</w:t>
      </w:r>
    </w:p>
    <w:p>
      <w:r>
        <w:rPr>
          <w:rFonts w:ascii="Aptos" w:hAnsi="Aptos"/>
          <w:sz w:val="22"/>
        </w:rPr>
        <w:t>Bu durum ayırıcı teşhis açısından önemlidir.</w:t>
      </w:r>
    </w:p>
    <w:p/>
    <w:p>
      <w:r>
        <w:rPr>
          <w:rFonts w:ascii="Aptos" w:hAnsi="Aptos"/>
          <w:b/>
          <w:sz w:val="26"/>
        </w:rPr>
        <w:t>4.8 Kök Sistemindeki Belirtiler</w:t>
      </w:r>
    </w:p>
    <w:p>
      <w:r>
        <w:rPr>
          <w:rFonts w:ascii="Aptos" w:hAnsi="Aptos"/>
          <w:sz w:val="22"/>
        </w:rPr>
        <w:t>Enfekte köklerde:</w:t>
      </w:r>
    </w:p>
    <w:p>
      <w:r>
        <w:rPr>
          <w:rFonts w:ascii="Aptos" w:hAnsi="Aptos"/>
          <w:sz w:val="22"/>
        </w:rPr>
        <w:t>Kahverengileşme</w:t>
      </w:r>
    </w:p>
    <w:p>
      <w:r>
        <w:rPr>
          <w:rFonts w:ascii="Aptos" w:hAnsi="Aptos"/>
          <w:sz w:val="22"/>
        </w:rPr>
        <w:t>Damar dokularında bozulma</w:t>
      </w:r>
    </w:p>
    <w:p>
      <w:r>
        <w:rPr>
          <w:rFonts w:ascii="Aptos" w:hAnsi="Aptos"/>
          <w:sz w:val="22"/>
        </w:rPr>
        <w:t>Kök uçlarında ölüm</w:t>
      </w:r>
    </w:p>
    <w:p>
      <w:r>
        <w:rPr>
          <w:rFonts w:ascii="Aptos" w:hAnsi="Aptos"/>
          <w:sz w:val="22"/>
        </w:rPr>
        <w:t>görülebilir.</w:t>
      </w:r>
    </w:p>
    <w:p>
      <w:r>
        <w:rPr>
          <w:rFonts w:ascii="Aptos" w:hAnsi="Aptos"/>
          <w:sz w:val="22"/>
        </w:rPr>
        <w:t>Kök sistemi küçülmeye başladıkça bitkinin beslenmesi de bozulur.</w:t>
      </w:r>
    </w:p>
    <w:p/>
    <w:p>
      <w:r>
        <w:rPr>
          <w:rFonts w:ascii="Aptos" w:hAnsi="Aptos"/>
          <w:b/>
          <w:sz w:val="26"/>
        </w:rPr>
        <w:t>4.9 Ayırıcı Teşhis</w:t>
      </w:r>
    </w:p>
    <w:p>
      <w:r>
        <w:rPr>
          <w:rFonts w:ascii="Aptos" w:hAnsi="Aptos"/>
          <w:sz w:val="22"/>
        </w:rPr>
        <w:t>Fusarium ve Pythium Farkı</w:t>
      </w:r>
    </w:p>
    <w:p>
      <w:r>
        <w:rPr>
          <w:rFonts w:ascii="Aptos" w:hAnsi="Aptos"/>
          <w:sz w:val="22"/>
        </w:rPr>
        <w:t>Pythium’da:</w:t>
      </w:r>
    </w:p>
    <w:p>
      <w:r>
        <w:rPr>
          <w:rFonts w:ascii="Aptos" w:hAnsi="Aptos"/>
          <w:sz w:val="22"/>
        </w:rPr>
        <w:t>Yumuşak çürüme</w:t>
      </w:r>
    </w:p>
    <w:p>
      <w:r>
        <w:rPr>
          <w:rFonts w:ascii="Aptos" w:hAnsi="Aptos"/>
          <w:sz w:val="22"/>
        </w:rPr>
        <w:t>Islak görünüm</w:t>
      </w:r>
    </w:p>
    <w:p>
      <w:r>
        <w:rPr>
          <w:rFonts w:ascii="Aptos" w:hAnsi="Aptos"/>
          <w:sz w:val="22"/>
        </w:rPr>
        <w:t>daha yaygındır.</w:t>
      </w:r>
    </w:p>
    <w:p>
      <w:r>
        <w:rPr>
          <w:rFonts w:ascii="Aptos" w:hAnsi="Aptos"/>
          <w:sz w:val="22"/>
        </w:rPr>
        <w:t>Fusarium’da:</w:t>
      </w:r>
    </w:p>
    <w:p>
      <w:r>
        <w:rPr>
          <w:rFonts w:ascii="Aptos" w:hAnsi="Aptos"/>
          <w:sz w:val="22"/>
        </w:rPr>
        <w:t>Daha kuru yapı</w:t>
      </w:r>
    </w:p>
    <w:p>
      <w:r>
        <w:rPr>
          <w:rFonts w:ascii="Aptos" w:hAnsi="Aptos"/>
          <w:sz w:val="22"/>
        </w:rPr>
        <w:t>Kahverengi damarlar</w:t>
      </w:r>
    </w:p>
    <w:p>
      <w:r>
        <w:rPr>
          <w:rFonts w:ascii="Aptos" w:hAnsi="Aptos"/>
          <w:sz w:val="22"/>
        </w:rPr>
        <w:t>görülür.</w:t>
      </w:r>
    </w:p>
    <w:p/>
    <w:p>
      <w:r>
        <w:rPr>
          <w:rFonts w:ascii="Aptos" w:hAnsi="Aptos"/>
          <w:sz w:val="22"/>
        </w:rPr>
        <w:t>Fusarium ve Rhizoctonia Farkı</w:t>
      </w:r>
    </w:p>
    <w:p>
      <w:r>
        <w:rPr>
          <w:rFonts w:ascii="Aptos" w:hAnsi="Aptos"/>
          <w:sz w:val="22"/>
        </w:rPr>
        <w:t>Rhizoctonia genellikle kök boğazında yoğunlaşır.</w:t>
      </w:r>
    </w:p>
    <w:p>
      <w:r>
        <w:rPr>
          <w:rFonts w:ascii="Aptos" w:hAnsi="Aptos"/>
          <w:sz w:val="22"/>
        </w:rPr>
        <w:t>Fusarium ise iletim sistemine girerek tüm bitkiyi etkiler.</w:t>
      </w:r>
    </w:p>
    <w:p/>
    <w:p>
      <w:r>
        <w:rPr>
          <w:rFonts w:ascii="Aptos" w:hAnsi="Aptos"/>
          <w:sz w:val="22"/>
        </w:rPr>
        <w:t>Fusarium ve Besin Eksikliği Farkı</w:t>
      </w:r>
    </w:p>
    <w:p>
      <w:r>
        <w:rPr>
          <w:rFonts w:ascii="Aptos" w:hAnsi="Aptos"/>
          <w:sz w:val="22"/>
        </w:rPr>
        <w:t>Besin eksikliklerinde damar dokularında kahverengileşme görülmez.</w:t>
      </w:r>
    </w:p>
    <w:p/>
    <w:p>
      <w:r>
        <w:rPr>
          <w:rFonts w:ascii="Aptos" w:hAnsi="Aptos"/>
          <w:b/>
          <w:sz w:val="26"/>
        </w:rPr>
        <w:t>4.10 Ekonomik Önemi</w:t>
      </w:r>
    </w:p>
    <w:p>
      <w:r>
        <w:rPr>
          <w:rFonts w:ascii="Aptos" w:hAnsi="Aptos"/>
          <w:sz w:val="22"/>
        </w:rPr>
        <w:t>Fusarium enfeksiyonları:</w:t>
      </w:r>
    </w:p>
    <w:p>
      <w:r>
        <w:rPr>
          <w:rFonts w:ascii="Aptos" w:hAnsi="Aptos"/>
          <w:sz w:val="22"/>
        </w:rPr>
        <w:t>Yumru sayısını azaltır.</w:t>
      </w:r>
    </w:p>
    <w:p>
      <w:r>
        <w:rPr>
          <w:rFonts w:ascii="Aptos" w:hAnsi="Aptos"/>
          <w:sz w:val="22"/>
        </w:rPr>
        <w:t>Yumru kalitesini düşürür.</w:t>
      </w:r>
    </w:p>
    <w:p>
      <w:r>
        <w:rPr>
          <w:rFonts w:ascii="Aptos" w:hAnsi="Aptos"/>
          <w:sz w:val="22"/>
        </w:rPr>
        <w:t>Anaç kayıplarına yol açar.</w:t>
      </w:r>
    </w:p>
    <w:p>
      <w:r>
        <w:rPr>
          <w:rFonts w:ascii="Aptos" w:hAnsi="Aptos"/>
          <w:sz w:val="22"/>
        </w:rPr>
        <w:t>Depolama sırasında kayıpları artırır.</w:t>
      </w:r>
    </w:p>
    <w:p>
      <w:r>
        <w:rPr>
          <w:rFonts w:ascii="Aptos" w:hAnsi="Aptos"/>
          <w:sz w:val="22"/>
        </w:rPr>
        <w:t>Bu nedenle salep yetiştiriciliğinde ciddi ekonomik tehditlerden biri olarak kabul edilmektedir.</w:t>
      </w:r>
    </w:p>
    <w:p/>
    <w:p>
      <w:r>
        <w:rPr>
          <w:rFonts w:ascii="Aptos" w:hAnsi="Aptos"/>
          <w:b/>
          <w:sz w:val="26"/>
        </w:rPr>
        <w:t>4.11 Koruyucu Mücadele</w:t>
      </w:r>
    </w:p>
    <w:p>
      <w:r>
        <w:rPr>
          <w:rFonts w:ascii="Aptos" w:hAnsi="Aptos"/>
          <w:sz w:val="22"/>
        </w:rPr>
        <w:t>Fusarium ile mücadelede en etkili yöntem koruyucu uygulamalardır.</w:t>
      </w:r>
    </w:p>
    <w:p>
      <w:r>
        <w:rPr>
          <w:rFonts w:ascii="Aptos" w:hAnsi="Aptos"/>
          <w:sz w:val="22"/>
        </w:rPr>
        <w:t>Sağlıklı Dikim Materyali Kullanımı</w:t>
      </w:r>
    </w:p>
    <w:p>
      <w:r>
        <w:rPr>
          <w:rFonts w:ascii="Aptos" w:hAnsi="Aptos"/>
          <w:sz w:val="22"/>
        </w:rPr>
        <w:t>Şüpheli yumrular kesinlikle kullanılmamalıdır.</w:t>
      </w:r>
    </w:p>
    <w:p>
      <w:r>
        <w:rPr>
          <w:rFonts w:ascii="Aptos" w:hAnsi="Aptos"/>
          <w:sz w:val="22"/>
        </w:rPr>
        <w:t>Yaralanmaların Azaltılması</w:t>
      </w:r>
    </w:p>
    <w:p>
      <w:r>
        <w:rPr>
          <w:rFonts w:ascii="Aptos" w:hAnsi="Aptos"/>
          <w:sz w:val="22"/>
        </w:rPr>
        <w:t>Hasat sırasında dikkatli çalışılmalıdır.</w:t>
      </w:r>
    </w:p>
    <w:p>
      <w:r>
        <w:rPr>
          <w:rFonts w:ascii="Aptos" w:hAnsi="Aptos"/>
          <w:sz w:val="22"/>
        </w:rPr>
        <w:t>Drenajın İyileştirilmesi</w:t>
      </w:r>
    </w:p>
    <w:p>
      <w:r>
        <w:rPr>
          <w:rFonts w:ascii="Aptos" w:hAnsi="Aptos"/>
          <w:sz w:val="22"/>
        </w:rPr>
        <w:t>Su birikimi engellenmelidir.</w:t>
      </w:r>
    </w:p>
    <w:p>
      <w:r>
        <w:rPr>
          <w:rFonts w:ascii="Aptos" w:hAnsi="Aptos"/>
          <w:sz w:val="22"/>
        </w:rPr>
        <w:t>Bitki Artıklarının Uzaklaştırılması</w:t>
      </w:r>
    </w:p>
    <w:p>
      <w:r>
        <w:rPr>
          <w:rFonts w:ascii="Aptos" w:hAnsi="Aptos"/>
          <w:sz w:val="22"/>
        </w:rPr>
        <w:t>Enfekte materyaller üretim alanında bırakılmamalıdır.</w:t>
      </w:r>
    </w:p>
    <w:p>
      <w:r>
        <w:rPr>
          <w:rFonts w:ascii="Aptos" w:hAnsi="Aptos"/>
          <w:sz w:val="22"/>
        </w:rPr>
        <w:t>Düzenli Gözlem</w:t>
      </w:r>
    </w:p>
    <w:p>
      <w:r>
        <w:rPr>
          <w:rFonts w:ascii="Aptos" w:hAnsi="Aptos"/>
          <w:sz w:val="22"/>
        </w:rPr>
        <w:t>Belirtiler erken dönemde fark edilmelidir.</w:t>
      </w:r>
    </w:p>
    <w:p/>
    <w:p>
      <w:r>
        <w:rPr>
          <w:rFonts w:ascii="Aptos" w:hAnsi="Aptos"/>
          <w:b/>
          <w:sz w:val="26"/>
        </w:rPr>
        <w:t>4.12 Biyolojik Mücadele</w:t>
      </w:r>
    </w:p>
    <w:p>
      <w:r>
        <w:rPr>
          <w:rFonts w:ascii="Aptos" w:hAnsi="Aptos"/>
          <w:sz w:val="22"/>
        </w:rPr>
        <w:t>Son yıllarda yapılan çalışmalarda aşağıdaki organizmaların Fusarium baskısını azaltabildiği görülmüştür:</w:t>
      </w:r>
    </w:p>
    <w:p>
      <w:r>
        <w:rPr>
          <w:rFonts w:ascii="Aptos" w:hAnsi="Aptos"/>
          <w:sz w:val="22"/>
        </w:rPr>
        <w:t>Trichoderma spp.</w:t>
      </w:r>
    </w:p>
    <w:p>
      <w:r>
        <w:rPr>
          <w:rFonts w:ascii="Aptos" w:hAnsi="Aptos"/>
          <w:sz w:val="22"/>
        </w:rPr>
        <w:t>Toprakta Fusarium ile rekabet eder.</w:t>
      </w:r>
    </w:p>
    <w:p>
      <w:r>
        <w:rPr>
          <w:rFonts w:ascii="Aptos" w:hAnsi="Aptos"/>
          <w:sz w:val="22"/>
        </w:rPr>
        <w:t>Bacillus spp.</w:t>
      </w:r>
    </w:p>
    <w:p>
      <w:r>
        <w:rPr>
          <w:rFonts w:ascii="Aptos" w:hAnsi="Aptos"/>
          <w:sz w:val="22"/>
        </w:rPr>
        <w:t>Kök çevresinde koruyucu etki oluşturabilir.</w:t>
      </w:r>
    </w:p>
    <w:p>
      <w:r>
        <w:rPr>
          <w:rFonts w:ascii="Aptos" w:hAnsi="Aptos"/>
          <w:sz w:val="22"/>
        </w:rPr>
        <w:t>Mikorizal Mantarlar</w:t>
      </w:r>
    </w:p>
    <w:p>
      <w:r>
        <w:rPr>
          <w:rFonts w:ascii="Aptos" w:hAnsi="Aptos"/>
          <w:sz w:val="22"/>
        </w:rPr>
        <w:t>Bitkinin genel direncini artırabilir.</w:t>
      </w:r>
    </w:p>
    <w:p/>
    <w:p>
      <w:r>
        <w:rPr>
          <w:rFonts w:ascii="Aptos" w:hAnsi="Aptos"/>
          <w:b/>
          <w:sz w:val="26"/>
        </w:rPr>
        <w:t>4.13 Kimyasal Mücadele</w:t>
      </w:r>
    </w:p>
    <w:p>
      <w:r>
        <w:rPr>
          <w:rFonts w:ascii="Aptos" w:hAnsi="Aptos"/>
          <w:sz w:val="22"/>
        </w:rPr>
        <w:t>Kimyasal mücadele yalnızca doğru teşhis sonrasında değerlendirilmelidir.</w:t>
      </w:r>
    </w:p>
    <w:p>
      <w:r>
        <w:rPr>
          <w:rFonts w:ascii="Aptos" w:hAnsi="Aptos"/>
          <w:sz w:val="22"/>
        </w:rPr>
        <w:t>Yanlış uygulamalar:</w:t>
      </w:r>
    </w:p>
    <w:p>
      <w:r>
        <w:rPr>
          <w:rFonts w:ascii="Aptos" w:hAnsi="Aptos"/>
          <w:sz w:val="22"/>
        </w:rPr>
        <w:t>Gereksiz maliyet oluşturur.</w:t>
      </w:r>
    </w:p>
    <w:p>
      <w:r>
        <w:rPr>
          <w:rFonts w:ascii="Aptos" w:hAnsi="Aptos"/>
          <w:sz w:val="22"/>
        </w:rPr>
        <w:t>Çevresel risk yaratır.</w:t>
      </w:r>
    </w:p>
    <w:p>
      <w:r>
        <w:rPr>
          <w:rFonts w:ascii="Aptos" w:hAnsi="Aptos"/>
          <w:sz w:val="22"/>
        </w:rPr>
        <w:t>Direnç gelişimine neden olabilir.</w:t>
      </w:r>
    </w:p>
    <w:p>
      <w:r>
        <w:rPr>
          <w:rFonts w:ascii="Aptos" w:hAnsi="Aptos"/>
          <w:sz w:val="22"/>
        </w:rPr>
        <w:t>Bu nedenle etken madde seçimi güncel ruhsat durumları ve uzman tavsiyeleri doğrultusunda yapılmalıdır.</w:t>
      </w:r>
    </w:p>
    <w:p/>
    <w:p>
      <w:r>
        <w:rPr>
          <w:rFonts w:ascii="Aptos" w:hAnsi="Aptos"/>
          <w:b/>
          <w:sz w:val="26"/>
        </w:rPr>
        <w:t>4.14 Üretici İçin Hızlı Teşhis Kontrol Listesi</w:t>
      </w:r>
    </w:p>
    <w:p>
      <w:r>
        <w:rPr>
          <w:rFonts w:ascii="Aptos" w:hAnsi="Aptos"/>
          <w:sz w:val="22"/>
        </w:rPr>
        <w:t>Aşağıdaki belirtilerden birkaçının birlikte görülmesi Fusarium şüphesini artırır:</w:t>
      </w:r>
    </w:p>
    <w:p>
      <w:r>
        <w:rPr>
          <w:rFonts w:ascii="Aptos" w:hAnsi="Aptos"/>
          <w:sz w:val="22"/>
        </w:rPr>
        <w:t>□ Alt yapraklarda sararma</w:t>
      </w:r>
    </w:p>
    <w:p>
      <w:r>
        <w:rPr>
          <w:rFonts w:ascii="Aptos" w:hAnsi="Aptos"/>
          <w:sz w:val="22"/>
        </w:rPr>
        <w:t>□ Solgunluk</w:t>
      </w:r>
    </w:p>
    <w:p>
      <w:r>
        <w:rPr>
          <w:rFonts w:ascii="Aptos" w:hAnsi="Aptos"/>
          <w:sz w:val="22"/>
        </w:rPr>
        <w:t>□ Büyüme geriliği</w:t>
      </w:r>
    </w:p>
    <w:p>
      <w:r>
        <w:rPr>
          <w:rFonts w:ascii="Aptos" w:hAnsi="Aptos"/>
          <w:sz w:val="22"/>
        </w:rPr>
        <w:t>□ Köklerde kahverengileşme</w:t>
      </w:r>
    </w:p>
    <w:p>
      <w:r>
        <w:rPr>
          <w:rFonts w:ascii="Aptos" w:hAnsi="Aptos"/>
          <w:sz w:val="22"/>
        </w:rPr>
        <w:t>□ Yumru içerisinde kahverengi damarlar</w:t>
      </w:r>
    </w:p>
    <w:p>
      <w:r>
        <w:rPr>
          <w:rFonts w:ascii="Aptos" w:hAnsi="Aptos"/>
          <w:sz w:val="22"/>
        </w:rPr>
        <w:t>□ Kuru çürüklük</w:t>
      </w:r>
    </w:p>
    <w:p>
      <w:r>
        <w:rPr>
          <w:rFonts w:ascii="Aptos" w:hAnsi="Aptos"/>
          <w:sz w:val="22"/>
        </w:rPr>
        <w:t>□ İletim dokularında renk değişimi</w:t>
      </w:r>
    </w:p>
    <w:p>
      <w:r>
        <w:rPr>
          <w:rFonts w:ascii="Aptos" w:hAnsi="Aptos"/>
          <w:sz w:val="22"/>
        </w:rPr>
        <w:t>□ Toprak nemli olmasına rağmen solma</w:t>
      </w:r>
    </w:p>
    <w:p/>
    <w:p>
      <w:r>
        <w:rPr>
          <w:rFonts w:ascii="Aptos" w:hAnsi="Aptos"/>
          <w:b/>
          <w:sz w:val="26"/>
        </w:rPr>
        <w:t>4.15 Sonuç</w:t>
      </w:r>
    </w:p>
    <w:p>
      <w:r>
        <w:rPr>
          <w:rFonts w:ascii="Aptos" w:hAnsi="Aptos"/>
          <w:sz w:val="22"/>
        </w:rPr>
        <w:t>Fusarium solgunluğu, Serapias spp. ve Orchis sancta yetiştiriciliğinde dikkatle izlenmesi gereken önemli hastalıklardan biridir. Hastalığın en belirgin özelliği köklerden başlayarak iletim sistemine yayılması ve bitkinin su taşınmasını engellemesidir.</w:t>
      </w:r>
    </w:p>
    <w:p>
      <w:r>
        <w:rPr>
          <w:rFonts w:ascii="Aptos" w:hAnsi="Aptos"/>
          <w:sz w:val="22"/>
        </w:rPr>
        <w:t>Erken teşhis, sağlıklı dikim materyali kullanımı, uygun drenaj ve hijyen uygulamaları sayesinde hastalık baskısı önemli ölçüde azaltılabilmektedir. Uzun vadeli başarılı salep üretimi için Fusarium riskinin düzenli olarak değerlendirilmesi büyük önem taşımaktadır.</w:t>
      </w:r>
    </w:p>
    <w:p>
      <w:r>
        <w:br w:type="page"/>
      </w:r>
    </w:p>
    <w:p>
      <w:r>
        <w:rPr>
          <w:rFonts w:ascii="Aptos" w:hAnsi="Aptos"/>
          <w:b/>
          <w:sz w:val="32"/>
        </w:rPr>
        <w:t>BÖLÜM 5</w:t>
      </w:r>
    </w:p>
    <w:p>
      <w:r>
        <w:rPr>
          <w:rFonts w:ascii="Aptos" w:hAnsi="Aptos"/>
          <w:sz w:val="22"/>
        </w:rPr>
        <w:t>RHIZOCTONIA KÖK BOĞAZI ÇÜRÜKLÜĞÜ</w:t>
      </w:r>
    </w:p>
    <w:p>
      <w:r>
        <w:rPr>
          <w:rFonts w:ascii="Aptos" w:hAnsi="Aptos"/>
          <w:b/>
          <w:sz w:val="26"/>
        </w:rPr>
        <w:t>5.1 Giriş</w:t>
      </w:r>
    </w:p>
    <w:p>
      <w:r>
        <w:rPr>
          <w:rFonts w:ascii="Aptos" w:hAnsi="Aptos"/>
          <w:sz w:val="22"/>
        </w:rPr>
        <w:t>Rhizoctonia kök boğazı çürüklüğü, dünya genelinde birçok tarla bitkisi, süs bitkisi ve geofit türünde görülen önemli fungal hastalıklardan biridir. Salep yetiştiriciliğinde özel olarak yapılmış çalışmalar sınırlı olmakla birlikte, orkide yetiştiriciliği ve yumrulu bitkiler üzerinde yapılan araştırmalar Rhizoctonia türlerinin genç bitkilerde ciddi çıkış kayıplarına ve gelişim geriliklerine neden olabileceğini göstermektedir.</w:t>
      </w:r>
    </w:p>
    <w:p>
      <w:r>
        <w:rPr>
          <w:rFonts w:ascii="Aptos" w:hAnsi="Aptos"/>
          <w:sz w:val="22"/>
        </w:rPr>
        <w:t>Serapias spp. ve Orchis sancta yetiştiriciliğinde bu hastalık çoğu zaman kök çürüklüğü veya Fusarium enfeksiyonları ile karıştırılmaktadır. Ancak Rhizoctonia’nın en karakteristik özelliği, enfeksiyonun genellikle kök boğazı bölgesinde başlaması ve genç bitkilerde ani çökme belirtileri oluşturmasıdır.</w:t>
      </w:r>
    </w:p>
    <w:p>
      <w:r>
        <w:rPr>
          <w:rFonts w:ascii="Aptos" w:hAnsi="Aptos"/>
          <w:sz w:val="22"/>
        </w:rPr>
        <w:t>Özellikle yüksek nem, yetersiz havalanma ve sık dikim yapılan alanlarda hastalık riski artmaktadır.</w:t>
      </w:r>
    </w:p>
    <w:p/>
    <w:p>
      <w:r>
        <w:rPr>
          <w:rFonts w:ascii="Aptos" w:hAnsi="Aptos"/>
          <w:b/>
          <w:sz w:val="26"/>
        </w:rPr>
        <w:t>5.2 Hastalık Etmeni</w:t>
      </w:r>
    </w:p>
    <w:p>
      <w:r>
        <w:rPr>
          <w:rFonts w:ascii="Aptos" w:hAnsi="Aptos"/>
          <w:sz w:val="22"/>
        </w:rPr>
        <w:t>Hastalığın temel etmeni:</w:t>
      </w:r>
    </w:p>
    <w:p>
      <w:r>
        <w:rPr>
          <w:rFonts w:ascii="Aptos" w:hAnsi="Aptos"/>
          <w:sz w:val="22"/>
        </w:rPr>
        <w:t>Rhizoctonia solani</w:t>
      </w:r>
    </w:p>
    <w:p>
      <w:r>
        <w:rPr>
          <w:rFonts w:ascii="Aptos" w:hAnsi="Aptos"/>
          <w:sz w:val="22"/>
        </w:rPr>
        <w:t>olarak bilinmektedir.</w:t>
      </w:r>
    </w:p>
    <w:p>
      <w:r>
        <w:rPr>
          <w:rFonts w:ascii="Aptos" w:hAnsi="Aptos"/>
          <w:sz w:val="22"/>
        </w:rPr>
        <w:t>Rhizoctonia türleri:</w:t>
      </w:r>
    </w:p>
    <w:p>
      <w:r>
        <w:rPr>
          <w:rFonts w:ascii="Aptos" w:hAnsi="Aptos"/>
          <w:sz w:val="22"/>
        </w:rPr>
        <w:t>Toprak kökenlidir.</w:t>
      </w:r>
    </w:p>
    <w:p>
      <w:r>
        <w:rPr>
          <w:rFonts w:ascii="Aptos" w:hAnsi="Aptos"/>
          <w:sz w:val="22"/>
        </w:rPr>
        <w:t>Uzun yıllar canlı kalabilir.</w:t>
      </w:r>
    </w:p>
    <w:p>
      <w:r>
        <w:rPr>
          <w:rFonts w:ascii="Aptos" w:hAnsi="Aptos"/>
          <w:sz w:val="22"/>
        </w:rPr>
        <w:t>Bitki artıkları üzerinde yaşayabilir.</w:t>
      </w:r>
    </w:p>
    <w:p>
      <w:r>
        <w:rPr>
          <w:rFonts w:ascii="Aptos" w:hAnsi="Aptos"/>
          <w:sz w:val="22"/>
        </w:rPr>
        <w:t>Uygun koşullarda hızla aktif hale geçebilir.</w:t>
      </w:r>
    </w:p>
    <w:p>
      <w:r>
        <w:rPr>
          <w:rFonts w:ascii="Aptos" w:hAnsi="Aptos"/>
          <w:sz w:val="22"/>
        </w:rPr>
        <w:t>Fungus miselleri toprak içerisinde yayılır ve genç köklere veya kök boğazına ulaşarak enfeksiyon oluşturur.</w:t>
      </w:r>
    </w:p>
    <w:p/>
    <w:p>
      <w:r>
        <w:rPr>
          <w:rFonts w:ascii="Aptos" w:hAnsi="Aptos"/>
          <w:b/>
          <w:sz w:val="26"/>
        </w:rPr>
        <w:t>5.3 Hastalığın Yaşam Döngüsü</w:t>
      </w:r>
    </w:p>
    <w:p>
      <w:r>
        <w:rPr>
          <w:rFonts w:ascii="Aptos" w:hAnsi="Aptos"/>
          <w:sz w:val="22"/>
        </w:rPr>
        <w:t>Rhizoctonia toprakta ve bitki artıklarında yaşamını sürdürebilir.</w:t>
      </w:r>
    </w:p>
    <w:p>
      <w:r>
        <w:rPr>
          <w:rFonts w:ascii="Aptos" w:hAnsi="Aptos"/>
          <w:sz w:val="22"/>
        </w:rPr>
        <w:t>Yaşam döngüsü şu şekilde özetlenebilir:</w:t>
      </w:r>
    </w:p>
    <w:p>
      <w:r>
        <w:rPr>
          <w:rFonts w:ascii="Aptos" w:hAnsi="Aptos"/>
          <w:b/>
          <w:sz w:val="26"/>
        </w:rPr>
        <w:t>1. Toprakta Bekleme</w:t>
      </w:r>
    </w:p>
    <w:p>
      <w:r>
        <w:rPr>
          <w:rFonts w:ascii="Aptos" w:hAnsi="Aptos"/>
          <w:sz w:val="22"/>
        </w:rPr>
        <w:t>Fungus uygun çevre koşullarını bekler.</w:t>
      </w:r>
    </w:p>
    <w:p>
      <w:r>
        <w:rPr>
          <w:rFonts w:ascii="Aptos" w:hAnsi="Aptos"/>
          <w:b/>
          <w:sz w:val="26"/>
        </w:rPr>
        <w:t>2. Genç Köklerle Temas</w:t>
      </w:r>
    </w:p>
    <w:p>
      <w:r>
        <w:rPr>
          <w:rFonts w:ascii="Aptos" w:hAnsi="Aptos"/>
          <w:sz w:val="22"/>
        </w:rPr>
        <w:t>Yeni oluşan kökler enfeksiyona açıktır.</w:t>
      </w:r>
    </w:p>
    <w:p>
      <w:r>
        <w:rPr>
          <w:rFonts w:ascii="Aptos" w:hAnsi="Aptos"/>
          <w:b/>
          <w:sz w:val="26"/>
        </w:rPr>
        <w:t>3. Kök Boğazına Yerleşme</w:t>
      </w:r>
    </w:p>
    <w:p>
      <w:r>
        <w:rPr>
          <w:rFonts w:ascii="Aptos" w:hAnsi="Aptos"/>
          <w:sz w:val="22"/>
        </w:rPr>
        <w:t>Patojen kök boğazında çoğalmaya başlar.</w:t>
      </w:r>
    </w:p>
    <w:p>
      <w:r>
        <w:rPr>
          <w:rFonts w:ascii="Aptos" w:hAnsi="Aptos"/>
          <w:b/>
          <w:sz w:val="26"/>
        </w:rPr>
        <w:t>4. Doku Yıkımı</w:t>
      </w:r>
    </w:p>
    <w:p>
      <w:r>
        <w:rPr>
          <w:rFonts w:ascii="Aptos" w:hAnsi="Aptos"/>
          <w:sz w:val="22"/>
        </w:rPr>
        <w:t>Enzimler salgılayarak bitki dokularını parçalar.</w:t>
      </w:r>
    </w:p>
    <w:p>
      <w:r>
        <w:rPr>
          <w:rFonts w:ascii="Aptos" w:hAnsi="Aptos"/>
          <w:b/>
          <w:sz w:val="26"/>
        </w:rPr>
        <w:t>5. Bitki Çökmesi</w:t>
      </w:r>
    </w:p>
    <w:p>
      <w:r>
        <w:rPr>
          <w:rFonts w:ascii="Aptos" w:hAnsi="Aptos"/>
          <w:sz w:val="22"/>
        </w:rPr>
        <w:t>Su ve besin taşınması bozulur.</w:t>
      </w:r>
    </w:p>
    <w:p>
      <w:r>
        <w:rPr>
          <w:rFonts w:ascii="Aptos" w:hAnsi="Aptos"/>
          <w:sz w:val="22"/>
        </w:rPr>
        <w:t>Sonuç olarak bitki hızla solmaya ve çökmeye başlar.</w:t>
      </w:r>
    </w:p>
    <w:p/>
    <w:p>
      <w:r>
        <w:rPr>
          <w:rFonts w:ascii="Aptos" w:hAnsi="Aptos"/>
          <w:b/>
          <w:sz w:val="26"/>
        </w:rPr>
        <w:t>5.4 Hastalığın Gelişimini Destekleyen Faktörler</w:t>
      </w:r>
    </w:p>
    <w:p>
      <w:r>
        <w:rPr>
          <w:rFonts w:ascii="Aptos" w:hAnsi="Aptos"/>
          <w:sz w:val="22"/>
        </w:rPr>
        <w:t>Yüksek Nem</w:t>
      </w:r>
    </w:p>
    <w:p>
      <w:r>
        <w:rPr>
          <w:rFonts w:ascii="Aptos" w:hAnsi="Aptos"/>
          <w:sz w:val="22"/>
        </w:rPr>
        <w:t>Rhizoctonia gelişimi için uygun ortam oluşturur.</w:t>
      </w:r>
    </w:p>
    <w:p>
      <w:r>
        <w:rPr>
          <w:rFonts w:ascii="Aptos" w:hAnsi="Aptos"/>
          <w:sz w:val="22"/>
        </w:rPr>
        <w:t>Aşırı Sulama</w:t>
      </w:r>
    </w:p>
    <w:p>
      <w:r>
        <w:rPr>
          <w:rFonts w:ascii="Aptos" w:hAnsi="Aptos"/>
          <w:sz w:val="22"/>
        </w:rPr>
        <w:t>Toprakta uzun süre nem kalmasına neden olur.</w:t>
      </w:r>
    </w:p>
    <w:p>
      <w:r>
        <w:rPr>
          <w:rFonts w:ascii="Aptos" w:hAnsi="Aptos"/>
          <w:sz w:val="22"/>
        </w:rPr>
        <w:t>Kötü Drenaj</w:t>
      </w:r>
    </w:p>
    <w:p>
      <w:r>
        <w:rPr>
          <w:rFonts w:ascii="Aptos" w:hAnsi="Aptos"/>
          <w:sz w:val="22"/>
        </w:rPr>
        <w:t>Kök boğazı bölgesinde stres oluşturur.</w:t>
      </w:r>
    </w:p>
    <w:p>
      <w:r>
        <w:rPr>
          <w:rFonts w:ascii="Aptos" w:hAnsi="Aptos"/>
          <w:sz w:val="22"/>
        </w:rPr>
        <w:t>Sık Dikim</w:t>
      </w:r>
    </w:p>
    <w:p>
      <w:r>
        <w:rPr>
          <w:rFonts w:ascii="Aptos" w:hAnsi="Aptos"/>
          <w:sz w:val="22"/>
        </w:rPr>
        <w:t>Hava dolaşımını azaltır.</w:t>
      </w:r>
    </w:p>
    <w:p>
      <w:r>
        <w:rPr>
          <w:rFonts w:ascii="Aptos" w:hAnsi="Aptos"/>
          <w:sz w:val="22"/>
        </w:rPr>
        <w:t>Organik Artık Birikimi</w:t>
      </w:r>
    </w:p>
    <w:p>
      <w:r>
        <w:rPr>
          <w:rFonts w:ascii="Aptos" w:hAnsi="Aptos"/>
          <w:sz w:val="22"/>
        </w:rPr>
        <w:t>Patojenin yaşamını sürdürmesini kolaylaştırabilir.</w:t>
      </w:r>
    </w:p>
    <w:p/>
    <w:p>
      <w:r>
        <w:rPr>
          <w:rFonts w:ascii="Aptos" w:hAnsi="Aptos"/>
          <w:b/>
          <w:sz w:val="26"/>
        </w:rPr>
        <w:t>5.5 Belirtiler</w:t>
      </w:r>
    </w:p>
    <w:p>
      <w:r>
        <w:rPr>
          <w:rFonts w:ascii="Aptos" w:hAnsi="Aptos"/>
          <w:sz w:val="22"/>
        </w:rPr>
        <w:t>Erken Dönem Belirtileri</w:t>
      </w:r>
    </w:p>
    <w:p>
      <w:r>
        <w:rPr>
          <w:rFonts w:ascii="Aptos" w:hAnsi="Aptos"/>
          <w:sz w:val="22"/>
        </w:rPr>
        <w:t>Zayıf gelişim</w:t>
      </w:r>
    </w:p>
    <w:p>
      <w:r>
        <w:rPr>
          <w:rFonts w:ascii="Aptos" w:hAnsi="Aptos"/>
          <w:sz w:val="22"/>
        </w:rPr>
        <w:t>Soluk yaprak rengi</w:t>
      </w:r>
    </w:p>
    <w:p>
      <w:r>
        <w:rPr>
          <w:rFonts w:ascii="Aptos" w:hAnsi="Aptos"/>
          <w:sz w:val="22"/>
        </w:rPr>
        <w:t>Kök boğazında hafif renk değişimi</w:t>
      </w:r>
    </w:p>
    <w:p>
      <w:r>
        <w:rPr>
          <w:rFonts w:ascii="Aptos" w:hAnsi="Aptos"/>
          <w:sz w:val="22"/>
        </w:rPr>
        <w:t>Bu dönemde belirtiler genellikle gözden kaçabilir.</w:t>
      </w:r>
    </w:p>
    <w:p/>
    <w:p>
      <w:r>
        <w:rPr>
          <w:rFonts w:ascii="Aptos" w:hAnsi="Aptos"/>
          <w:sz w:val="22"/>
        </w:rPr>
        <w:t>Orta Dönem Belirtileri</w:t>
      </w:r>
    </w:p>
    <w:p>
      <w:r>
        <w:rPr>
          <w:rFonts w:ascii="Aptos" w:hAnsi="Aptos"/>
          <w:sz w:val="22"/>
        </w:rPr>
        <w:t>Yapraklarda sararma</w:t>
      </w:r>
    </w:p>
    <w:p>
      <w:r>
        <w:rPr>
          <w:rFonts w:ascii="Aptos" w:hAnsi="Aptos"/>
          <w:sz w:val="22"/>
        </w:rPr>
        <w:t>Büyüme geriliği</w:t>
      </w:r>
    </w:p>
    <w:p>
      <w:r>
        <w:rPr>
          <w:rFonts w:ascii="Aptos" w:hAnsi="Aptos"/>
          <w:sz w:val="22"/>
        </w:rPr>
        <w:t>Kök boğazında kahverengileşme</w:t>
      </w:r>
    </w:p>
    <w:p/>
    <w:p>
      <w:r>
        <w:rPr>
          <w:rFonts w:ascii="Aptos" w:hAnsi="Aptos"/>
          <w:sz w:val="22"/>
        </w:rPr>
        <w:t>İleri Dönem Belirtileri</w:t>
      </w:r>
    </w:p>
    <w:p>
      <w:r>
        <w:rPr>
          <w:rFonts w:ascii="Aptos" w:hAnsi="Aptos"/>
          <w:sz w:val="22"/>
        </w:rPr>
        <w:t>Ani solma</w:t>
      </w:r>
    </w:p>
    <w:p>
      <w:r>
        <w:rPr>
          <w:rFonts w:ascii="Aptos" w:hAnsi="Aptos"/>
          <w:sz w:val="22"/>
        </w:rPr>
        <w:t>Bitkinin yatması</w:t>
      </w:r>
    </w:p>
    <w:p>
      <w:r>
        <w:rPr>
          <w:rFonts w:ascii="Aptos" w:hAnsi="Aptos"/>
          <w:sz w:val="22"/>
        </w:rPr>
        <w:t>Kök boğazında siyahlaşma</w:t>
      </w:r>
    </w:p>
    <w:p>
      <w:r>
        <w:rPr>
          <w:rFonts w:ascii="Aptos" w:hAnsi="Aptos"/>
          <w:sz w:val="22"/>
        </w:rPr>
        <w:t>Kök sisteminde çürüme</w:t>
      </w:r>
    </w:p>
    <w:p>
      <w:r>
        <w:rPr>
          <w:rFonts w:ascii="Aptos" w:hAnsi="Aptos"/>
          <w:sz w:val="22"/>
        </w:rPr>
        <w:t>Bitki ölümü</w:t>
      </w:r>
    </w:p>
    <w:p/>
    <w:p>
      <w:r>
        <w:rPr>
          <w:rFonts w:ascii="Aptos" w:hAnsi="Aptos"/>
          <w:b/>
          <w:sz w:val="26"/>
        </w:rPr>
        <w:t>5.6 Kök Boğazında Görülen Bulgular</w:t>
      </w:r>
    </w:p>
    <w:p>
      <w:r>
        <w:rPr>
          <w:rFonts w:ascii="Aptos" w:hAnsi="Aptos"/>
          <w:sz w:val="22"/>
        </w:rPr>
        <w:t>Rhizoctonia’nın en tipik belirtileri kök boğazında görülür.</w:t>
      </w:r>
    </w:p>
    <w:p>
      <w:r>
        <w:rPr>
          <w:rFonts w:ascii="Aptos" w:hAnsi="Aptos"/>
          <w:sz w:val="22"/>
        </w:rPr>
        <w:t>Enfekte bölgede:</w:t>
      </w:r>
    </w:p>
    <w:p>
      <w:r>
        <w:rPr>
          <w:rFonts w:ascii="Aptos" w:hAnsi="Aptos"/>
          <w:sz w:val="22"/>
        </w:rPr>
        <w:t>Koyu kahverengi lezyonlar</w:t>
      </w:r>
    </w:p>
    <w:p>
      <w:r>
        <w:rPr>
          <w:rFonts w:ascii="Aptos" w:hAnsi="Aptos"/>
          <w:sz w:val="22"/>
        </w:rPr>
        <w:t>Siyahlaşma</w:t>
      </w:r>
    </w:p>
    <w:p>
      <w:r>
        <w:rPr>
          <w:rFonts w:ascii="Aptos" w:hAnsi="Aptos"/>
          <w:sz w:val="22"/>
        </w:rPr>
        <w:t>Kabuklaşma</w:t>
      </w:r>
    </w:p>
    <w:p>
      <w:r>
        <w:rPr>
          <w:rFonts w:ascii="Aptos" w:hAnsi="Aptos"/>
          <w:sz w:val="22"/>
        </w:rPr>
        <w:t>Doku çökmesi</w:t>
      </w:r>
    </w:p>
    <w:p>
      <w:r>
        <w:rPr>
          <w:rFonts w:ascii="Aptos" w:hAnsi="Aptos"/>
          <w:sz w:val="22"/>
        </w:rPr>
        <w:t>oluşabilir.</w:t>
      </w:r>
    </w:p>
    <w:p>
      <w:r>
        <w:rPr>
          <w:rFonts w:ascii="Aptos" w:hAnsi="Aptos"/>
          <w:sz w:val="22"/>
        </w:rPr>
        <w:t>Bu görünüm hastalığın teşhisinde önemli ipuçları sağlar.</w:t>
      </w:r>
    </w:p>
    <w:p/>
    <w:p>
      <w:r>
        <w:rPr>
          <w:rFonts w:ascii="Aptos" w:hAnsi="Aptos"/>
          <w:b/>
          <w:sz w:val="26"/>
        </w:rPr>
        <w:t>5.7 Genç Bitkilerde Çökerten Etkisi</w:t>
      </w:r>
    </w:p>
    <w:p>
      <w:r>
        <w:rPr>
          <w:rFonts w:ascii="Aptos" w:hAnsi="Aptos"/>
          <w:sz w:val="22"/>
        </w:rPr>
        <w:t>Rhizoctonia genç bitkilerde çökerten benzeri belirtiler oluşturabilir.</w:t>
      </w:r>
    </w:p>
    <w:p>
      <w:r>
        <w:rPr>
          <w:rFonts w:ascii="Aptos" w:hAnsi="Aptos"/>
          <w:sz w:val="22"/>
        </w:rPr>
        <w:t>Bu durumda:</w:t>
      </w:r>
    </w:p>
    <w:p>
      <w:r>
        <w:rPr>
          <w:rFonts w:ascii="Aptos" w:hAnsi="Aptos"/>
          <w:sz w:val="22"/>
        </w:rPr>
        <w:t>Bitki aniden yatabilir.</w:t>
      </w:r>
    </w:p>
    <w:p>
      <w:r>
        <w:rPr>
          <w:rFonts w:ascii="Aptos" w:hAnsi="Aptos"/>
          <w:sz w:val="22"/>
        </w:rPr>
        <w:t>Gövde tabanı incelir.</w:t>
      </w:r>
    </w:p>
    <w:p>
      <w:r>
        <w:rPr>
          <w:rFonts w:ascii="Aptos" w:hAnsi="Aptos"/>
          <w:sz w:val="22"/>
        </w:rPr>
        <w:t>Bitki kısa sürede ölür.</w:t>
      </w:r>
    </w:p>
    <w:p>
      <w:r>
        <w:rPr>
          <w:rFonts w:ascii="Aptos" w:hAnsi="Aptos"/>
          <w:sz w:val="22"/>
        </w:rPr>
        <w:t>Özellikle yeni çıkış yapan bitkiler en hassas dönemdedir.</w:t>
      </w:r>
    </w:p>
    <w:p/>
    <w:p>
      <w:r>
        <w:rPr>
          <w:rFonts w:ascii="Aptos" w:hAnsi="Aptos"/>
          <w:b/>
          <w:sz w:val="26"/>
        </w:rPr>
        <w:t>5.8 Kök Sistemindeki Değişimler</w:t>
      </w:r>
    </w:p>
    <w:p>
      <w:r>
        <w:rPr>
          <w:rFonts w:ascii="Aptos" w:hAnsi="Aptos"/>
          <w:sz w:val="22"/>
        </w:rPr>
        <w:t>Sağlıklı köklerde:</w:t>
      </w:r>
    </w:p>
    <w:p>
      <w:r>
        <w:rPr>
          <w:rFonts w:ascii="Aptos" w:hAnsi="Aptos"/>
          <w:sz w:val="22"/>
        </w:rPr>
        <w:t>Beyaz veya açık renk</w:t>
      </w:r>
    </w:p>
    <w:p>
      <w:r>
        <w:rPr>
          <w:rFonts w:ascii="Aptos" w:hAnsi="Aptos"/>
          <w:sz w:val="22"/>
        </w:rPr>
        <w:t>Sert yapı</w:t>
      </w:r>
    </w:p>
    <w:p>
      <w:r>
        <w:rPr>
          <w:rFonts w:ascii="Aptos" w:hAnsi="Aptos"/>
          <w:sz w:val="22"/>
        </w:rPr>
        <w:t>Aktif büyüme</w:t>
      </w:r>
    </w:p>
    <w:p>
      <w:r>
        <w:rPr>
          <w:rFonts w:ascii="Aptos" w:hAnsi="Aptos"/>
          <w:sz w:val="22"/>
        </w:rPr>
        <w:t>görülür.</w:t>
      </w:r>
    </w:p>
    <w:p>
      <w:r>
        <w:rPr>
          <w:rFonts w:ascii="Aptos" w:hAnsi="Aptos"/>
          <w:sz w:val="22"/>
        </w:rPr>
        <w:t>Hastalıklı köklerde:</w:t>
      </w:r>
    </w:p>
    <w:p>
      <w:r>
        <w:rPr>
          <w:rFonts w:ascii="Aptos" w:hAnsi="Aptos"/>
          <w:sz w:val="22"/>
        </w:rPr>
        <w:t>Kahverengileşme</w:t>
      </w:r>
    </w:p>
    <w:p>
      <w:r>
        <w:rPr>
          <w:rFonts w:ascii="Aptos" w:hAnsi="Aptos"/>
          <w:sz w:val="22"/>
        </w:rPr>
        <w:t>Siyahlaşma</w:t>
      </w:r>
    </w:p>
    <w:p>
      <w:r>
        <w:rPr>
          <w:rFonts w:ascii="Aptos" w:hAnsi="Aptos"/>
          <w:sz w:val="22"/>
        </w:rPr>
        <w:t>Çürüme</w:t>
      </w:r>
    </w:p>
    <w:p>
      <w:r>
        <w:rPr>
          <w:rFonts w:ascii="Aptos" w:hAnsi="Aptos"/>
          <w:sz w:val="22"/>
        </w:rPr>
        <w:t>Kök kaybı</w:t>
      </w:r>
    </w:p>
    <w:p>
      <w:r>
        <w:rPr>
          <w:rFonts w:ascii="Aptos" w:hAnsi="Aptos"/>
          <w:sz w:val="22"/>
        </w:rPr>
        <w:t>meydana gelir.</w:t>
      </w:r>
    </w:p>
    <w:p/>
    <w:p>
      <w:r>
        <w:rPr>
          <w:rFonts w:ascii="Aptos" w:hAnsi="Aptos"/>
          <w:b/>
          <w:sz w:val="26"/>
        </w:rPr>
        <w:t>5.9 Ayırıcı Teşhis</w:t>
      </w:r>
    </w:p>
    <w:p>
      <w:r>
        <w:rPr>
          <w:rFonts w:ascii="Aptos" w:hAnsi="Aptos"/>
          <w:sz w:val="22"/>
        </w:rPr>
        <w:t>Rhizoctonia ve Fusarium</w:t>
      </w:r>
    </w:p>
    <w:p>
      <w:r>
        <w:rPr>
          <w:rFonts w:ascii="Aptos" w:hAnsi="Aptos"/>
          <w:sz w:val="22"/>
        </w:rPr>
        <w:t>Fusarium genellikle iletim dokularına yayılır.</w:t>
      </w:r>
    </w:p>
    <w:p>
      <w:r>
        <w:rPr>
          <w:rFonts w:ascii="Aptos" w:hAnsi="Aptos"/>
          <w:sz w:val="22"/>
        </w:rPr>
        <w:t>Rhizoctonia ise çoğunlukla kök boğazında yoğunlaşır.</w:t>
      </w:r>
    </w:p>
    <w:p/>
    <w:p>
      <w:r>
        <w:rPr>
          <w:rFonts w:ascii="Aptos" w:hAnsi="Aptos"/>
          <w:sz w:val="22"/>
        </w:rPr>
        <w:t>Rhizoctonia ve Pythium</w:t>
      </w:r>
    </w:p>
    <w:p>
      <w:r>
        <w:rPr>
          <w:rFonts w:ascii="Aptos" w:hAnsi="Aptos"/>
          <w:sz w:val="22"/>
        </w:rPr>
        <w:t>Pythium enfeksiyonlarında:</w:t>
      </w:r>
    </w:p>
    <w:p>
      <w:r>
        <w:rPr>
          <w:rFonts w:ascii="Aptos" w:hAnsi="Aptos"/>
          <w:sz w:val="22"/>
        </w:rPr>
        <w:t>Daha sulu çürüme</w:t>
      </w:r>
    </w:p>
    <w:p>
      <w:r>
        <w:rPr>
          <w:rFonts w:ascii="Aptos" w:hAnsi="Aptos"/>
          <w:sz w:val="22"/>
        </w:rPr>
        <w:t>Daha yumuşak dokular</w:t>
      </w:r>
    </w:p>
    <w:p>
      <w:r>
        <w:rPr>
          <w:rFonts w:ascii="Aptos" w:hAnsi="Aptos"/>
          <w:sz w:val="22"/>
        </w:rPr>
        <w:t>görülür.</w:t>
      </w:r>
    </w:p>
    <w:p>
      <w:r>
        <w:rPr>
          <w:rFonts w:ascii="Aptos" w:hAnsi="Aptos"/>
          <w:sz w:val="22"/>
        </w:rPr>
        <w:t>Rhizoctonia’da ise:</w:t>
      </w:r>
    </w:p>
    <w:p>
      <w:r>
        <w:rPr>
          <w:rFonts w:ascii="Aptos" w:hAnsi="Aptos"/>
          <w:sz w:val="22"/>
        </w:rPr>
        <w:t>Daha kuru lezyonlar</w:t>
      </w:r>
    </w:p>
    <w:p>
      <w:r>
        <w:rPr>
          <w:rFonts w:ascii="Aptos" w:hAnsi="Aptos"/>
          <w:sz w:val="22"/>
        </w:rPr>
        <w:t>Kök boğazında belirgin kararmalar</w:t>
      </w:r>
    </w:p>
    <w:p>
      <w:r>
        <w:rPr>
          <w:rFonts w:ascii="Aptos" w:hAnsi="Aptos"/>
          <w:sz w:val="22"/>
        </w:rPr>
        <w:t>ön plandadır.</w:t>
      </w:r>
    </w:p>
    <w:p/>
    <w:p>
      <w:r>
        <w:rPr>
          <w:rFonts w:ascii="Aptos" w:hAnsi="Aptos"/>
          <w:sz w:val="22"/>
        </w:rPr>
        <w:t>Rhizoctonia ve Besin Noksanlıkları</w:t>
      </w:r>
    </w:p>
    <w:p>
      <w:r>
        <w:rPr>
          <w:rFonts w:ascii="Aptos" w:hAnsi="Aptos"/>
          <w:sz w:val="22"/>
        </w:rPr>
        <w:t>Besin eksikliklerinde kök boğazında lezyon oluşmaz.</w:t>
      </w:r>
    </w:p>
    <w:p/>
    <w:p>
      <w:r>
        <w:rPr>
          <w:rFonts w:ascii="Aptos" w:hAnsi="Aptos"/>
          <w:b/>
          <w:sz w:val="26"/>
        </w:rPr>
        <w:t>5.10 Ekonomik Önemi</w:t>
      </w:r>
    </w:p>
    <w:p>
      <w:r>
        <w:rPr>
          <w:rFonts w:ascii="Aptos" w:hAnsi="Aptos"/>
          <w:sz w:val="22"/>
        </w:rPr>
        <w:t>Rhizoctonia enfeksiyonları:</w:t>
      </w:r>
    </w:p>
    <w:p>
      <w:r>
        <w:rPr>
          <w:rFonts w:ascii="Aptos" w:hAnsi="Aptos"/>
          <w:sz w:val="22"/>
        </w:rPr>
        <w:t>Çıkış kayıpları</w:t>
      </w:r>
    </w:p>
    <w:p>
      <w:r>
        <w:rPr>
          <w:rFonts w:ascii="Aptos" w:hAnsi="Aptos"/>
          <w:sz w:val="22"/>
        </w:rPr>
        <w:t>Genç bitki ölümleri</w:t>
      </w:r>
    </w:p>
    <w:p>
      <w:r>
        <w:rPr>
          <w:rFonts w:ascii="Aptos" w:hAnsi="Aptos"/>
          <w:sz w:val="22"/>
        </w:rPr>
        <w:t>Yumru gelişiminde azalma</w:t>
      </w:r>
    </w:p>
    <w:p>
      <w:r>
        <w:rPr>
          <w:rFonts w:ascii="Aptos" w:hAnsi="Aptos"/>
          <w:sz w:val="22"/>
        </w:rPr>
        <w:t>Dikim materyali kayıpları</w:t>
      </w:r>
    </w:p>
    <w:p>
      <w:r>
        <w:rPr>
          <w:rFonts w:ascii="Aptos" w:hAnsi="Aptos"/>
          <w:sz w:val="22"/>
        </w:rPr>
        <w:t>gibi ciddi ekonomik zararlar oluşturabilir.</w:t>
      </w:r>
    </w:p>
    <w:p>
      <w:r>
        <w:rPr>
          <w:rFonts w:ascii="Aptos" w:hAnsi="Aptos"/>
          <w:sz w:val="22"/>
        </w:rPr>
        <w:t>Özellikle yeni kurulan üretim alanlarında önemli kayıplara yol açabilmektedir.</w:t>
      </w:r>
    </w:p>
    <w:p/>
    <w:p>
      <w:r>
        <w:rPr>
          <w:rFonts w:ascii="Aptos" w:hAnsi="Aptos"/>
          <w:b/>
          <w:sz w:val="26"/>
        </w:rPr>
        <w:t>5.11 Koruyucu Mücadele</w:t>
      </w:r>
    </w:p>
    <w:p>
      <w:r>
        <w:rPr>
          <w:rFonts w:ascii="Aptos" w:hAnsi="Aptos"/>
          <w:sz w:val="22"/>
        </w:rPr>
        <w:t>Yükseltilmiş Yatak Sistemi</w:t>
      </w:r>
    </w:p>
    <w:p>
      <w:r>
        <w:rPr>
          <w:rFonts w:ascii="Aptos" w:hAnsi="Aptos"/>
          <w:sz w:val="22"/>
        </w:rPr>
        <w:t>Su birikimini azaltır.</w:t>
      </w:r>
    </w:p>
    <w:p>
      <w:r>
        <w:rPr>
          <w:rFonts w:ascii="Aptos" w:hAnsi="Aptos"/>
          <w:sz w:val="22"/>
        </w:rPr>
        <w:t>Drenajın İyileştirilmesi</w:t>
      </w:r>
    </w:p>
    <w:p>
      <w:r>
        <w:rPr>
          <w:rFonts w:ascii="Aptos" w:hAnsi="Aptos"/>
          <w:sz w:val="22"/>
        </w:rPr>
        <w:t>Toprakta fazla nem oluşması engellenmelidir.</w:t>
      </w:r>
    </w:p>
    <w:p>
      <w:r>
        <w:rPr>
          <w:rFonts w:ascii="Aptos" w:hAnsi="Aptos"/>
          <w:sz w:val="22"/>
        </w:rPr>
        <w:t>Dengeli Sulama</w:t>
      </w:r>
    </w:p>
    <w:p>
      <w:r>
        <w:rPr>
          <w:rFonts w:ascii="Aptos" w:hAnsi="Aptos"/>
          <w:sz w:val="22"/>
        </w:rPr>
        <w:t>Aşırı sulamadan kaçınılmalıdır.</w:t>
      </w:r>
    </w:p>
    <w:p>
      <w:r>
        <w:rPr>
          <w:rFonts w:ascii="Aptos" w:hAnsi="Aptos"/>
          <w:sz w:val="22"/>
        </w:rPr>
        <w:t>Sağlıklı Dikim Materyali</w:t>
      </w:r>
    </w:p>
    <w:p>
      <w:r>
        <w:rPr>
          <w:rFonts w:ascii="Aptos" w:hAnsi="Aptos"/>
          <w:sz w:val="22"/>
        </w:rPr>
        <w:t>Şüpheli yumrular kullanılmamalıdır.</w:t>
      </w:r>
    </w:p>
    <w:p>
      <w:r>
        <w:rPr>
          <w:rFonts w:ascii="Aptos" w:hAnsi="Aptos"/>
          <w:sz w:val="22"/>
        </w:rPr>
        <w:t>Bitki Artıklarının Temizlenmesi</w:t>
      </w:r>
    </w:p>
    <w:p>
      <w:r>
        <w:rPr>
          <w:rFonts w:ascii="Aptos" w:hAnsi="Aptos"/>
          <w:sz w:val="22"/>
        </w:rPr>
        <w:t>Enfekte materyaller ortamdan uzaklaştırılmalıdır.</w:t>
      </w:r>
    </w:p>
    <w:p/>
    <w:p>
      <w:r>
        <w:rPr>
          <w:rFonts w:ascii="Aptos" w:hAnsi="Aptos"/>
          <w:b/>
          <w:sz w:val="26"/>
        </w:rPr>
        <w:t>5.12 Biyolojik Mücadele</w:t>
      </w:r>
    </w:p>
    <w:p>
      <w:r>
        <w:rPr>
          <w:rFonts w:ascii="Aptos" w:hAnsi="Aptos"/>
          <w:sz w:val="22"/>
        </w:rPr>
        <w:t>Bilimsel çalışmalarda aşağıdaki organizmaların Rhizoctonia baskısını azaltabildiği gösterilmiştir:</w:t>
      </w:r>
    </w:p>
    <w:p>
      <w:r>
        <w:rPr>
          <w:rFonts w:ascii="Aptos" w:hAnsi="Aptos"/>
          <w:sz w:val="22"/>
        </w:rPr>
        <w:t>Trichoderma spp.</w:t>
      </w:r>
    </w:p>
    <w:p>
      <w:r>
        <w:rPr>
          <w:rFonts w:ascii="Aptos" w:hAnsi="Aptos"/>
          <w:sz w:val="22"/>
        </w:rPr>
        <w:t>Toprakta rekabet oluşturarak patojeni baskılayabilir.</w:t>
      </w:r>
    </w:p>
    <w:p>
      <w:r>
        <w:rPr>
          <w:rFonts w:ascii="Aptos" w:hAnsi="Aptos"/>
          <w:sz w:val="22"/>
        </w:rPr>
        <w:t>Bacillus spp.</w:t>
      </w:r>
    </w:p>
    <w:p>
      <w:r>
        <w:rPr>
          <w:rFonts w:ascii="Aptos" w:hAnsi="Aptos"/>
          <w:sz w:val="22"/>
        </w:rPr>
        <w:t>Kök bölgesinde koruyucu etki sağlayabilir.</w:t>
      </w:r>
    </w:p>
    <w:p>
      <w:r>
        <w:rPr>
          <w:rFonts w:ascii="Aptos" w:hAnsi="Aptos"/>
          <w:sz w:val="22"/>
        </w:rPr>
        <w:t>Yararlı Mikrobiyal Topluluklar</w:t>
      </w:r>
    </w:p>
    <w:p>
      <w:r>
        <w:rPr>
          <w:rFonts w:ascii="Aptos" w:hAnsi="Aptos"/>
          <w:sz w:val="22"/>
        </w:rPr>
        <w:t>Toprak sağlığını destekleyebilir.</w:t>
      </w:r>
    </w:p>
    <w:p/>
    <w:p>
      <w:r>
        <w:rPr>
          <w:rFonts w:ascii="Aptos" w:hAnsi="Aptos"/>
          <w:b/>
          <w:sz w:val="26"/>
        </w:rPr>
        <w:t>5.13 Kimyasal Mücadele</w:t>
      </w:r>
    </w:p>
    <w:p>
      <w:r>
        <w:rPr>
          <w:rFonts w:ascii="Aptos" w:hAnsi="Aptos"/>
          <w:sz w:val="22"/>
        </w:rPr>
        <w:t>Kimyasal mücadele ancak doğru teşhis sonrasında değerlendirilmelidir.</w:t>
      </w:r>
    </w:p>
    <w:p>
      <w:r>
        <w:rPr>
          <w:rFonts w:ascii="Aptos" w:hAnsi="Aptos"/>
          <w:sz w:val="22"/>
        </w:rPr>
        <w:t>Yanlış teşhis sonucu yapılan uygulamalar:</w:t>
      </w:r>
    </w:p>
    <w:p>
      <w:r>
        <w:rPr>
          <w:rFonts w:ascii="Aptos" w:hAnsi="Aptos"/>
          <w:sz w:val="22"/>
        </w:rPr>
        <w:t>Maliyet artışına</w:t>
      </w:r>
    </w:p>
    <w:p>
      <w:r>
        <w:rPr>
          <w:rFonts w:ascii="Aptos" w:hAnsi="Aptos"/>
          <w:sz w:val="22"/>
        </w:rPr>
        <w:t>Çevresel zararlara</w:t>
      </w:r>
    </w:p>
    <w:p>
      <w:r>
        <w:rPr>
          <w:rFonts w:ascii="Aptos" w:hAnsi="Aptos"/>
          <w:sz w:val="22"/>
        </w:rPr>
        <w:t>Direnç gelişimine</w:t>
      </w:r>
    </w:p>
    <w:p>
      <w:r>
        <w:rPr>
          <w:rFonts w:ascii="Aptos" w:hAnsi="Aptos"/>
          <w:sz w:val="22"/>
        </w:rPr>
        <w:t>neden olabilir.</w:t>
      </w:r>
    </w:p>
    <w:p>
      <w:r>
        <w:rPr>
          <w:rFonts w:ascii="Aptos" w:hAnsi="Aptos"/>
          <w:sz w:val="22"/>
        </w:rPr>
        <w:t>Bu nedenle uzman görüşü ve güncel ruhsat bilgileri dikkate alınmalıdır.</w:t>
      </w:r>
    </w:p>
    <w:p/>
    <w:p>
      <w:r>
        <w:rPr>
          <w:rFonts w:ascii="Aptos" w:hAnsi="Aptos"/>
          <w:b/>
          <w:sz w:val="26"/>
        </w:rPr>
        <w:t>5.14 Üretici İçin Hızlı Kontrol Listesi</w:t>
      </w:r>
    </w:p>
    <w:p>
      <w:r>
        <w:rPr>
          <w:rFonts w:ascii="Aptos" w:hAnsi="Aptos"/>
          <w:sz w:val="22"/>
        </w:rPr>
        <w:t>Aşağıdaki belirtiler birlikte görülüyorsa Rhizoctonia şüphesi değerlendirilmelidir:</w:t>
      </w:r>
    </w:p>
    <w:p>
      <w:r>
        <w:rPr>
          <w:rFonts w:ascii="Aptos" w:hAnsi="Aptos"/>
          <w:sz w:val="22"/>
        </w:rPr>
        <w:t>□ Kök boğazında kahverengileşme</w:t>
      </w:r>
    </w:p>
    <w:p>
      <w:r>
        <w:rPr>
          <w:rFonts w:ascii="Aptos" w:hAnsi="Aptos"/>
          <w:sz w:val="22"/>
        </w:rPr>
        <w:t>□ Kök boğazında siyahlaşma</w:t>
      </w:r>
    </w:p>
    <w:p>
      <w:r>
        <w:rPr>
          <w:rFonts w:ascii="Aptos" w:hAnsi="Aptos"/>
          <w:sz w:val="22"/>
        </w:rPr>
        <w:t>□ Ani solma</w:t>
      </w:r>
    </w:p>
    <w:p>
      <w:r>
        <w:rPr>
          <w:rFonts w:ascii="Aptos" w:hAnsi="Aptos"/>
          <w:sz w:val="22"/>
        </w:rPr>
        <w:t>□ Genç bitkilerde çökme</w:t>
      </w:r>
    </w:p>
    <w:p>
      <w:r>
        <w:rPr>
          <w:rFonts w:ascii="Aptos" w:hAnsi="Aptos"/>
          <w:sz w:val="22"/>
        </w:rPr>
        <w:t>□ Yaprak sararması</w:t>
      </w:r>
    </w:p>
    <w:p>
      <w:r>
        <w:rPr>
          <w:rFonts w:ascii="Aptos" w:hAnsi="Aptos"/>
          <w:sz w:val="22"/>
        </w:rPr>
        <w:t>□ Kök kaybı</w:t>
      </w:r>
    </w:p>
    <w:p>
      <w:r>
        <w:rPr>
          <w:rFonts w:ascii="Aptos" w:hAnsi="Aptos"/>
          <w:sz w:val="22"/>
        </w:rPr>
        <w:t>□ Yağışlı dönemlerde artan belirtiler</w:t>
      </w:r>
    </w:p>
    <w:p>
      <w:r>
        <w:rPr>
          <w:rFonts w:ascii="Aptos" w:hAnsi="Aptos"/>
          <w:sz w:val="22"/>
        </w:rPr>
        <w:t>□ Çıkış kayıpları</w:t>
      </w:r>
    </w:p>
    <w:p/>
    <w:p>
      <w:r>
        <w:rPr>
          <w:rFonts w:ascii="Aptos" w:hAnsi="Aptos"/>
          <w:b/>
          <w:sz w:val="26"/>
        </w:rPr>
        <w:t>5.15 Sonuç</w:t>
      </w:r>
    </w:p>
    <w:p>
      <w:r>
        <w:rPr>
          <w:rFonts w:ascii="Aptos" w:hAnsi="Aptos"/>
          <w:sz w:val="22"/>
        </w:rPr>
        <w:t>Rhizoctonia kök boğazı çürüklüğü, salep yetiştiriciliğinde özellikle genç bitkiler için önemli risk oluşturan fungal hastalıklardan biridir. Hastalığın en karakteristik özelliği kök boğazı bölgesinde oluşturduğu lezyonlar ve ani çökme belirtileridir.</w:t>
      </w:r>
    </w:p>
    <w:p>
      <w:r>
        <w:rPr>
          <w:rFonts w:ascii="Aptos" w:hAnsi="Aptos"/>
          <w:sz w:val="22"/>
        </w:rPr>
        <w:t>Drenajın iyileştirilmesi, dengeli sulama, sağlıklı dikim materyali kullanımı ve düzenli gözlem uygulamaları sayesinde hastalık baskısı önemli ölçüde azaltılabilmektedir. Serapias ve Orchis sancta yetiştiriciliğinde sürdürülebilir üretim için kök boğazı sağlığının korunması büyük önem taşımaktadır.</w:t>
      </w:r>
    </w:p>
    <w:p>
      <w:r>
        <w:br w:type="page"/>
      </w:r>
    </w:p>
    <w:p>
      <w:r>
        <w:rPr>
          <w:rFonts w:ascii="Aptos" w:hAnsi="Aptos"/>
          <w:b/>
          <w:sz w:val="32"/>
        </w:rPr>
        <w:t>BÖLÜM 6</w:t>
      </w:r>
    </w:p>
    <w:p>
      <w:r>
        <w:rPr>
          <w:rFonts w:ascii="Aptos" w:hAnsi="Aptos"/>
          <w:sz w:val="22"/>
        </w:rPr>
        <w:t>PYTHIUM KAYNAKLI ÇÖKERTEN HASTALIĞI</w:t>
      </w:r>
    </w:p>
    <w:p>
      <w:r>
        <w:rPr>
          <w:rFonts w:ascii="Aptos" w:hAnsi="Aptos"/>
          <w:b/>
          <w:sz w:val="26"/>
        </w:rPr>
        <w:t>6.1 Giriş</w:t>
      </w:r>
    </w:p>
    <w:p>
      <w:r>
        <w:rPr>
          <w:rFonts w:ascii="Aptos" w:hAnsi="Aptos"/>
          <w:sz w:val="22"/>
        </w:rPr>
        <w:t>Pythium kaynaklı çökerten hastalığı, özellikle yeni dikilmiş yumrular, genç kökler ve yeni çıkış yapan bitkiler için önemli risk oluşturan toprak kökenli bir hastalıktır. Dünya genelinde birçok süs bitkisi, sebze, fide ve geofit üretim sisteminde ciddi ekonomik kayıplara neden olduğu bilinmektedir.</w:t>
      </w:r>
    </w:p>
    <w:p>
      <w:r>
        <w:rPr>
          <w:rFonts w:ascii="Aptos" w:hAnsi="Aptos"/>
          <w:sz w:val="22"/>
        </w:rPr>
        <w:t>Salep yetiştiriciliğinde özel olarak yapılmış bilimsel çalışmalar sınırlı olmakla birlikte, orkide yetiştiriciliği ve geofit bitkiler üzerine yapılan araştırmalar Pythium türlerinin genç dokular üzerinde oldukça yıkıcı etkilere sahip olduğunu göstermektedir.</w:t>
      </w:r>
    </w:p>
    <w:p>
      <w:r>
        <w:rPr>
          <w:rFonts w:ascii="Aptos" w:hAnsi="Aptos"/>
          <w:sz w:val="22"/>
        </w:rPr>
        <w:t>Bu hastalık çoğu zaman üreticiler tarafından “bitki çıkmadı”, “yumru bozuldu”, “köklenmedi” veya “aniden söndü” şeklinde tanımlanmaktadır.</w:t>
      </w:r>
    </w:p>
    <w:p>
      <w:r>
        <w:rPr>
          <w:rFonts w:ascii="Aptos" w:hAnsi="Aptos"/>
          <w:sz w:val="22"/>
        </w:rPr>
        <w:t>Pythium enfeksiyonları özellikle aşırı sulama ve yetersiz drenaj bulunan üretim alanlarında ortaya çıkmaktadır.</w:t>
      </w:r>
    </w:p>
    <w:p/>
    <w:p>
      <w:r>
        <w:rPr>
          <w:rFonts w:ascii="Aptos" w:hAnsi="Aptos"/>
          <w:b/>
          <w:sz w:val="26"/>
        </w:rPr>
        <w:t>6.2 Hastalık Etmeni</w:t>
      </w:r>
    </w:p>
    <w:p>
      <w:r>
        <w:rPr>
          <w:rFonts w:ascii="Aptos" w:hAnsi="Aptos"/>
          <w:sz w:val="22"/>
        </w:rPr>
        <w:t>Pythium türleri klasik anlamda mantar değildir.</w:t>
      </w:r>
    </w:p>
    <w:p>
      <w:r>
        <w:rPr>
          <w:rFonts w:ascii="Aptos" w:hAnsi="Aptos"/>
          <w:sz w:val="22"/>
        </w:rPr>
        <w:t>Bilimsel sınıflandırmada:</w:t>
      </w:r>
    </w:p>
    <w:p>
      <w:r>
        <w:rPr>
          <w:rFonts w:ascii="Aptos" w:hAnsi="Aptos"/>
          <w:sz w:val="22"/>
        </w:rPr>
        <w:t>Oomycetler</w:t>
      </w:r>
    </w:p>
    <w:p>
      <w:r>
        <w:rPr>
          <w:rFonts w:ascii="Aptos" w:hAnsi="Aptos"/>
          <w:sz w:val="22"/>
        </w:rPr>
        <w:t>(Oomycota)</w:t>
      </w:r>
    </w:p>
    <w:p>
      <w:r>
        <w:rPr>
          <w:rFonts w:ascii="Aptos" w:hAnsi="Aptos"/>
          <w:sz w:val="22"/>
        </w:rPr>
        <w:t>grubunda yer alırlar.</w:t>
      </w:r>
    </w:p>
    <w:p>
      <w:r>
        <w:rPr>
          <w:rFonts w:ascii="Aptos" w:hAnsi="Aptos"/>
          <w:sz w:val="22"/>
        </w:rPr>
        <w:t>Bu grup:</w:t>
      </w:r>
    </w:p>
    <w:p>
      <w:r>
        <w:rPr>
          <w:rFonts w:ascii="Aptos" w:hAnsi="Aptos"/>
          <w:sz w:val="22"/>
        </w:rPr>
        <w:t>Pythium spp.</w:t>
      </w:r>
    </w:p>
    <w:p>
      <w:r>
        <w:rPr>
          <w:rFonts w:ascii="Aptos" w:hAnsi="Aptos"/>
          <w:sz w:val="22"/>
        </w:rPr>
        <w:t>Phytophthora spp.</w:t>
      </w:r>
    </w:p>
    <w:p>
      <w:r>
        <w:rPr>
          <w:rFonts w:ascii="Aptos" w:hAnsi="Aptos"/>
          <w:sz w:val="22"/>
        </w:rPr>
        <w:t>gibi önemli bitki patojenlerini içerir.</w:t>
      </w:r>
    </w:p>
    <w:p>
      <w:r>
        <w:rPr>
          <w:rFonts w:ascii="Aptos" w:hAnsi="Aptos"/>
          <w:sz w:val="22"/>
        </w:rPr>
        <w:t>Salep yetiştiriciliğinde risk oluşturabilecek türler arasında:</w:t>
      </w:r>
    </w:p>
    <w:p>
      <w:r>
        <w:rPr>
          <w:rFonts w:ascii="Aptos" w:hAnsi="Aptos"/>
          <w:sz w:val="22"/>
        </w:rPr>
        <w:t>Pythium ultimum</w:t>
      </w:r>
    </w:p>
    <w:p>
      <w:r>
        <w:rPr>
          <w:rFonts w:ascii="Aptos" w:hAnsi="Aptos"/>
          <w:sz w:val="22"/>
        </w:rPr>
        <w:t>Pythium irregulare</w:t>
      </w:r>
    </w:p>
    <w:p>
      <w:r>
        <w:rPr>
          <w:rFonts w:ascii="Aptos" w:hAnsi="Aptos"/>
          <w:sz w:val="22"/>
        </w:rPr>
        <w:t>Pythium aphanidermatum</w:t>
      </w:r>
    </w:p>
    <w:p>
      <w:r>
        <w:rPr>
          <w:rFonts w:ascii="Aptos" w:hAnsi="Aptos"/>
          <w:sz w:val="22"/>
        </w:rPr>
        <w:t>gibi türler bulunmaktadır.</w:t>
      </w:r>
    </w:p>
    <w:p>
      <w:r>
        <w:rPr>
          <w:rFonts w:ascii="Aptos" w:hAnsi="Aptos"/>
          <w:sz w:val="22"/>
        </w:rPr>
        <w:t>Bu organizmalar yüksek nemli ortamlarda çok hızlı çoğalabilmektedir.</w:t>
      </w:r>
    </w:p>
    <w:p/>
    <w:p>
      <w:r>
        <w:rPr>
          <w:rFonts w:ascii="Aptos" w:hAnsi="Aptos"/>
          <w:b/>
          <w:sz w:val="26"/>
        </w:rPr>
        <w:t>6.3 Hastalığın Yaşam Döngüsü</w:t>
      </w:r>
    </w:p>
    <w:p>
      <w:r>
        <w:rPr>
          <w:rFonts w:ascii="Aptos" w:hAnsi="Aptos"/>
          <w:sz w:val="22"/>
        </w:rPr>
        <w:t>Pythium etmenleri toprakta ve bitki artıklarında yaşamlarını sürdürebilir.</w:t>
      </w:r>
    </w:p>
    <w:p>
      <w:r>
        <w:rPr>
          <w:rFonts w:ascii="Aptos" w:hAnsi="Aptos"/>
          <w:sz w:val="22"/>
        </w:rPr>
        <w:t>Yaşam döngüsü şu şekilde gerçekleşir:</w:t>
      </w:r>
    </w:p>
    <w:p>
      <w:r>
        <w:rPr>
          <w:rFonts w:ascii="Aptos" w:hAnsi="Aptos"/>
          <w:sz w:val="22"/>
        </w:rPr>
        <w:t>Dinlenme Dönemi</w:t>
      </w:r>
    </w:p>
    <w:p>
      <w:r>
        <w:rPr>
          <w:rFonts w:ascii="Aptos" w:hAnsi="Aptos"/>
          <w:sz w:val="22"/>
        </w:rPr>
        <w:t>Patojen toprakta dayanıklı sporlar halinde bekler.</w:t>
      </w:r>
    </w:p>
    <w:p>
      <w:r>
        <w:rPr>
          <w:rFonts w:ascii="Aptos" w:hAnsi="Aptos"/>
          <w:sz w:val="22"/>
        </w:rPr>
        <w:t>Uygun Nem Koşulları</w:t>
      </w:r>
    </w:p>
    <w:p>
      <w:r>
        <w:rPr>
          <w:rFonts w:ascii="Aptos" w:hAnsi="Aptos"/>
          <w:sz w:val="22"/>
        </w:rPr>
        <w:t>Toprak suya doyduğunda aktifleşir.</w:t>
      </w:r>
    </w:p>
    <w:p>
      <w:r>
        <w:rPr>
          <w:rFonts w:ascii="Aptos" w:hAnsi="Aptos"/>
          <w:sz w:val="22"/>
        </w:rPr>
        <w:t>Hareketli Spor Oluşumu</w:t>
      </w:r>
    </w:p>
    <w:p>
      <w:r>
        <w:rPr>
          <w:rFonts w:ascii="Aptos" w:hAnsi="Aptos"/>
          <w:sz w:val="22"/>
        </w:rPr>
        <w:t>Pythium’un en önemli özelliği hareketli sporlar oluşturabilmesidir.</w:t>
      </w:r>
    </w:p>
    <w:p>
      <w:r>
        <w:rPr>
          <w:rFonts w:ascii="Aptos" w:hAnsi="Aptos"/>
          <w:sz w:val="22"/>
        </w:rPr>
        <w:t>Bu sporlar su içerisinde hareket ederek bitki köklerine ulaşabilir.</w:t>
      </w:r>
    </w:p>
    <w:p>
      <w:r>
        <w:rPr>
          <w:rFonts w:ascii="Aptos" w:hAnsi="Aptos"/>
          <w:sz w:val="22"/>
        </w:rPr>
        <w:t>Enfeksiyon</w:t>
      </w:r>
    </w:p>
    <w:p>
      <w:r>
        <w:rPr>
          <w:rFonts w:ascii="Aptos" w:hAnsi="Aptos"/>
          <w:sz w:val="22"/>
        </w:rPr>
        <w:t>Genç kökler ve yeni gelişen dokular enfekte olur.</w:t>
      </w:r>
    </w:p>
    <w:p>
      <w:r>
        <w:rPr>
          <w:rFonts w:ascii="Aptos" w:hAnsi="Aptos"/>
          <w:sz w:val="22"/>
        </w:rPr>
        <w:t>Yayılım</w:t>
      </w:r>
    </w:p>
    <w:p>
      <w:r>
        <w:rPr>
          <w:rFonts w:ascii="Aptos" w:hAnsi="Aptos"/>
          <w:sz w:val="22"/>
        </w:rPr>
        <w:t>Hastalık kısa sürede kök sistemine yayılabilir.</w:t>
      </w:r>
    </w:p>
    <w:p/>
    <w:p>
      <w:r>
        <w:rPr>
          <w:rFonts w:ascii="Aptos" w:hAnsi="Aptos"/>
          <w:b/>
          <w:sz w:val="26"/>
        </w:rPr>
        <w:t>6.4 Hastalığın Gelişimini Destekleyen Koşullar</w:t>
      </w:r>
    </w:p>
    <w:p>
      <w:r>
        <w:rPr>
          <w:rFonts w:ascii="Aptos" w:hAnsi="Aptos"/>
          <w:sz w:val="22"/>
        </w:rPr>
        <w:t>Aşırı Sulama</w:t>
      </w:r>
    </w:p>
    <w:p>
      <w:r>
        <w:rPr>
          <w:rFonts w:ascii="Aptos" w:hAnsi="Aptos"/>
          <w:sz w:val="22"/>
        </w:rPr>
        <w:t>En önemli risk faktörüdür.</w:t>
      </w:r>
    </w:p>
    <w:p>
      <w:r>
        <w:rPr>
          <w:rFonts w:ascii="Aptos" w:hAnsi="Aptos"/>
          <w:sz w:val="22"/>
        </w:rPr>
        <w:t>Toprak sürekli ıslak kaldığında Pythium hızla çoğalabilir.</w:t>
      </w:r>
    </w:p>
    <w:p/>
    <w:p>
      <w:r>
        <w:rPr>
          <w:rFonts w:ascii="Aptos" w:hAnsi="Aptos"/>
          <w:sz w:val="22"/>
        </w:rPr>
        <w:t>Kötü Drenaj</w:t>
      </w:r>
    </w:p>
    <w:p>
      <w:r>
        <w:rPr>
          <w:rFonts w:ascii="Aptos" w:hAnsi="Aptos"/>
          <w:sz w:val="22"/>
        </w:rPr>
        <w:t>Suyun uzaklaşamaması enfeksiyon riskini artırır.</w:t>
      </w:r>
    </w:p>
    <w:p/>
    <w:p>
      <w:r>
        <w:rPr>
          <w:rFonts w:ascii="Aptos" w:hAnsi="Aptos"/>
          <w:sz w:val="22"/>
        </w:rPr>
        <w:t>Yüksek Nem</w:t>
      </w:r>
    </w:p>
    <w:p>
      <w:r>
        <w:rPr>
          <w:rFonts w:ascii="Aptos" w:hAnsi="Aptos"/>
          <w:sz w:val="22"/>
        </w:rPr>
        <w:t>Toprak ve çevre neminin uzun süre yüksek kalması hastalığı destekler.</w:t>
      </w:r>
    </w:p>
    <w:p/>
    <w:p>
      <w:r>
        <w:rPr>
          <w:rFonts w:ascii="Aptos" w:hAnsi="Aptos"/>
          <w:sz w:val="22"/>
        </w:rPr>
        <w:t>Düşük Oksijen Seviyesi</w:t>
      </w:r>
    </w:p>
    <w:p>
      <w:r>
        <w:rPr>
          <w:rFonts w:ascii="Aptos" w:hAnsi="Aptos"/>
          <w:sz w:val="22"/>
        </w:rPr>
        <w:t>Kök bölgesinde oksijen azalması bitkiyi zayıflatır.</w:t>
      </w:r>
    </w:p>
    <w:p/>
    <w:p>
      <w:r>
        <w:rPr>
          <w:rFonts w:ascii="Aptos" w:hAnsi="Aptos"/>
          <w:sz w:val="22"/>
        </w:rPr>
        <w:t>Sık Dikim</w:t>
      </w:r>
    </w:p>
    <w:p>
      <w:r>
        <w:rPr>
          <w:rFonts w:ascii="Aptos" w:hAnsi="Aptos"/>
          <w:sz w:val="22"/>
        </w:rPr>
        <w:t>Bitkiler arasında hava dolaşımını azaltır.</w:t>
      </w:r>
    </w:p>
    <w:p/>
    <w:p>
      <w:r>
        <w:rPr>
          <w:rFonts w:ascii="Aptos" w:hAnsi="Aptos"/>
          <w:b/>
          <w:sz w:val="26"/>
        </w:rPr>
        <w:t>6.5 Belirtiler</w:t>
      </w:r>
    </w:p>
    <w:p>
      <w:r>
        <w:rPr>
          <w:rFonts w:ascii="Aptos" w:hAnsi="Aptos"/>
          <w:sz w:val="22"/>
        </w:rPr>
        <w:t>Erken Dönem Belirtileri</w:t>
      </w:r>
    </w:p>
    <w:p>
      <w:r>
        <w:rPr>
          <w:rFonts w:ascii="Aptos" w:hAnsi="Aptos"/>
          <w:sz w:val="22"/>
        </w:rPr>
        <w:t>Zayıf çıkış</w:t>
      </w:r>
    </w:p>
    <w:p>
      <w:r>
        <w:rPr>
          <w:rFonts w:ascii="Aptos" w:hAnsi="Aptos"/>
          <w:sz w:val="22"/>
        </w:rPr>
        <w:t>Gecikmiş gelişim</w:t>
      </w:r>
    </w:p>
    <w:p>
      <w:r>
        <w:rPr>
          <w:rFonts w:ascii="Aptos" w:hAnsi="Aptos"/>
          <w:sz w:val="22"/>
        </w:rPr>
        <w:t>Köklenme problemleri</w:t>
      </w:r>
    </w:p>
    <w:p>
      <w:r>
        <w:rPr>
          <w:rFonts w:ascii="Aptos" w:hAnsi="Aptos"/>
          <w:sz w:val="22"/>
        </w:rPr>
        <w:t>Bu aşamada hastalık çoğu zaman fark edilmez.</w:t>
      </w:r>
    </w:p>
    <w:p/>
    <w:p>
      <w:r>
        <w:rPr>
          <w:rFonts w:ascii="Aptos" w:hAnsi="Aptos"/>
          <w:sz w:val="22"/>
        </w:rPr>
        <w:t>Orta Dönem Belirtileri</w:t>
      </w:r>
    </w:p>
    <w:p>
      <w:r>
        <w:rPr>
          <w:rFonts w:ascii="Aptos" w:hAnsi="Aptos"/>
          <w:sz w:val="22"/>
        </w:rPr>
        <w:t>Yapraklarda solgunluk</w:t>
      </w:r>
    </w:p>
    <w:p>
      <w:r>
        <w:rPr>
          <w:rFonts w:ascii="Aptos" w:hAnsi="Aptos"/>
          <w:sz w:val="22"/>
        </w:rPr>
        <w:t>Açık yeşil renk</w:t>
      </w:r>
    </w:p>
    <w:p>
      <w:r>
        <w:rPr>
          <w:rFonts w:ascii="Aptos" w:hAnsi="Aptos"/>
          <w:sz w:val="22"/>
        </w:rPr>
        <w:t>Gelişim geriliği</w:t>
      </w:r>
    </w:p>
    <w:p>
      <w:r>
        <w:rPr>
          <w:rFonts w:ascii="Aptos" w:hAnsi="Aptos"/>
          <w:sz w:val="22"/>
        </w:rPr>
        <w:t>Yeni kök oluşumunda azalma</w:t>
      </w:r>
    </w:p>
    <w:p/>
    <w:p>
      <w:r>
        <w:rPr>
          <w:rFonts w:ascii="Aptos" w:hAnsi="Aptos"/>
          <w:sz w:val="22"/>
        </w:rPr>
        <w:t>İleri Dönem Belirtileri</w:t>
      </w:r>
    </w:p>
    <w:p>
      <w:r>
        <w:rPr>
          <w:rFonts w:ascii="Aptos" w:hAnsi="Aptos"/>
          <w:sz w:val="22"/>
        </w:rPr>
        <w:t>Ani çökme</w:t>
      </w:r>
    </w:p>
    <w:p>
      <w:r>
        <w:rPr>
          <w:rFonts w:ascii="Aptos" w:hAnsi="Aptos"/>
          <w:sz w:val="22"/>
        </w:rPr>
        <w:t>Kök kaybı</w:t>
      </w:r>
    </w:p>
    <w:p>
      <w:r>
        <w:rPr>
          <w:rFonts w:ascii="Aptos" w:hAnsi="Aptos"/>
          <w:sz w:val="22"/>
        </w:rPr>
        <w:t>Bitki ölümü</w:t>
      </w:r>
    </w:p>
    <w:p>
      <w:r>
        <w:rPr>
          <w:rFonts w:ascii="Aptos" w:hAnsi="Aptos"/>
          <w:sz w:val="22"/>
        </w:rPr>
        <w:t>Yumru çürümesi</w:t>
      </w:r>
    </w:p>
    <w:p/>
    <w:p>
      <w:r>
        <w:rPr>
          <w:rFonts w:ascii="Aptos" w:hAnsi="Aptos"/>
          <w:b/>
          <w:sz w:val="26"/>
        </w:rPr>
        <w:t>6.6 Çökerten Belirtileri</w:t>
      </w:r>
    </w:p>
    <w:p>
      <w:r>
        <w:rPr>
          <w:rFonts w:ascii="Aptos" w:hAnsi="Aptos"/>
          <w:sz w:val="22"/>
        </w:rPr>
        <w:t>Çökerten hastalığı özellikle genç bitkilerde görülür.</w:t>
      </w:r>
    </w:p>
    <w:p>
      <w:r>
        <w:rPr>
          <w:rFonts w:ascii="Aptos" w:hAnsi="Aptos"/>
          <w:sz w:val="22"/>
        </w:rPr>
        <w:t>Tipik belirtiler:</w:t>
      </w:r>
    </w:p>
    <w:p>
      <w:r>
        <w:rPr>
          <w:rFonts w:ascii="Aptos" w:hAnsi="Aptos"/>
          <w:sz w:val="22"/>
        </w:rPr>
        <w:t>Bitkinin aniden yatması</w:t>
      </w:r>
    </w:p>
    <w:p>
      <w:r>
        <w:rPr>
          <w:rFonts w:ascii="Aptos" w:hAnsi="Aptos"/>
          <w:sz w:val="22"/>
        </w:rPr>
        <w:t>Gövde tabanında yumuşama</w:t>
      </w:r>
    </w:p>
    <w:p>
      <w:r>
        <w:rPr>
          <w:rFonts w:ascii="Aptos" w:hAnsi="Aptos"/>
          <w:sz w:val="22"/>
        </w:rPr>
        <w:t>Kök boğazında çürüme</w:t>
      </w:r>
    </w:p>
    <w:p>
      <w:r>
        <w:rPr>
          <w:rFonts w:ascii="Aptos" w:hAnsi="Aptos"/>
          <w:sz w:val="22"/>
        </w:rPr>
        <w:t>Kısa sürede ölüm</w:t>
      </w:r>
    </w:p>
    <w:p>
      <w:r>
        <w:rPr>
          <w:rFonts w:ascii="Aptos" w:hAnsi="Aptos"/>
          <w:sz w:val="22"/>
        </w:rPr>
        <w:t>şeklindedir.</w:t>
      </w:r>
    </w:p>
    <w:p>
      <w:r>
        <w:rPr>
          <w:rFonts w:ascii="Aptos" w:hAnsi="Aptos"/>
          <w:sz w:val="22"/>
        </w:rPr>
        <w:t>Bu nedenle “çökerten” adı kullanılmaktadır.</w:t>
      </w:r>
    </w:p>
    <w:p/>
    <w:p>
      <w:r>
        <w:rPr>
          <w:rFonts w:ascii="Aptos" w:hAnsi="Aptos"/>
          <w:b/>
          <w:sz w:val="26"/>
        </w:rPr>
        <w:t>6.7 Köklerde Görülen Bulgular</w:t>
      </w:r>
    </w:p>
    <w:p>
      <w:r>
        <w:rPr>
          <w:rFonts w:ascii="Aptos" w:hAnsi="Aptos"/>
          <w:sz w:val="22"/>
        </w:rPr>
        <w:t>Sağlıklı kökler:</w:t>
      </w:r>
    </w:p>
    <w:p>
      <w:r>
        <w:rPr>
          <w:rFonts w:ascii="Aptos" w:hAnsi="Aptos"/>
          <w:sz w:val="22"/>
        </w:rPr>
        <w:t>Beyaz renkli</w:t>
      </w:r>
    </w:p>
    <w:p>
      <w:r>
        <w:rPr>
          <w:rFonts w:ascii="Aptos" w:hAnsi="Aptos"/>
          <w:sz w:val="22"/>
        </w:rPr>
        <w:t>Sert yapılı</w:t>
      </w:r>
    </w:p>
    <w:p>
      <w:r>
        <w:rPr>
          <w:rFonts w:ascii="Aptos" w:hAnsi="Aptos"/>
          <w:sz w:val="22"/>
        </w:rPr>
        <w:t>Esnek görünümde olur.</w:t>
      </w:r>
    </w:p>
    <w:p>
      <w:r>
        <w:rPr>
          <w:rFonts w:ascii="Aptos" w:hAnsi="Aptos"/>
          <w:sz w:val="22"/>
        </w:rPr>
        <w:t>Pythium enfeksiyonunda ise:</w:t>
      </w:r>
    </w:p>
    <w:p>
      <w:r>
        <w:rPr>
          <w:rFonts w:ascii="Aptos" w:hAnsi="Aptos"/>
          <w:sz w:val="22"/>
        </w:rPr>
        <w:t>Kökler kahverengileşir.</w:t>
      </w:r>
    </w:p>
    <w:p>
      <w:r>
        <w:rPr>
          <w:rFonts w:ascii="Aptos" w:hAnsi="Aptos"/>
          <w:sz w:val="22"/>
        </w:rPr>
        <w:t>Dış kabuk ayrılır.</w:t>
      </w:r>
    </w:p>
    <w:p>
      <w:r>
        <w:rPr>
          <w:rFonts w:ascii="Aptos" w:hAnsi="Aptos"/>
          <w:sz w:val="22"/>
        </w:rPr>
        <w:t>Kökler lif lif dağılabilir.</w:t>
      </w:r>
    </w:p>
    <w:p>
      <w:r>
        <w:rPr>
          <w:rFonts w:ascii="Aptos" w:hAnsi="Aptos"/>
          <w:sz w:val="22"/>
        </w:rPr>
        <w:t>Doku yumuşar.</w:t>
      </w:r>
    </w:p>
    <w:p>
      <w:r>
        <w:rPr>
          <w:rFonts w:ascii="Aptos" w:hAnsi="Aptos"/>
          <w:sz w:val="22"/>
        </w:rPr>
        <w:t>Bu görünüm oldukça karakteristiktir.</w:t>
      </w:r>
    </w:p>
    <w:p/>
    <w:p>
      <w:r>
        <w:rPr>
          <w:rFonts w:ascii="Aptos" w:hAnsi="Aptos"/>
          <w:b/>
          <w:sz w:val="26"/>
        </w:rPr>
        <w:t>6.8 Yumrularda Görülen Bulgular</w:t>
      </w:r>
    </w:p>
    <w:p>
      <w:r>
        <w:rPr>
          <w:rFonts w:ascii="Aptos" w:hAnsi="Aptos"/>
          <w:sz w:val="22"/>
        </w:rPr>
        <w:t>İleri enfeksiyonlarda:</w:t>
      </w:r>
    </w:p>
    <w:p>
      <w:r>
        <w:rPr>
          <w:rFonts w:ascii="Aptos" w:hAnsi="Aptos"/>
          <w:sz w:val="22"/>
        </w:rPr>
        <w:t>Yumruda yumuşama</w:t>
      </w:r>
    </w:p>
    <w:p>
      <w:r>
        <w:rPr>
          <w:rFonts w:ascii="Aptos" w:hAnsi="Aptos"/>
          <w:sz w:val="22"/>
        </w:rPr>
        <w:t>Islak görünüm</w:t>
      </w:r>
    </w:p>
    <w:p>
      <w:r>
        <w:rPr>
          <w:rFonts w:ascii="Aptos" w:hAnsi="Aptos"/>
          <w:sz w:val="22"/>
        </w:rPr>
        <w:t>Açık kahverengi çürüme</w:t>
      </w:r>
    </w:p>
    <w:p>
      <w:r>
        <w:rPr>
          <w:rFonts w:ascii="Aptos" w:hAnsi="Aptos"/>
          <w:sz w:val="22"/>
        </w:rPr>
        <w:t>Doku bozulması</w:t>
      </w:r>
    </w:p>
    <w:p>
      <w:r>
        <w:rPr>
          <w:rFonts w:ascii="Aptos" w:hAnsi="Aptos"/>
          <w:sz w:val="22"/>
        </w:rPr>
        <w:t>görülebilir.</w:t>
      </w:r>
    </w:p>
    <w:p>
      <w:r>
        <w:rPr>
          <w:rFonts w:ascii="Aptos" w:hAnsi="Aptos"/>
          <w:sz w:val="22"/>
        </w:rPr>
        <w:t>Bazı durumlarda ikincil bakteriyel enfeksiyonlar da gelişebilir.</w:t>
      </w:r>
    </w:p>
    <w:p/>
    <w:p>
      <w:r>
        <w:rPr>
          <w:rFonts w:ascii="Aptos" w:hAnsi="Aptos"/>
          <w:b/>
          <w:sz w:val="26"/>
        </w:rPr>
        <w:t>6.9 Ayırıcı Teşhis</w:t>
      </w:r>
    </w:p>
    <w:p>
      <w:r>
        <w:rPr>
          <w:rFonts w:ascii="Aptos" w:hAnsi="Aptos"/>
          <w:sz w:val="22"/>
        </w:rPr>
        <w:t>Pythium ve Fusarium</w:t>
      </w:r>
    </w:p>
    <w:p>
      <w:r>
        <w:rPr>
          <w:rFonts w:ascii="Aptos" w:hAnsi="Aptos"/>
          <w:sz w:val="22"/>
        </w:rPr>
        <w:t>Fusarium:</w:t>
      </w:r>
    </w:p>
    <w:p>
      <w:r>
        <w:rPr>
          <w:rFonts w:ascii="Aptos" w:hAnsi="Aptos"/>
          <w:sz w:val="22"/>
        </w:rPr>
        <w:t>Kuru çürüme oluşturur.</w:t>
      </w:r>
    </w:p>
    <w:p>
      <w:r>
        <w:rPr>
          <w:rFonts w:ascii="Aptos" w:hAnsi="Aptos"/>
          <w:sz w:val="22"/>
        </w:rPr>
        <w:t>Damarlarda kahverengileşme görülür.</w:t>
      </w:r>
    </w:p>
    <w:p>
      <w:r>
        <w:rPr>
          <w:rFonts w:ascii="Aptos" w:hAnsi="Aptos"/>
          <w:sz w:val="22"/>
        </w:rPr>
        <w:t>Pythium:</w:t>
      </w:r>
    </w:p>
    <w:p>
      <w:r>
        <w:rPr>
          <w:rFonts w:ascii="Aptos" w:hAnsi="Aptos"/>
          <w:sz w:val="22"/>
        </w:rPr>
        <w:t>Daha sulu çürüme oluşturur.</w:t>
      </w:r>
    </w:p>
    <w:p>
      <w:r>
        <w:rPr>
          <w:rFonts w:ascii="Aptos" w:hAnsi="Aptos"/>
          <w:sz w:val="22"/>
        </w:rPr>
        <w:t>Köklerde yumuşama ön plandadır.</w:t>
      </w:r>
    </w:p>
    <w:p/>
    <w:p>
      <w:r>
        <w:rPr>
          <w:rFonts w:ascii="Aptos" w:hAnsi="Aptos"/>
          <w:sz w:val="22"/>
        </w:rPr>
        <w:t>Pythium ve Rhizoctonia</w:t>
      </w:r>
    </w:p>
    <w:p>
      <w:r>
        <w:rPr>
          <w:rFonts w:ascii="Aptos" w:hAnsi="Aptos"/>
          <w:sz w:val="22"/>
        </w:rPr>
        <w:t>Rhizoctonia:</w:t>
      </w:r>
    </w:p>
    <w:p>
      <w:r>
        <w:rPr>
          <w:rFonts w:ascii="Aptos" w:hAnsi="Aptos"/>
          <w:sz w:val="22"/>
        </w:rPr>
        <w:t>Kök boğazında kuru lezyonlar oluşturur.</w:t>
      </w:r>
    </w:p>
    <w:p>
      <w:r>
        <w:rPr>
          <w:rFonts w:ascii="Aptos" w:hAnsi="Aptos"/>
          <w:sz w:val="22"/>
        </w:rPr>
        <w:t>Pythium:</w:t>
      </w:r>
    </w:p>
    <w:p>
      <w:r>
        <w:rPr>
          <w:rFonts w:ascii="Aptos" w:hAnsi="Aptos"/>
          <w:sz w:val="22"/>
        </w:rPr>
        <w:t>Daha sulu ve yumuşak çürüme meydana getirir.</w:t>
      </w:r>
    </w:p>
    <w:p/>
    <w:p>
      <w:r>
        <w:rPr>
          <w:rFonts w:ascii="Aptos" w:hAnsi="Aptos"/>
          <w:sz w:val="22"/>
        </w:rPr>
        <w:t>Pythium ve Kuraklık Stresi</w:t>
      </w:r>
    </w:p>
    <w:p>
      <w:r>
        <w:rPr>
          <w:rFonts w:ascii="Aptos" w:hAnsi="Aptos"/>
          <w:sz w:val="22"/>
        </w:rPr>
        <w:t>Kuraklıkta kökler sağlam kalır.</w:t>
      </w:r>
    </w:p>
    <w:p>
      <w:r>
        <w:rPr>
          <w:rFonts w:ascii="Aptos" w:hAnsi="Aptos"/>
          <w:sz w:val="22"/>
        </w:rPr>
        <w:t>Pythium’da kök sistemi bozulmuştur.</w:t>
      </w:r>
    </w:p>
    <w:p/>
    <w:p>
      <w:r>
        <w:rPr>
          <w:rFonts w:ascii="Aptos" w:hAnsi="Aptos"/>
          <w:b/>
          <w:sz w:val="26"/>
        </w:rPr>
        <w:t>6.10 Ekonomik Önemi</w:t>
      </w:r>
    </w:p>
    <w:p>
      <w:r>
        <w:rPr>
          <w:rFonts w:ascii="Aptos" w:hAnsi="Aptos"/>
          <w:sz w:val="22"/>
        </w:rPr>
        <w:t>Pythium enfeksiyonları:</w:t>
      </w:r>
    </w:p>
    <w:p>
      <w:r>
        <w:rPr>
          <w:rFonts w:ascii="Aptos" w:hAnsi="Aptos"/>
          <w:sz w:val="22"/>
        </w:rPr>
        <w:t>Çıkış kayıpları</w:t>
      </w:r>
    </w:p>
    <w:p>
      <w:r>
        <w:rPr>
          <w:rFonts w:ascii="Aptos" w:hAnsi="Aptos"/>
          <w:sz w:val="22"/>
        </w:rPr>
        <w:t>Yumru kayıpları</w:t>
      </w:r>
    </w:p>
    <w:p>
      <w:r>
        <w:rPr>
          <w:rFonts w:ascii="Aptos" w:hAnsi="Aptos"/>
          <w:sz w:val="22"/>
        </w:rPr>
        <w:t>Dikim materyali kayıpları</w:t>
      </w:r>
    </w:p>
    <w:p>
      <w:r>
        <w:rPr>
          <w:rFonts w:ascii="Aptos" w:hAnsi="Aptos"/>
          <w:sz w:val="22"/>
        </w:rPr>
        <w:t>Verim düşüşleri</w:t>
      </w:r>
    </w:p>
    <w:p>
      <w:r>
        <w:rPr>
          <w:rFonts w:ascii="Aptos" w:hAnsi="Aptos"/>
          <w:sz w:val="22"/>
        </w:rPr>
        <w:t>gibi önemli ekonomik zararlar oluşturabilir.</w:t>
      </w:r>
    </w:p>
    <w:p>
      <w:r>
        <w:rPr>
          <w:rFonts w:ascii="Aptos" w:hAnsi="Aptos"/>
          <w:sz w:val="22"/>
        </w:rPr>
        <w:t>Özellikle yeni kurulan üretim alanlarında ciddi kayıplara neden olabilmektedir.</w:t>
      </w:r>
    </w:p>
    <w:p/>
    <w:p>
      <w:r>
        <w:rPr>
          <w:rFonts w:ascii="Aptos" w:hAnsi="Aptos"/>
          <w:b/>
          <w:sz w:val="26"/>
        </w:rPr>
        <w:t>6.11 Koruyucu Mücadele</w:t>
      </w:r>
    </w:p>
    <w:p>
      <w:r>
        <w:rPr>
          <w:rFonts w:ascii="Aptos" w:hAnsi="Aptos"/>
          <w:sz w:val="22"/>
        </w:rPr>
        <w:t>Drenaj Yönetimi</w:t>
      </w:r>
    </w:p>
    <w:p>
      <w:r>
        <w:rPr>
          <w:rFonts w:ascii="Aptos" w:hAnsi="Aptos"/>
          <w:sz w:val="22"/>
        </w:rPr>
        <w:t>En etkili koruma yöntemidir.</w:t>
      </w:r>
    </w:p>
    <w:p>
      <w:r>
        <w:rPr>
          <w:rFonts w:ascii="Aptos" w:hAnsi="Aptos"/>
          <w:sz w:val="22"/>
        </w:rPr>
        <w:t>Toprakta su birikmesine izin verilmemelidir.</w:t>
      </w:r>
    </w:p>
    <w:p/>
    <w:p>
      <w:r>
        <w:rPr>
          <w:rFonts w:ascii="Aptos" w:hAnsi="Aptos"/>
          <w:sz w:val="22"/>
        </w:rPr>
        <w:t>Sulama Kontrolü</w:t>
      </w:r>
    </w:p>
    <w:p>
      <w:r>
        <w:rPr>
          <w:rFonts w:ascii="Aptos" w:hAnsi="Aptos"/>
          <w:sz w:val="22"/>
        </w:rPr>
        <w:t>Toprak sürekli ıslak bırakılmamalıdır.</w:t>
      </w:r>
    </w:p>
    <w:p/>
    <w:p>
      <w:r>
        <w:rPr>
          <w:rFonts w:ascii="Aptos" w:hAnsi="Aptos"/>
          <w:sz w:val="22"/>
        </w:rPr>
        <w:t>Yükseltilmiş Yatak Kullanımı</w:t>
      </w:r>
    </w:p>
    <w:p>
      <w:r>
        <w:rPr>
          <w:rFonts w:ascii="Aptos" w:hAnsi="Aptos"/>
          <w:sz w:val="22"/>
        </w:rPr>
        <w:t>Fazla suyun uzaklaştırılmasına yardımcı olur.</w:t>
      </w:r>
    </w:p>
    <w:p/>
    <w:p>
      <w:r>
        <w:rPr>
          <w:rFonts w:ascii="Aptos" w:hAnsi="Aptos"/>
          <w:sz w:val="22"/>
        </w:rPr>
        <w:t>Sağlıklı Dikim Materyali</w:t>
      </w:r>
    </w:p>
    <w:p>
      <w:r>
        <w:rPr>
          <w:rFonts w:ascii="Aptos" w:hAnsi="Aptos"/>
          <w:sz w:val="22"/>
        </w:rPr>
        <w:t>Şüpheli yumrular kullanılmamalıdır.</w:t>
      </w:r>
    </w:p>
    <w:p/>
    <w:p>
      <w:r>
        <w:rPr>
          <w:rFonts w:ascii="Aptos" w:hAnsi="Aptos"/>
          <w:sz w:val="22"/>
        </w:rPr>
        <w:t>Düzenli İzleme</w:t>
      </w:r>
    </w:p>
    <w:p>
      <w:r>
        <w:rPr>
          <w:rFonts w:ascii="Aptos" w:hAnsi="Aptos"/>
          <w:sz w:val="22"/>
        </w:rPr>
        <w:t>Özellikle çıkış dönemlerinde bitkiler yakından takip edilmelidir.</w:t>
      </w:r>
    </w:p>
    <w:p/>
    <w:p>
      <w:r>
        <w:rPr>
          <w:rFonts w:ascii="Aptos" w:hAnsi="Aptos"/>
          <w:b/>
          <w:sz w:val="26"/>
        </w:rPr>
        <w:t>6.12 Biyolojik Mücadele</w:t>
      </w:r>
    </w:p>
    <w:p>
      <w:r>
        <w:rPr>
          <w:rFonts w:ascii="Aptos" w:hAnsi="Aptos"/>
          <w:sz w:val="22"/>
        </w:rPr>
        <w:t>Bilimsel çalışmalarda aşağıdaki organizmaların Pythium baskısını azaltabildiği gösterilmiştir:</w:t>
      </w:r>
    </w:p>
    <w:p>
      <w:r>
        <w:rPr>
          <w:rFonts w:ascii="Aptos" w:hAnsi="Aptos"/>
          <w:sz w:val="22"/>
        </w:rPr>
        <w:t>Trichoderma spp.</w:t>
      </w:r>
    </w:p>
    <w:p>
      <w:r>
        <w:rPr>
          <w:rFonts w:ascii="Aptos" w:hAnsi="Aptos"/>
          <w:sz w:val="22"/>
        </w:rPr>
        <w:t>Patojenle rekabet ederek gelişimini sınırlar.</w:t>
      </w:r>
    </w:p>
    <w:p/>
    <w:p>
      <w:r>
        <w:rPr>
          <w:rFonts w:ascii="Aptos" w:hAnsi="Aptos"/>
          <w:sz w:val="22"/>
        </w:rPr>
        <w:t>Bacillus spp.</w:t>
      </w:r>
    </w:p>
    <w:p>
      <w:r>
        <w:rPr>
          <w:rFonts w:ascii="Aptos" w:hAnsi="Aptos"/>
          <w:sz w:val="22"/>
        </w:rPr>
        <w:t>Kök bölgesinde koruyucu etki sağlayabilir.</w:t>
      </w:r>
    </w:p>
    <w:p/>
    <w:p>
      <w:r>
        <w:rPr>
          <w:rFonts w:ascii="Aptos" w:hAnsi="Aptos"/>
          <w:sz w:val="22"/>
        </w:rPr>
        <w:t>Yararlı Mikrobiyal Topluluklar</w:t>
      </w:r>
    </w:p>
    <w:p>
      <w:r>
        <w:rPr>
          <w:rFonts w:ascii="Aptos" w:hAnsi="Aptos"/>
          <w:sz w:val="22"/>
        </w:rPr>
        <w:t>Toprak sağlığını destekleyebilir.</w:t>
      </w:r>
    </w:p>
    <w:p/>
    <w:p>
      <w:r>
        <w:rPr>
          <w:rFonts w:ascii="Aptos" w:hAnsi="Aptos"/>
          <w:b/>
          <w:sz w:val="26"/>
        </w:rPr>
        <w:t>6.13 Kimyasal Mücadele</w:t>
      </w:r>
    </w:p>
    <w:p>
      <w:r>
        <w:rPr>
          <w:rFonts w:ascii="Aptos" w:hAnsi="Aptos"/>
          <w:sz w:val="22"/>
        </w:rPr>
        <w:t>Kimyasal mücadele yalnızca doğru teşhis sonrasında düşünülmelidir.</w:t>
      </w:r>
    </w:p>
    <w:p>
      <w:r>
        <w:rPr>
          <w:rFonts w:ascii="Aptos" w:hAnsi="Aptos"/>
          <w:sz w:val="22"/>
        </w:rPr>
        <w:t>Yanlış uygulamalar:</w:t>
      </w:r>
    </w:p>
    <w:p>
      <w:r>
        <w:rPr>
          <w:rFonts w:ascii="Aptos" w:hAnsi="Aptos"/>
          <w:sz w:val="22"/>
        </w:rPr>
        <w:t>Gereksiz maliyet oluşturabilir.</w:t>
      </w:r>
    </w:p>
    <w:p>
      <w:r>
        <w:rPr>
          <w:rFonts w:ascii="Aptos" w:hAnsi="Aptos"/>
          <w:sz w:val="22"/>
        </w:rPr>
        <w:t>Direnç gelişimini hızlandırabilir.</w:t>
      </w:r>
    </w:p>
    <w:p>
      <w:r>
        <w:rPr>
          <w:rFonts w:ascii="Aptos" w:hAnsi="Aptos"/>
          <w:sz w:val="22"/>
        </w:rPr>
        <w:t>Yararlı mikroorganizmaları olumsuz etkileyebilir.</w:t>
      </w:r>
    </w:p>
    <w:p>
      <w:r>
        <w:rPr>
          <w:rFonts w:ascii="Aptos" w:hAnsi="Aptos"/>
          <w:sz w:val="22"/>
        </w:rPr>
        <w:t>Bu nedenle etken madde seçimi uzman tavsiyesi ve güncel ruhsat bilgileri doğrultusunda yapılmalıdır.</w:t>
      </w:r>
    </w:p>
    <w:p/>
    <w:p>
      <w:r>
        <w:rPr>
          <w:rFonts w:ascii="Aptos" w:hAnsi="Aptos"/>
          <w:b/>
          <w:sz w:val="26"/>
        </w:rPr>
        <w:t>6.14 Üretici İçin Hızlı Kontrol Listesi</w:t>
      </w:r>
    </w:p>
    <w:p>
      <w:r>
        <w:rPr>
          <w:rFonts w:ascii="Aptos" w:hAnsi="Aptos"/>
          <w:sz w:val="22"/>
        </w:rPr>
        <w:t>Aşağıdaki belirtiler birlikte görülüyorsa Pythium şüphesi değerlendirilmelidir:</w:t>
      </w:r>
    </w:p>
    <w:p>
      <w:r>
        <w:rPr>
          <w:rFonts w:ascii="Aptos" w:hAnsi="Aptos"/>
          <w:sz w:val="22"/>
        </w:rPr>
        <w:t>□ Çıkış kayıpları</w:t>
      </w:r>
    </w:p>
    <w:p>
      <w:r>
        <w:rPr>
          <w:rFonts w:ascii="Aptos" w:hAnsi="Aptos"/>
          <w:sz w:val="22"/>
        </w:rPr>
        <w:t>□ Köklerde yumuşama</w:t>
      </w:r>
    </w:p>
    <w:p>
      <w:r>
        <w:rPr>
          <w:rFonts w:ascii="Aptos" w:hAnsi="Aptos"/>
          <w:sz w:val="22"/>
        </w:rPr>
        <w:t>□ Ani solma</w:t>
      </w:r>
    </w:p>
    <w:p>
      <w:r>
        <w:rPr>
          <w:rFonts w:ascii="Aptos" w:hAnsi="Aptos"/>
          <w:sz w:val="22"/>
        </w:rPr>
        <w:t>□ Genç bitkilerde çökme</w:t>
      </w:r>
    </w:p>
    <w:p>
      <w:r>
        <w:rPr>
          <w:rFonts w:ascii="Aptos" w:hAnsi="Aptos"/>
          <w:sz w:val="22"/>
        </w:rPr>
        <w:t>□ Islak görünümlü çürüme</w:t>
      </w:r>
    </w:p>
    <w:p>
      <w:r>
        <w:rPr>
          <w:rFonts w:ascii="Aptos" w:hAnsi="Aptos"/>
          <w:sz w:val="22"/>
        </w:rPr>
        <w:t>□ Kök kabuğunun ayrılması</w:t>
      </w:r>
    </w:p>
    <w:p>
      <w:r>
        <w:rPr>
          <w:rFonts w:ascii="Aptos" w:hAnsi="Aptos"/>
          <w:sz w:val="22"/>
        </w:rPr>
        <w:t>□ Aşırı sulama geçmişi</w:t>
      </w:r>
    </w:p>
    <w:p>
      <w:r>
        <w:rPr>
          <w:rFonts w:ascii="Aptos" w:hAnsi="Aptos"/>
          <w:sz w:val="22"/>
        </w:rPr>
        <w:t>□ Kötü drenaj</w:t>
      </w:r>
    </w:p>
    <w:p/>
    <w:p>
      <w:r>
        <w:rPr>
          <w:rFonts w:ascii="Aptos" w:hAnsi="Aptos"/>
          <w:b/>
          <w:sz w:val="26"/>
        </w:rPr>
        <w:t>6.15 Sonuç</w:t>
      </w:r>
    </w:p>
    <w:p>
      <w:r>
        <w:rPr>
          <w:rFonts w:ascii="Aptos" w:hAnsi="Aptos"/>
          <w:sz w:val="22"/>
        </w:rPr>
        <w:t>Pythium kaynaklı çökerten hastalığı, salep yetiştiriciliğinde özellikle genç bitkiler ve yeni dikilmiş yumrular için önemli risk oluşturmaktadır. Hastalığın gelişiminde en belirleyici faktörler aşırı nem ve yetersiz drenajdır.</w:t>
      </w:r>
    </w:p>
    <w:p>
      <w:r>
        <w:rPr>
          <w:rFonts w:ascii="Aptos" w:hAnsi="Aptos"/>
          <w:sz w:val="22"/>
        </w:rPr>
        <w:t>Başarılı bir hastalık yönetimi için üreticilerin sulama uygulamalarını dikkatli planlaması, yetiştirme ortamında iyi drenaj sağlaması ve genç bitkileri düzenli olarak izlemesi gerekmektedir. Erken teşhis ve koruyucu önlemler sayesinde Pythium kaynaklı kayıplar büyük ölçüde azaltılabilmektedir.</w:t>
      </w:r>
    </w:p>
    <w:p>
      <w:r>
        <w:br w:type="page"/>
      </w:r>
    </w:p>
    <w:p>
      <w:r>
        <w:rPr>
          <w:rFonts w:ascii="Aptos" w:hAnsi="Aptos"/>
          <w:b/>
          <w:sz w:val="32"/>
        </w:rPr>
        <w:t>BÖLÜM 7</w:t>
      </w:r>
    </w:p>
    <w:p>
      <w:r>
        <w:rPr>
          <w:rFonts w:ascii="Aptos" w:hAnsi="Aptos"/>
          <w:sz w:val="22"/>
        </w:rPr>
        <w:t>BOTRYTIS (GRİ KÜF HASTALIĞI)</w:t>
      </w:r>
    </w:p>
    <w:p>
      <w:r>
        <w:rPr>
          <w:rFonts w:ascii="Aptos" w:hAnsi="Aptos"/>
          <w:b/>
          <w:sz w:val="26"/>
        </w:rPr>
        <w:t>7.1 Giriş</w:t>
      </w:r>
    </w:p>
    <w:p>
      <w:r>
        <w:rPr>
          <w:rFonts w:ascii="Aptos" w:hAnsi="Aptos"/>
          <w:sz w:val="22"/>
        </w:rPr>
        <w:t>Botrytis hastalığı, dünya genelinde yüzlerce kültür bitkisinde görülebilen ve özellikle yüksek nem koşullarında büyük ekonomik kayıplara neden olabilen fungal (mantar kaynaklı) bir hastalıktır.</w:t>
      </w:r>
    </w:p>
    <w:p>
      <w:r>
        <w:rPr>
          <w:rFonts w:ascii="Aptos" w:hAnsi="Aptos"/>
          <w:sz w:val="22"/>
        </w:rPr>
        <w:t>Hastalığın etmeni olan:</w:t>
      </w:r>
    </w:p>
    <w:p>
      <w:r>
        <w:rPr>
          <w:rFonts w:ascii="Aptos" w:hAnsi="Aptos"/>
          <w:sz w:val="22"/>
        </w:rPr>
        <w:t>Botrytis cinerea (Gri küf mantarı)</w:t>
      </w:r>
    </w:p>
    <w:p>
      <w:r>
        <w:rPr>
          <w:rFonts w:ascii="Aptos" w:hAnsi="Aptos"/>
          <w:sz w:val="22"/>
        </w:rPr>
        <w:t>çok geniş bir konukçu grubuna sahiptir ve uygun çevre koşulları oluştuğunda hızla yayılabilmektedir.</w:t>
      </w:r>
    </w:p>
    <w:p>
      <w:r>
        <w:rPr>
          <w:rFonts w:ascii="Aptos" w:hAnsi="Aptos"/>
          <w:sz w:val="22"/>
        </w:rPr>
        <w:t>Serapias spp. ve Orchis sancta yetiştiriciliğinde özellikle:</w:t>
      </w:r>
    </w:p>
    <w:p>
      <w:r>
        <w:rPr>
          <w:rFonts w:ascii="Aptos" w:hAnsi="Aptos"/>
          <w:sz w:val="22"/>
        </w:rPr>
        <w:t>Yapraklar</w:t>
      </w:r>
    </w:p>
    <w:p>
      <w:r>
        <w:rPr>
          <w:rFonts w:ascii="Aptos" w:hAnsi="Aptos"/>
          <w:sz w:val="22"/>
        </w:rPr>
        <w:t>Çiçek sapları</w:t>
      </w:r>
    </w:p>
    <w:p>
      <w:r>
        <w:rPr>
          <w:rFonts w:ascii="Aptos" w:hAnsi="Aptos"/>
          <w:sz w:val="22"/>
        </w:rPr>
        <w:t>Çiçekler</w:t>
      </w:r>
    </w:p>
    <w:p>
      <w:r>
        <w:rPr>
          <w:rFonts w:ascii="Aptos" w:hAnsi="Aptos"/>
          <w:sz w:val="22"/>
        </w:rPr>
        <w:t>Genç sürgünler</w:t>
      </w:r>
    </w:p>
    <w:p>
      <w:r>
        <w:rPr>
          <w:rFonts w:ascii="Aptos" w:hAnsi="Aptos"/>
          <w:sz w:val="22"/>
        </w:rPr>
        <w:t>risk altındadır.</w:t>
      </w:r>
    </w:p>
    <w:p>
      <w:r>
        <w:rPr>
          <w:rFonts w:ascii="Aptos" w:hAnsi="Aptos"/>
          <w:sz w:val="22"/>
        </w:rPr>
        <w:t>Hastalık çoğunlukla nemli ve havalandırması yetersiz alanlarda görülmektedir.</w:t>
      </w:r>
    </w:p>
    <w:p/>
    <w:p>
      <w:r>
        <w:rPr>
          <w:rFonts w:ascii="Aptos" w:hAnsi="Aptos"/>
          <w:b/>
          <w:sz w:val="26"/>
        </w:rPr>
        <w:t>7.2 Hastalık Etmeni</w:t>
      </w:r>
    </w:p>
    <w:p>
      <w:r>
        <w:rPr>
          <w:rFonts w:ascii="Aptos" w:hAnsi="Aptos"/>
          <w:sz w:val="22"/>
        </w:rPr>
        <w:t>Botrytis cinerea halk arasında:</w:t>
      </w:r>
    </w:p>
    <w:p>
      <w:r>
        <w:rPr>
          <w:rFonts w:ascii="Aptos" w:hAnsi="Aptos"/>
          <w:sz w:val="22"/>
        </w:rPr>
        <w:t>Gri Küf Mantarı</w:t>
      </w:r>
    </w:p>
    <w:p>
      <w:r>
        <w:rPr>
          <w:rFonts w:ascii="Aptos" w:hAnsi="Aptos"/>
          <w:sz w:val="22"/>
        </w:rPr>
        <w:t>olarak bilinmektedir.</w:t>
      </w:r>
    </w:p>
    <w:p>
      <w:r>
        <w:rPr>
          <w:rFonts w:ascii="Aptos" w:hAnsi="Aptos"/>
          <w:sz w:val="22"/>
        </w:rPr>
        <w:t>Bu mantarın en önemli özellikleri:</w:t>
      </w:r>
    </w:p>
    <w:p>
      <w:r>
        <w:rPr>
          <w:rFonts w:ascii="Aptos" w:hAnsi="Aptos"/>
          <w:sz w:val="22"/>
        </w:rPr>
        <w:t>Çok hızlı spor oluşturması</w:t>
      </w:r>
    </w:p>
    <w:p>
      <w:r>
        <w:rPr>
          <w:rFonts w:ascii="Aptos" w:hAnsi="Aptos"/>
          <w:sz w:val="22"/>
        </w:rPr>
        <w:t>Nemli ortamlarda yayılması</w:t>
      </w:r>
    </w:p>
    <w:p>
      <w:r>
        <w:rPr>
          <w:rFonts w:ascii="Aptos" w:hAnsi="Aptos"/>
          <w:sz w:val="22"/>
        </w:rPr>
        <w:t>Bitki artıklarında uzun süre yaşayabilmesi</w:t>
      </w:r>
    </w:p>
    <w:p>
      <w:r>
        <w:rPr>
          <w:rFonts w:ascii="Aptos" w:hAnsi="Aptos"/>
          <w:sz w:val="22"/>
        </w:rPr>
        <w:t>şeklindedir.</w:t>
      </w:r>
    </w:p>
    <w:p>
      <w:r>
        <w:rPr>
          <w:rFonts w:ascii="Aptos" w:hAnsi="Aptos"/>
          <w:sz w:val="22"/>
        </w:rPr>
        <w:t>Bitki üzerinde oluşan gri renkli küf tabakası hastalığa adını vermektedir.</w:t>
      </w:r>
    </w:p>
    <w:p/>
    <w:p>
      <w:r>
        <w:rPr>
          <w:rFonts w:ascii="Aptos" w:hAnsi="Aptos"/>
          <w:b/>
          <w:sz w:val="26"/>
        </w:rPr>
        <w:t>7.3 Yaşam Döngüsü</w:t>
      </w:r>
    </w:p>
    <w:p>
      <w:r>
        <w:rPr>
          <w:rFonts w:ascii="Aptos" w:hAnsi="Aptos"/>
          <w:sz w:val="22"/>
        </w:rPr>
        <w:t>Botrytis mantarı yaşamını şu şekilde sürdürmektedir:</w:t>
      </w:r>
    </w:p>
    <w:p>
      <w:r>
        <w:rPr>
          <w:rFonts w:ascii="Aptos" w:hAnsi="Aptos"/>
          <w:sz w:val="22"/>
        </w:rPr>
        <w:t>Bitki Artıkları Üzerinde Kışlama</w:t>
      </w:r>
    </w:p>
    <w:p>
      <w:r>
        <w:rPr>
          <w:rFonts w:ascii="Aptos" w:hAnsi="Aptos"/>
          <w:sz w:val="22"/>
        </w:rPr>
        <w:t>Kurumuş yapraklar ve bitki artıkları üzerinde yaşayabilir.</w:t>
      </w:r>
    </w:p>
    <w:p>
      <w:r>
        <w:rPr>
          <w:rFonts w:ascii="Aptos" w:hAnsi="Aptos"/>
          <w:sz w:val="22"/>
        </w:rPr>
        <w:t>Spor Oluşturma</w:t>
      </w:r>
    </w:p>
    <w:p>
      <w:r>
        <w:rPr>
          <w:rFonts w:ascii="Aptos" w:hAnsi="Aptos"/>
          <w:sz w:val="22"/>
        </w:rPr>
        <w:t>Uygun sıcaklık ve nem oluştuğunda sporlar meydana gelir.</w:t>
      </w:r>
    </w:p>
    <w:p>
      <w:r>
        <w:rPr>
          <w:rFonts w:ascii="Aptos" w:hAnsi="Aptos"/>
          <w:sz w:val="22"/>
        </w:rPr>
        <w:t>Yayılma</w:t>
      </w:r>
    </w:p>
    <w:p>
      <w:r>
        <w:rPr>
          <w:rFonts w:ascii="Aptos" w:hAnsi="Aptos"/>
          <w:sz w:val="22"/>
        </w:rPr>
        <w:t>Sporlar:</w:t>
      </w:r>
    </w:p>
    <w:p>
      <w:r>
        <w:rPr>
          <w:rFonts w:ascii="Aptos" w:hAnsi="Aptos"/>
          <w:sz w:val="22"/>
        </w:rPr>
        <w:t>Rüzgar</w:t>
      </w:r>
    </w:p>
    <w:p>
      <w:r>
        <w:rPr>
          <w:rFonts w:ascii="Aptos" w:hAnsi="Aptos"/>
          <w:sz w:val="22"/>
        </w:rPr>
        <w:t>Yağmur damlaları</w:t>
      </w:r>
    </w:p>
    <w:p>
      <w:r>
        <w:rPr>
          <w:rFonts w:ascii="Aptos" w:hAnsi="Aptos"/>
          <w:sz w:val="22"/>
        </w:rPr>
        <w:t>Sulama suyu</w:t>
      </w:r>
    </w:p>
    <w:p>
      <w:r>
        <w:rPr>
          <w:rFonts w:ascii="Aptos" w:hAnsi="Aptos"/>
          <w:sz w:val="22"/>
        </w:rPr>
        <w:t>İnsan faaliyetleri</w:t>
      </w:r>
    </w:p>
    <w:p>
      <w:r>
        <w:rPr>
          <w:rFonts w:ascii="Aptos" w:hAnsi="Aptos"/>
          <w:sz w:val="22"/>
        </w:rPr>
        <w:t>ile yayılabilir.</w:t>
      </w:r>
    </w:p>
    <w:p>
      <w:r>
        <w:rPr>
          <w:rFonts w:ascii="Aptos" w:hAnsi="Aptos"/>
          <w:sz w:val="22"/>
        </w:rPr>
        <w:t>Enfeksiyon</w:t>
      </w:r>
    </w:p>
    <w:p>
      <w:r>
        <w:rPr>
          <w:rFonts w:ascii="Aptos" w:hAnsi="Aptos"/>
          <w:sz w:val="22"/>
        </w:rPr>
        <w:t>Özellikle yaralanmış veya zayıflamış dokular enfeksiyona daha açıktır.</w:t>
      </w:r>
    </w:p>
    <w:p/>
    <w:p>
      <w:r>
        <w:rPr>
          <w:rFonts w:ascii="Aptos" w:hAnsi="Aptos"/>
          <w:b/>
          <w:sz w:val="26"/>
        </w:rPr>
        <w:t>7.4 Hastalığın Gelişimini Destekleyen Koşullar</w:t>
      </w:r>
    </w:p>
    <w:p>
      <w:r>
        <w:rPr>
          <w:rFonts w:ascii="Aptos" w:hAnsi="Aptos"/>
          <w:sz w:val="22"/>
        </w:rPr>
        <w:t>Yüksek Nem</w:t>
      </w:r>
    </w:p>
    <w:p>
      <w:r>
        <w:rPr>
          <w:rFonts w:ascii="Aptos" w:hAnsi="Aptos"/>
          <w:sz w:val="22"/>
        </w:rPr>
        <w:t>En önemli faktördür.</w:t>
      </w:r>
    </w:p>
    <w:p>
      <w:r>
        <w:rPr>
          <w:rFonts w:ascii="Aptos" w:hAnsi="Aptos"/>
          <w:sz w:val="22"/>
        </w:rPr>
        <w:t>%85 üzerindeki bağıl nem seviyelerinde hastalık riski belirgin şekilde artmaktadır.</w:t>
      </w:r>
    </w:p>
    <w:p/>
    <w:p>
      <w:r>
        <w:rPr>
          <w:rFonts w:ascii="Aptos" w:hAnsi="Aptos"/>
          <w:sz w:val="22"/>
        </w:rPr>
        <w:t>Uzun Süre Islak Yapraklar</w:t>
      </w:r>
    </w:p>
    <w:p>
      <w:r>
        <w:rPr>
          <w:rFonts w:ascii="Aptos" w:hAnsi="Aptos"/>
          <w:sz w:val="22"/>
        </w:rPr>
        <w:t>Yaprakların uzun süre ıslak kalması spor çimlenmesini kolaylaştırır.</w:t>
      </w:r>
    </w:p>
    <w:p/>
    <w:p>
      <w:r>
        <w:rPr>
          <w:rFonts w:ascii="Aptos" w:hAnsi="Aptos"/>
          <w:sz w:val="22"/>
        </w:rPr>
        <w:t>Yetersiz Hava Dolaşımı</w:t>
      </w:r>
    </w:p>
    <w:p>
      <w:r>
        <w:rPr>
          <w:rFonts w:ascii="Aptos" w:hAnsi="Aptos"/>
          <w:sz w:val="22"/>
        </w:rPr>
        <w:t>Sık dikim ve kapalı ortamlar riski artırır.</w:t>
      </w:r>
    </w:p>
    <w:p/>
    <w:p>
      <w:r>
        <w:rPr>
          <w:rFonts w:ascii="Aptos" w:hAnsi="Aptos"/>
          <w:sz w:val="22"/>
        </w:rPr>
        <w:t>Serin Hava Koşulları</w:t>
      </w:r>
    </w:p>
    <w:p>
      <w:r>
        <w:rPr>
          <w:rFonts w:ascii="Aptos" w:hAnsi="Aptos"/>
          <w:sz w:val="22"/>
        </w:rPr>
        <w:t>Özellikle ilkbahar ve sonbahar dönemlerinde daha aktif olabilir.</w:t>
      </w:r>
    </w:p>
    <w:p/>
    <w:p>
      <w:r>
        <w:rPr>
          <w:rFonts w:ascii="Aptos" w:hAnsi="Aptos"/>
          <w:sz w:val="22"/>
        </w:rPr>
        <w:t>Yaralanmış Dokular</w:t>
      </w:r>
    </w:p>
    <w:p>
      <w:r>
        <w:rPr>
          <w:rFonts w:ascii="Aptos" w:hAnsi="Aptos"/>
          <w:sz w:val="22"/>
        </w:rPr>
        <w:t>Hasarlı yapraklar enfeksiyon giriş noktası oluşturabilir.</w:t>
      </w:r>
    </w:p>
    <w:p/>
    <w:p>
      <w:r>
        <w:rPr>
          <w:rFonts w:ascii="Aptos" w:hAnsi="Aptos"/>
          <w:b/>
          <w:sz w:val="26"/>
        </w:rPr>
        <w:t>7.5 Belirtiler</w:t>
      </w:r>
    </w:p>
    <w:p>
      <w:r>
        <w:rPr>
          <w:rFonts w:ascii="Aptos" w:hAnsi="Aptos"/>
          <w:sz w:val="22"/>
        </w:rPr>
        <w:t>Yaprak Belirtileri</w:t>
      </w:r>
    </w:p>
    <w:p>
      <w:r>
        <w:rPr>
          <w:rFonts w:ascii="Aptos" w:hAnsi="Aptos"/>
          <w:sz w:val="22"/>
        </w:rPr>
        <w:t>İlk belirtiler genellikle yapraklarda görülür.</w:t>
      </w:r>
    </w:p>
    <w:p>
      <w:r>
        <w:rPr>
          <w:rFonts w:ascii="Aptos" w:hAnsi="Aptos"/>
          <w:sz w:val="22"/>
        </w:rPr>
        <w:t>Küçük kahverengi lekeler</w:t>
      </w:r>
    </w:p>
    <w:p>
      <w:r>
        <w:rPr>
          <w:rFonts w:ascii="Aptos" w:hAnsi="Aptos"/>
          <w:sz w:val="22"/>
        </w:rPr>
        <w:t>Sulu görünüm</w:t>
      </w:r>
    </w:p>
    <w:p>
      <w:r>
        <w:rPr>
          <w:rFonts w:ascii="Aptos" w:hAnsi="Aptos"/>
          <w:sz w:val="22"/>
        </w:rPr>
        <w:t>Düzensiz şekilli nekrozlar (ölü dokular)</w:t>
      </w:r>
    </w:p>
    <w:p>
      <w:r>
        <w:rPr>
          <w:rFonts w:ascii="Aptos" w:hAnsi="Aptos"/>
          <w:sz w:val="22"/>
        </w:rPr>
        <w:t>oluşabilir.</w:t>
      </w:r>
    </w:p>
    <w:p/>
    <w:p>
      <w:r>
        <w:rPr>
          <w:rFonts w:ascii="Aptos" w:hAnsi="Aptos"/>
          <w:sz w:val="22"/>
        </w:rPr>
        <w:t>Çiçek Belirtileri</w:t>
      </w:r>
    </w:p>
    <w:p>
      <w:r>
        <w:rPr>
          <w:rFonts w:ascii="Aptos" w:hAnsi="Aptos"/>
          <w:sz w:val="22"/>
        </w:rPr>
        <w:t>Çiçeklerde:</w:t>
      </w:r>
    </w:p>
    <w:p>
      <w:r>
        <w:rPr>
          <w:rFonts w:ascii="Aptos" w:hAnsi="Aptos"/>
          <w:sz w:val="22"/>
        </w:rPr>
        <w:t>Solma</w:t>
      </w:r>
    </w:p>
    <w:p>
      <w:r>
        <w:rPr>
          <w:rFonts w:ascii="Aptos" w:hAnsi="Aptos"/>
          <w:sz w:val="22"/>
        </w:rPr>
        <w:t>Kararma</w:t>
      </w:r>
    </w:p>
    <w:p>
      <w:r>
        <w:rPr>
          <w:rFonts w:ascii="Aptos" w:hAnsi="Aptos"/>
          <w:sz w:val="22"/>
        </w:rPr>
        <w:t>Çürüme</w:t>
      </w:r>
    </w:p>
    <w:p>
      <w:r>
        <w:rPr>
          <w:rFonts w:ascii="Aptos" w:hAnsi="Aptos"/>
          <w:sz w:val="22"/>
        </w:rPr>
        <w:t>görülebilir.</w:t>
      </w:r>
    </w:p>
    <w:p>
      <w:r>
        <w:rPr>
          <w:rFonts w:ascii="Aptos" w:hAnsi="Aptos"/>
          <w:sz w:val="22"/>
        </w:rPr>
        <w:t>Çiçek sapları da enfekte olabilir.</w:t>
      </w:r>
    </w:p>
    <w:p/>
    <w:p>
      <w:r>
        <w:rPr>
          <w:rFonts w:ascii="Aptos" w:hAnsi="Aptos"/>
          <w:sz w:val="22"/>
        </w:rPr>
        <w:t>Sürgün Belirtileri</w:t>
      </w:r>
    </w:p>
    <w:p>
      <w:r>
        <w:rPr>
          <w:rFonts w:ascii="Aptos" w:hAnsi="Aptos"/>
          <w:sz w:val="22"/>
        </w:rPr>
        <w:t>Genç sürgünlerde:</w:t>
      </w:r>
    </w:p>
    <w:p>
      <w:r>
        <w:rPr>
          <w:rFonts w:ascii="Aptos" w:hAnsi="Aptos"/>
          <w:sz w:val="22"/>
        </w:rPr>
        <w:t>Yumuşama</w:t>
      </w:r>
    </w:p>
    <w:p>
      <w:r>
        <w:rPr>
          <w:rFonts w:ascii="Aptos" w:hAnsi="Aptos"/>
          <w:sz w:val="22"/>
        </w:rPr>
        <w:t>Kararma</w:t>
      </w:r>
    </w:p>
    <w:p>
      <w:r>
        <w:rPr>
          <w:rFonts w:ascii="Aptos" w:hAnsi="Aptos"/>
          <w:sz w:val="22"/>
        </w:rPr>
        <w:t>Kuruma</w:t>
      </w:r>
    </w:p>
    <w:p>
      <w:r>
        <w:rPr>
          <w:rFonts w:ascii="Aptos" w:hAnsi="Aptos"/>
          <w:sz w:val="22"/>
        </w:rPr>
        <w:t>meydana gelebilir.</w:t>
      </w:r>
    </w:p>
    <w:p/>
    <w:p>
      <w:r>
        <w:rPr>
          <w:rFonts w:ascii="Aptos" w:hAnsi="Aptos"/>
          <w:b/>
          <w:sz w:val="26"/>
        </w:rPr>
        <w:t>7.6 Hastalığın En Karakteristik Belirtisi</w:t>
      </w:r>
    </w:p>
    <w:p>
      <w:r>
        <w:rPr>
          <w:rFonts w:ascii="Aptos" w:hAnsi="Aptos"/>
          <w:sz w:val="22"/>
        </w:rPr>
        <w:t>Botrytis’in en ayırt edici özelliği:</w:t>
      </w:r>
    </w:p>
    <w:p>
      <w:r>
        <w:rPr>
          <w:rFonts w:ascii="Aptos" w:hAnsi="Aptos"/>
          <w:sz w:val="22"/>
        </w:rPr>
        <w:t>Gri Küf Tabakası</w:t>
      </w:r>
    </w:p>
    <w:p>
      <w:r>
        <w:rPr>
          <w:rFonts w:ascii="Aptos" w:hAnsi="Aptos"/>
          <w:sz w:val="22"/>
        </w:rPr>
        <w:t>oluşturmasıdır.</w:t>
      </w:r>
    </w:p>
    <w:p>
      <w:r>
        <w:rPr>
          <w:rFonts w:ascii="Aptos" w:hAnsi="Aptos"/>
          <w:sz w:val="22"/>
        </w:rPr>
        <w:t>Nemli havalarda enfekte doku üzerinde:</w:t>
      </w:r>
    </w:p>
    <w:p>
      <w:r>
        <w:rPr>
          <w:rFonts w:ascii="Aptos" w:hAnsi="Aptos"/>
          <w:sz w:val="22"/>
        </w:rPr>
        <w:t>Gri</w:t>
      </w:r>
    </w:p>
    <w:p>
      <w:r>
        <w:rPr>
          <w:rFonts w:ascii="Aptos" w:hAnsi="Aptos"/>
          <w:sz w:val="22"/>
        </w:rPr>
        <w:t>Kül renginde</w:t>
      </w:r>
    </w:p>
    <w:p>
      <w:r>
        <w:rPr>
          <w:rFonts w:ascii="Aptos" w:hAnsi="Aptos"/>
          <w:sz w:val="22"/>
        </w:rPr>
        <w:t>Kadifemsi görünümde</w:t>
      </w:r>
    </w:p>
    <w:p>
      <w:r>
        <w:rPr>
          <w:rFonts w:ascii="Aptos" w:hAnsi="Aptos"/>
          <w:sz w:val="22"/>
        </w:rPr>
        <w:t>bir küf tabakası meydana gelir.</w:t>
      </w:r>
    </w:p>
    <w:p>
      <w:r>
        <w:rPr>
          <w:rFonts w:ascii="Aptos" w:hAnsi="Aptos"/>
          <w:sz w:val="22"/>
        </w:rPr>
        <w:t>Bu belirti çoğu zaman teşhis için yeterlidir.</w:t>
      </w:r>
    </w:p>
    <w:p/>
    <w:p>
      <w:r>
        <w:rPr>
          <w:rFonts w:ascii="Aptos" w:hAnsi="Aptos"/>
          <w:b/>
          <w:sz w:val="26"/>
        </w:rPr>
        <w:t>7.7 Serapias ve Orchis sancta’da Görülme Dönemleri</w:t>
      </w:r>
    </w:p>
    <w:p>
      <w:r>
        <w:rPr>
          <w:rFonts w:ascii="Aptos" w:hAnsi="Aptos"/>
          <w:sz w:val="22"/>
        </w:rPr>
        <w:t>Hastalık özellikle:</w:t>
      </w:r>
    </w:p>
    <w:p>
      <w:r>
        <w:rPr>
          <w:rFonts w:ascii="Aptos" w:hAnsi="Aptos"/>
          <w:sz w:val="22"/>
        </w:rPr>
        <w:t>Çiçeklenme Dönemi</w:t>
      </w:r>
    </w:p>
    <w:p>
      <w:r>
        <w:rPr>
          <w:rFonts w:ascii="Aptos" w:hAnsi="Aptos"/>
          <w:sz w:val="22"/>
        </w:rPr>
        <w:t>Yoğun Yağışlı Dönemler</w:t>
      </w:r>
    </w:p>
    <w:p>
      <w:r>
        <w:rPr>
          <w:rFonts w:ascii="Aptos" w:hAnsi="Aptos"/>
          <w:sz w:val="22"/>
        </w:rPr>
        <w:t>Uzun Süreli Sisli Hava Koşulları</w:t>
      </w:r>
    </w:p>
    <w:p>
      <w:r>
        <w:rPr>
          <w:rFonts w:ascii="Aptos" w:hAnsi="Aptos"/>
          <w:sz w:val="22"/>
        </w:rPr>
        <w:t>İlkbahar Sonu</w:t>
      </w:r>
    </w:p>
    <w:p>
      <w:r>
        <w:rPr>
          <w:rFonts w:ascii="Aptos" w:hAnsi="Aptos"/>
          <w:sz w:val="22"/>
        </w:rPr>
        <w:t>dönemlerinde daha sık görülebilir.</w:t>
      </w:r>
    </w:p>
    <w:p/>
    <w:p>
      <w:r>
        <w:rPr>
          <w:rFonts w:ascii="Aptos" w:hAnsi="Aptos"/>
          <w:b/>
          <w:sz w:val="26"/>
        </w:rPr>
        <w:t>7.8 Ayırıcı Teşhis</w:t>
      </w:r>
    </w:p>
    <w:p>
      <w:r>
        <w:rPr>
          <w:rFonts w:ascii="Aptos" w:hAnsi="Aptos"/>
          <w:sz w:val="22"/>
        </w:rPr>
        <w:t>Botrytis ve Yaprak Yanıklıkları</w:t>
      </w:r>
    </w:p>
    <w:p>
      <w:r>
        <w:rPr>
          <w:rFonts w:ascii="Aptos" w:hAnsi="Aptos"/>
          <w:sz w:val="22"/>
        </w:rPr>
        <w:t>Yaprak yanıklıklarında gri küf oluşmaz.</w:t>
      </w:r>
    </w:p>
    <w:p/>
    <w:p>
      <w:r>
        <w:rPr>
          <w:rFonts w:ascii="Aptos" w:hAnsi="Aptos"/>
          <w:sz w:val="22"/>
        </w:rPr>
        <w:t>Botrytis ve Bakteriyel Hastalıklar</w:t>
      </w:r>
    </w:p>
    <w:p>
      <w:r>
        <w:rPr>
          <w:rFonts w:ascii="Aptos" w:hAnsi="Aptos"/>
          <w:sz w:val="22"/>
        </w:rPr>
        <w:t>Bakteriyel hastalıklarda çoğu zaman kötü koku oluşur.</w:t>
      </w:r>
    </w:p>
    <w:p>
      <w:r>
        <w:rPr>
          <w:rFonts w:ascii="Aptos" w:hAnsi="Aptos"/>
          <w:sz w:val="22"/>
        </w:rPr>
        <w:t>Botrytis’te genellikle koku görülmez.</w:t>
      </w:r>
    </w:p>
    <w:p/>
    <w:p>
      <w:r>
        <w:rPr>
          <w:rFonts w:ascii="Aptos" w:hAnsi="Aptos"/>
          <w:sz w:val="22"/>
        </w:rPr>
        <w:t>Botrytis ve Besin Noksanlıkları</w:t>
      </w:r>
    </w:p>
    <w:p>
      <w:r>
        <w:rPr>
          <w:rFonts w:ascii="Aptos" w:hAnsi="Aptos"/>
          <w:sz w:val="22"/>
        </w:rPr>
        <w:t>Besin eksikliklerinde küf tabakası bulunmaz.</w:t>
      </w:r>
    </w:p>
    <w:p/>
    <w:p>
      <w:r>
        <w:rPr>
          <w:rFonts w:ascii="Aptos" w:hAnsi="Aptos"/>
          <w:b/>
          <w:sz w:val="26"/>
        </w:rPr>
        <w:t>7.9 Ekonomik Önemi</w:t>
      </w:r>
    </w:p>
    <w:p>
      <w:r>
        <w:rPr>
          <w:rFonts w:ascii="Aptos" w:hAnsi="Aptos"/>
          <w:sz w:val="22"/>
        </w:rPr>
        <w:t>Botrytis enfeksiyonları:</w:t>
      </w:r>
    </w:p>
    <w:p>
      <w:r>
        <w:rPr>
          <w:rFonts w:ascii="Aptos" w:hAnsi="Aptos"/>
          <w:sz w:val="22"/>
        </w:rPr>
        <w:t>Çiçek kaybı</w:t>
      </w:r>
    </w:p>
    <w:p>
      <w:r>
        <w:rPr>
          <w:rFonts w:ascii="Aptos" w:hAnsi="Aptos"/>
          <w:sz w:val="22"/>
        </w:rPr>
        <w:t>Yaprak kaybı</w:t>
      </w:r>
    </w:p>
    <w:p>
      <w:r>
        <w:rPr>
          <w:rFonts w:ascii="Aptos" w:hAnsi="Aptos"/>
          <w:sz w:val="22"/>
        </w:rPr>
        <w:t>Fotosentez azalması</w:t>
      </w:r>
    </w:p>
    <w:p>
      <w:r>
        <w:rPr>
          <w:rFonts w:ascii="Aptos" w:hAnsi="Aptos"/>
          <w:sz w:val="22"/>
        </w:rPr>
        <w:t>Yumru gelişiminde zayıflama</w:t>
      </w:r>
    </w:p>
    <w:p>
      <w:r>
        <w:rPr>
          <w:rFonts w:ascii="Aptos" w:hAnsi="Aptos"/>
          <w:sz w:val="22"/>
        </w:rPr>
        <w:t>gibi sonuçlar doğurabilir.</w:t>
      </w:r>
    </w:p>
    <w:p>
      <w:r>
        <w:rPr>
          <w:rFonts w:ascii="Aptos" w:hAnsi="Aptos"/>
          <w:sz w:val="22"/>
        </w:rPr>
        <w:t>Uzun süreli enfeksiyonlar verim düşüşüne neden olabilir.</w:t>
      </w:r>
    </w:p>
    <w:p/>
    <w:p>
      <w:r>
        <w:rPr>
          <w:rFonts w:ascii="Aptos" w:hAnsi="Aptos"/>
          <w:b/>
          <w:sz w:val="26"/>
        </w:rPr>
        <w:t>7.10 Koruyucu Mücadele</w:t>
      </w:r>
    </w:p>
    <w:p>
      <w:r>
        <w:rPr>
          <w:rFonts w:ascii="Aptos" w:hAnsi="Aptos"/>
          <w:sz w:val="22"/>
        </w:rPr>
        <w:t>Hava Dolaşımını Artırma</w:t>
      </w:r>
    </w:p>
    <w:p>
      <w:r>
        <w:rPr>
          <w:rFonts w:ascii="Aptos" w:hAnsi="Aptos"/>
          <w:sz w:val="22"/>
        </w:rPr>
        <w:t>Bitkiler arasında yeterli mesafe bırakılmalıdır.</w:t>
      </w:r>
    </w:p>
    <w:p/>
    <w:p>
      <w:r>
        <w:rPr>
          <w:rFonts w:ascii="Aptos" w:hAnsi="Aptos"/>
          <w:sz w:val="22"/>
        </w:rPr>
        <w:t>Sulama Yönetimi</w:t>
      </w:r>
    </w:p>
    <w:p>
      <w:r>
        <w:rPr>
          <w:rFonts w:ascii="Aptos" w:hAnsi="Aptos"/>
          <w:sz w:val="22"/>
        </w:rPr>
        <w:t>Yaprakların uzun süre ıslak kalması önlenmelidir.</w:t>
      </w:r>
    </w:p>
    <w:p/>
    <w:p>
      <w:r>
        <w:rPr>
          <w:rFonts w:ascii="Aptos" w:hAnsi="Aptos"/>
          <w:sz w:val="22"/>
        </w:rPr>
        <w:t>Hastalıklı Dokuların Uzaklaştırılması</w:t>
      </w:r>
    </w:p>
    <w:p>
      <w:r>
        <w:rPr>
          <w:rFonts w:ascii="Aptos" w:hAnsi="Aptos"/>
          <w:sz w:val="22"/>
        </w:rPr>
        <w:t>Enfekte yaprak ve çiçekler ortamdan çıkarılmalıdır.</w:t>
      </w:r>
    </w:p>
    <w:p/>
    <w:p>
      <w:r>
        <w:rPr>
          <w:rFonts w:ascii="Aptos" w:hAnsi="Aptos"/>
          <w:sz w:val="22"/>
        </w:rPr>
        <w:t>Bitki Artıklarının Temizlenmesi</w:t>
      </w:r>
    </w:p>
    <w:p>
      <w:r>
        <w:rPr>
          <w:rFonts w:ascii="Aptos" w:hAnsi="Aptos"/>
          <w:sz w:val="22"/>
        </w:rPr>
        <w:t>Hasat sonrası artıklar üretim alanında bırakılmamalıdır.</w:t>
      </w:r>
    </w:p>
    <w:p/>
    <w:p>
      <w:r>
        <w:rPr>
          <w:rFonts w:ascii="Aptos" w:hAnsi="Aptos"/>
          <w:sz w:val="22"/>
        </w:rPr>
        <w:t>Düzenli Gözlem</w:t>
      </w:r>
    </w:p>
    <w:p>
      <w:r>
        <w:rPr>
          <w:rFonts w:ascii="Aptos" w:hAnsi="Aptos"/>
          <w:sz w:val="22"/>
        </w:rPr>
        <w:t>Özellikle yağışlı dönemlerde kontroller sıklaştırılmalıdır.</w:t>
      </w:r>
    </w:p>
    <w:p/>
    <w:p>
      <w:r>
        <w:rPr>
          <w:rFonts w:ascii="Aptos" w:hAnsi="Aptos"/>
          <w:b/>
          <w:sz w:val="26"/>
        </w:rPr>
        <w:t>7.11 Biyolojik Mücadele</w:t>
      </w:r>
    </w:p>
    <w:p>
      <w:r>
        <w:rPr>
          <w:rFonts w:ascii="Aptos" w:hAnsi="Aptos"/>
          <w:sz w:val="22"/>
        </w:rPr>
        <w:t>Bilimsel çalışmalarda:</w:t>
      </w:r>
    </w:p>
    <w:p>
      <w:r>
        <w:rPr>
          <w:rFonts w:ascii="Aptos" w:hAnsi="Aptos"/>
          <w:sz w:val="22"/>
        </w:rPr>
        <w:t>Trichoderma spp.</w:t>
      </w:r>
    </w:p>
    <w:p>
      <w:r>
        <w:rPr>
          <w:rFonts w:ascii="Aptos" w:hAnsi="Aptos"/>
          <w:sz w:val="22"/>
        </w:rPr>
        <w:t>(Faydalı rekabetçi mantarlar)</w:t>
      </w:r>
    </w:p>
    <w:p>
      <w:r>
        <w:rPr>
          <w:rFonts w:ascii="Aptos" w:hAnsi="Aptos"/>
          <w:sz w:val="22"/>
        </w:rPr>
        <w:t>Bacillus subtilis</w:t>
      </w:r>
    </w:p>
    <w:p>
      <w:r>
        <w:rPr>
          <w:rFonts w:ascii="Aptos" w:hAnsi="Aptos"/>
          <w:sz w:val="22"/>
        </w:rPr>
        <w:t>(Faydalı bakteri)</w:t>
      </w:r>
    </w:p>
    <w:p>
      <w:r>
        <w:rPr>
          <w:rFonts w:ascii="Aptos" w:hAnsi="Aptos"/>
          <w:sz w:val="22"/>
        </w:rPr>
        <w:t>gibi organizmaların Botrytis baskısını azaltabildiği gösterilmiştir.</w:t>
      </w:r>
    </w:p>
    <w:p/>
    <w:p>
      <w:r>
        <w:rPr>
          <w:rFonts w:ascii="Aptos" w:hAnsi="Aptos"/>
          <w:b/>
          <w:sz w:val="26"/>
        </w:rPr>
        <w:t>7.12 Kimyasal Mücadele</w:t>
      </w:r>
    </w:p>
    <w:p>
      <w:r>
        <w:rPr>
          <w:rFonts w:ascii="Aptos" w:hAnsi="Aptos"/>
          <w:sz w:val="22"/>
        </w:rPr>
        <w:t>Kimyasal mücadele yalnızca gerekli durumlarda uygulanmalıdır.</w:t>
      </w:r>
    </w:p>
    <w:p>
      <w:r>
        <w:rPr>
          <w:rFonts w:ascii="Aptos" w:hAnsi="Aptos"/>
          <w:sz w:val="22"/>
        </w:rPr>
        <w:t>Etken madde seçimi:</w:t>
      </w:r>
    </w:p>
    <w:p>
      <w:r>
        <w:rPr>
          <w:rFonts w:ascii="Aptos" w:hAnsi="Aptos"/>
          <w:sz w:val="22"/>
        </w:rPr>
        <w:t>Hastalığın teşhisine</w:t>
      </w:r>
    </w:p>
    <w:p>
      <w:r>
        <w:rPr>
          <w:rFonts w:ascii="Aptos" w:hAnsi="Aptos"/>
          <w:sz w:val="22"/>
        </w:rPr>
        <w:t>Ruhsat durumuna</w:t>
      </w:r>
    </w:p>
    <w:p>
      <w:r>
        <w:rPr>
          <w:rFonts w:ascii="Aptos" w:hAnsi="Aptos"/>
          <w:sz w:val="22"/>
        </w:rPr>
        <w:t>Uzman tavsiyesine</w:t>
      </w:r>
    </w:p>
    <w:p>
      <w:r>
        <w:rPr>
          <w:rFonts w:ascii="Aptos" w:hAnsi="Aptos"/>
          <w:sz w:val="22"/>
        </w:rPr>
        <w:t>göre belirlenmelidir.</w:t>
      </w:r>
    </w:p>
    <w:p/>
    <w:p>
      <w:r>
        <w:rPr>
          <w:rFonts w:ascii="Aptos" w:hAnsi="Aptos"/>
          <w:b/>
          <w:sz w:val="26"/>
        </w:rPr>
        <w:t>7.13 Üretici İçin Hızlı Kontrol Listesi</w:t>
      </w:r>
    </w:p>
    <w:p>
      <w:r>
        <w:rPr>
          <w:rFonts w:ascii="Aptos" w:hAnsi="Aptos"/>
          <w:sz w:val="22"/>
        </w:rPr>
        <w:t>Aşağıdaki belirtiler birlikte görülüyorsa Botrytis (Gri Küf) düşünülmelidir:</w:t>
      </w:r>
    </w:p>
    <w:p>
      <w:r>
        <w:rPr>
          <w:rFonts w:ascii="Aptos" w:hAnsi="Aptos"/>
          <w:sz w:val="22"/>
        </w:rPr>
        <w:t>□ Yapraklarda kahverengi lekeler</w:t>
      </w:r>
    </w:p>
    <w:p>
      <w:r>
        <w:rPr>
          <w:rFonts w:ascii="Aptos" w:hAnsi="Aptos"/>
          <w:sz w:val="22"/>
        </w:rPr>
        <w:t>□ Çiçeklerde çürüme</w:t>
      </w:r>
    </w:p>
    <w:p>
      <w:r>
        <w:rPr>
          <w:rFonts w:ascii="Aptos" w:hAnsi="Aptos"/>
          <w:sz w:val="22"/>
        </w:rPr>
        <w:t>□ Nemli hava koşulları</w:t>
      </w:r>
    </w:p>
    <w:p>
      <w:r>
        <w:rPr>
          <w:rFonts w:ascii="Aptos" w:hAnsi="Aptos"/>
          <w:sz w:val="22"/>
        </w:rPr>
        <w:t>□ Gri renkli küf oluşumu</w:t>
      </w:r>
    </w:p>
    <w:p>
      <w:r>
        <w:rPr>
          <w:rFonts w:ascii="Aptos" w:hAnsi="Aptos"/>
          <w:sz w:val="22"/>
        </w:rPr>
        <w:t>□ Genç sürgünlerde kararma</w:t>
      </w:r>
    </w:p>
    <w:p>
      <w:r>
        <w:rPr>
          <w:rFonts w:ascii="Aptos" w:hAnsi="Aptos"/>
          <w:sz w:val="22"/>
        </w:rPr>
        <w:t>□ Uzun süreli yaprak ıslaklığı</w:t>
      </w:r>
    </w:p>
    <w:p>
      <w:r>
        <w:rPr>
          <w:rFonts w:ascii="Aptos" w:hAnsi="Aptos"/>
          <w:sz w:val="22"/>
        </w:rPr>
        <w:t>□ Yetersiz havalandırma</w:t>
      </w:r>
    </w:p>
    <w:p/>
    <w:p>
      <w:r>
        <w:rPr>
          <w:rFonts w:ascii="Aptos" w:hAnsi="Aptos"/>
          <w:b/>
          <w:sz w:val="26"/>
        </w:rPr>
        <w:t>7.14 Sonuç</w:t>
      </w:r>
    </w:p>
    <w:p>
      <w:r>
        <w:rPr>
          <w:rFonts w:ascii="Aptos" w:hAnsi="Aptos"/>
          <w:sz w:val="22"/>
        </w:rPr>
        <w:t>Botrytis cinerea (Gri Küf Mantarı), salep yetiştiriciliğinde özellikle yaprak, çiçek ve genç sürgünleri etkileyen önemli hastalıklardan biridir. Hastalığın gelişiminde yüksek nem ve yetersiz hava dolaşımı temel rol oynamaktadır.</w:t>
      </w:r>
    </w:p>
    <w:p>
      <w:r>
        <w:rPr>
          <w:rFonts w:ascii="Aptos" w:hAnsi="Aptos"/>
          <w:sz w:val="22"/>
        </w:rPr>
        <w:t>Düzenli gözlem, iyi havalandırma, dengeli sulama ve hijyen uygulamaları sayesinde Botrytis kaynaklı kayıplar büyük ölçüde azaltılabilmektedir. Erken teşhis, başarılı hastalık yönetiminin temel unsurudur.</w:t>
      </w:r>
    </w:p>
    <w:p>
      <w:r>
        <w:br w:type="page"/>
      </w:r>
    </w:p>
    <w:p>
      <w:r>
        <w:rPr>
          <w:rFonts w:ascii="Aptos" w:hAnsi="Aptos"/>
          <w:b/>
          <w:sz w:val="32"/>
        </w:rPr>
        <w:t>BÖLÜM 8</w:t>
      </w:r>
    </w:p>
    <w:p>
      <w:r>
        <w:rPr>
          <w:rFonts w:ascii="Aptos" w:hAnsi="Aptos"/>
          <w:sz w:val="22"/>
        </w:rPr>
        <w:t>YAPRAK LEKESİ HASTALIKLARI</w:t>
      </w:r>
    </w:p>
    <w:p>
      <w:r>
        <w:rPr>
          <w:rFonts w:ascii="Aptos" w:hAnsi="Aptos"/>
          <w:b/>
          <w:sz w:val="26"/>
        </w:rPr>
        <w:t>8.1 Giriş</w:t>
      </w:r>
    </w:p>
    <w:p>
      <w:r>
        <w:rPr>
          <w:rFonts w:ascii="Aptos" w:hAnsi="Aptos"/>
          <w:sz w:val="22"/>
        </w:rPr>
        <w:t>Yaprak lekesi hastalıkları, salep yetiştiriciliğinde en sık karşılaşılan üst aksam problemlerinden biridir. Hastalıklar doğrudan yumruları etkilemese bile fotosentez kapasitesini azaltarak yumru gelişimini olumsuz yönde etkileyebilmektedir.</w:t>
      </w:r>
    </w:p>
    <w:p>
      <w:r>
        <w:rPr>
          <w:rFonts w:ascii="Aptos" w:hAnsi="Aptos"/>
          <w:sz w:val="22"/>
        </w:rPr>
        <w:t>Serapias spp. ve Orchis sancta türlerinde yaprak lekeleri;</w:t>
      </w:r>
    </w:p>
    <w:p>
      <w:r>
        <w:rPr>
          <w:rFonts w:ascii="Aptos" w:hAnsi="Aptos"/>
          <w:sz w:val="22"/>
        </w:rPr>
        <w:t>Mantar kaynaklı hastalıklar,</w:t>
      </w:r>
    </w:p>
    <w:p>
      <w:r>
        <w:rPr>
          <w:rFonts w:ascii="Aptos" w:hAnsi="Aptos"/>
          <w:sz w:val="22"/>
        </w:rPr>
        <w:t>Bakteri kaynaklı hastalıklar,</w:t>
      </w:r>
    </w:p>
    <w:p>
      <w:r>
        <w:rPr>
          <w:rFonts w:ascii="Aptos" w:hAnsi="Aptos"/>
          <w:sz w:val="22"/>
        </w:rPr>
        <w:t>Çevresel stres faktörleri,</w:t>
      </w:r>
    </w:p>
    <w:p>
      <w:r>
        <w:rPr>
          <w:rFonts w:ascii="Aptos" w:hAnsi="Aptos"/>
          <w:sz w:val="22"/>
        </w:rPr>
        <w:t>Besin elementi dengesizlikleri</w:t>
      </w:r>
    </w:p>
    <w:p>
      <w:r>
        <w:rPr>
          <w:rFonts w:ascii="Aptos" w:hAnsi="Aptos"/>
          <w:sz w:val="22"/>
        </w:rPr>
        <w:t>nedeniyle ortaya çıkabilmektedir.</w:t>
      </w:r>
    </w:p>
    <w:p>
      <w:r>
        <w:rPr>
          <w:rFonts w:ascii="Aptos" w:hAnsi="Aptos"/>
          <w:sz w:val="22"/>
        </w:rPr>
        <w:t>Bu nedenle her yaprak lekesinin bulaşıcı hastalık olarak değerlendirilmesi doğru değildir.</w:t>
      </w:r>
    </w:p>
    <w:p>
      <w:r>
        <w:rPr>
          <w:rFonts w:ascii="Aptos" w:hAnsi="Aptos"/>
          <w:sz w:val="22"/>
        </w:rPr>
        <w:t>Doğru teşhis yapılmadan uygulanan mücadele yöntemleri gereksiz maliyetlere ve zaman kayıplarına neden olabilmektedir.</w:t>
      </w:r>
    </w:p>
    <w:p/>
    <w:p>
      <w:r>
        <w:rPr>
          <w:rFonts w:ascii="Aptos" w:hAnsi="Aptos"/>
          <w:b/>
          <w:sz w:val="26"/>
        </w:rPr>
        <w:t>8.2 Yaprak Lekesi Oluşturan Başlıca Etmenler</w:t>
      </w:r>
    </w:p>
    <w:p>
      <w:r>
        <w:rPr>
          <w:rFonts w:ascii="Aptos" w:hAnsi="Aptos"/>
          <w:sz w:val="22"/>
        </w:rPr>
        <w:t>Salep yetiştiriciliğinde yaprak lekelerine neden olabilecek organizmalar şunlardır:</w:t>
      </w:r>
    </w:p>
    <w:p>
      <w:r>
        <w:rPr>
          <w:rFonts w:ascii="Aptos" w:hAnsi="Aptos"/>
          <w:sz w:val="22"/>
        </w:rPr>
        <w:t>Alternaria spp.</w:t>
      </w:r>
    </w:p>
    <w:p>
      <w:r>
        <w:rPr>
          <w:rFonts w:ascii="Aptos" w:hAnsi="Aptos"/>
          <w:sz w:val="22"/>
        </w:rPr>
        <w:t>(Yaprak lekesi mantarları)</w:t>
      </w:r>
    </w:p>
    <w:p>
      <w:r>
        <w:rPr>
          <w:rFonts w:ascii="Aptos" w:hAnsi="Aptos"/>
          <w:sz w:val="22"/>
        </w:rPr>
        <w:t>Cercospora spp.</w:t>
      </w:r>
    </w:p>
    <w:p>
      <w:r>
        <w:rPr>
          <w:rFonts w:ascii="Aptos" w:hAnsi="Aptos"/>
          <w:sz w:val="22"/>
        </w:rPr>
        <w:t>(Yaprak leke mantarları)</w:t>
      </w:r>
    </w:p>
    <w:p>
      <w:r>
        <w:rPr>
          <w:rFonts w:ascii="Aptos" w:hAnsi="Aptos"/>
          <w:sz w:val="22"/>
        </w:rPr>
        <w:t>Colletotrichum spp.</w:t>
      </w:r>
    </w:p>
    <w:p>
      <w:r>
        <w:rPr>
          <w:rFonts w:ascii="Aptos" w:hAnsi="Aptos"/>
          <w:sz w:val="22"/>
        </w:rPr>
        <w:t>(Antraknoz etmenleri)</w:t>
      </w:r>
    </w:p>
    <w:p>
      <w:r>
        <w:rPr>
          <w:rFonts w:ascii="Aptos" w:hAnsi="Aptos"/>
          <w:sz w:val="22"/>
        </w:rPr>
        <w:t>Septoria spp.</w:t>
      </w:r>
    </w:p>
    <w:p>
      <w:r>
        <w:rPr>
          <w:rFonts w:ascii="Aptos" w:hAnsi="Aptos"/>
          <w:sz w:val="22"/>
        </w:rPr>
        <w:t>(Yaprak leke mantarları)</w:t>
      </w:r>
    </w:p>
    <w:p>
      <w:r>
        <w:rPr>
          <w:rFonts w:ascii="Aptos" w:hAnsi="Aptos"/>
          <w:sz w:val="22"/>
        </w:rPr>
        <w:t>Bakteriyel Yaprak Lekesi Etmenleri</w:t>
      </w:r>
    </w:p>
    <w:p>
      <w:r>
        <w:rPr>
          <w:rFonts w:ascii="Aptos" w:hAnsi="Aptos"/>
          <w:sz w:val="22"/>
        </w:rPr>
        <w:t>Çeşitli bakteri türleri de benzer belirtiler oluşturabilmektedir.</w:t>
      </w:r>
    </w:p>
    <w:p/>
    <w:p>
      <w:r>
        <w:rPr>
          <w:rFonts w:ascii="Aptos" w:hAnsi="Aptos"/>
          <w:b/>
          <w:sz w:val="26"/>
        </w:rPr>
        <w:t>8.3 Hastalığın Oluşumunu Destekleyen Faktörler</w:t>
      </w:r>
    </w:p>
    <w:p>
      <w:r>
        <w:rPr>
          <w:rFonts w:ascii="Aptos" w:hAnsi="Aptos"/>
          <w:sz w:val="22"/>
        </w:rPr>
        <w:t>Uzun Süreli Yaprak Islaklığı</w:t>
      </w:r>
    </w:p>
    <w:p>
      <w:r>
        <w:rPr>
          <w:rFonts w:ascii="Aptos" w:hAnsi="Aptos"/>
          <w:sz w:val="22"/>
        </w:rPr>
        <w:t>En önemli risk faktörlerinden biridir.</w:t>
      </w:r>
    </w:p>
    <w:p>
      <w:r>
        <w:rPr>
          <w:rFonts w:ascii="Aptos" w:hAnsi="Aptos"/>
          <w:sz w:val="22"/>
        </w:rPr>
        <w:t>Yağış, çiy veya aşırı sulama sonrasında yaprakların uzun süre ıslak kalması enfeksiyon riskini artırmaktadır.</w:t>
      </w:r>
    </w:p>
    <w:p/>
    <w:p>
      <w:r>
        <w:rPr>
          <w:rFonts w:ascii="Aptos" w:hAnsi="Aptos"/>
          <w:sz w:val="22"/>
        </w:rPr>
        <w:t>Yüksek Nem</w:t>
      </w:r>
    </w:p>
    <w:p>
      <w:r>
        <w:rPr>
          <w:rFonts w:ascii="Aptos" w:hAnsi="Aptos"/>
          <w:sz w:val="22"/>
        </w:rPr>
        <w:t>Bağıl nemin yüksek olması mantar sporlarının çimlenmesini kolaylaştırmaktadır.</w:t>
      </w:r>
    </w:p>
    <w:p/>
    <w:p>
      <w:r>
        <w:rPr>
          <w:rFonts w:ascii="Aptos" w:hAnsi="Aptos"/>
          <w:sz w:val="22"/>
        </w:rPr>
        <w:t>Sık Dikim</w:t>
      </w:r>
    </w:p>
    <w:p>
      <w:r>
        <w:rPr>
          <w:rFonts w:ascii="Aptos" w:hAnsi="Aptos"/>
          <w:sz w:val="22"/>
        </w:rPr>
        <w:t>Hava dolaşımının azalmasına neden olur.</w:t>
      </w:r>
    </w:p>
    <w:p/>
    <w:p>
      <w:r>
        <w:rPr>
          <w:rFonts w:ascii="Aptos" w:hAnsi="Aptos"/>
          <w:sz w:val="22"/>
        </w:rPr>
        <w:t>Yetersiz Havalandırma</w:t>
      </w:r>
    </w:p>
    <w:p>
      <w:r>
        <w:rPr>
          <w:rFonts w:ascii="Aptos" w:hAnsi="Aptos"/>
          <w:sz w:val="22"/>
        </w:rPr>
        <w:t>Özellikle korunaklı alanlarda hastalık baskısı artabilir.</w:t>
      </w:r>
    </w:p>
    <w:p/>
    <w:p>
      <w:r>
        <w:rPr>
          <w:rFonts w:ascii="Aptos" w:hAnsi="Aptos"/>
          <w:sz w:val="22"/>
        </w:rPr>
        <w:t>Bitki Artıkları</w:t>
      </w:r>
    </w:p>
    <w:p>
      <w:r>
        <w:rPr>
          <w:rFonts w:ascii="Aptos" w:hAnsi="Aptos"/>
          <w:sz w:val="22"/>
        </w:rPr>
        <w:t>Eski yapraklar ve enfekte bitki parçaları patojenler için kaynak oluşturabilir.</w:t>
      </w:r>
    </w:p>
    <w:p/>
    <w:p>
      <w:r>
        <w:rPr>
          <w:rFonts w:ascii="Aptos" w:hAnsi="Aptos"/>
          <w:b/>
          <w:sz w:val="26"/>
        </w:rPr>
        <w:t>8.4 İlk Belirtiler</w:t>
      </w:r>
    </w:p>
    <w:p>
      <w:r>
        <w:rPr>
          <w:rFonts w:ascii="Aptos" w:hAnsi="Aptos"/>
          <w:sz w:val="22"/>
        </w:rPr>
        <w:t>Yaprak lekesi hastalıklarında ilk belirtiler genellikle küçük noktalar şeklinde ortaya çıkar.</w:t>
      </w:r>
    </w:p>
    <w:p>
      <w:r>
        <w:rPr>
          <w:rFonts w:ascii="Aptos" w:hAnsi="Aptos"/>
          <w:sz w:val="22"/>
        </w:rPr>
        <w:t>Bu lekeler:</w:t>
      </w:r>
    </w:p>
    <w:p>
      <w:r>
        <w:rPr>
          <w:rFonts w:ascii="Aptos" w:hAnsi="Aptos"/>
          <w:sz w:val="22"/>
        </w:rPr>
        <w:t>Sarı</w:t>
      </w:r>
    </w:p>
    <w:p>
      <w:r>
        <w:rPr>
          <w:rFonts w:ascii="Aptos" w:hAnsi="Aptos"/>
          <w:sz w:val="22"/>
        </w:rPr>
        <w:t>Kahverengi</w:t>
      </w:r>
    </w:p>
    <w:p>
      <w:r>
        <w:rPr>
          <w:rFonts w:ascii="Aptos" w:hAnsi="Aptos"/>
          <w:sz w:val="22"/>
        </w:rPr>
        <w:t>Koyu kahverengi</w:t>
      </w:r>
    </w:p>
    <w:p>
      <w:r>
        <w:rPr>
          <w:rFonts w:ascii="Aptos" w:hAnsi="Aptos"/>
          <w:sz w:val="22"/>
        </w:rPr>
        <w:t>Siyah</w:t>
      </w:r>
    </w:p>
    <w:p>
      <w:r>
        <w:rPr>
          <w:rFonts w:ascii="Aptos" w:hAnsi="Aptos"/>
          <w:sz w:val="22"/>
        </w:rPr>
        <w:t>renklerde olabilir.</w:t>
      </w:r>
    </w:p>
    <w:p>
      <w:r>
        <w:rPr>
          <w:rFonts w:ascii="Aptos" w:hAnsi="Aptos"/>
          <w:sz w:val="22"/>
        </w:rPr>
        <w:t>İlk dönemde belirtiler çoğu zaman gözden kaçabilmektedir.</w:t>
      </w:r>
    </w:p>
    <w:p/>
    <w:p>
      <w:r>
        <w:rPr>
          <w:rFonts w:ascii="Aptos" w:hAnsi="Aptos"/>
          <w:b/>
          <w:sz w:val="26"/>
        </w:rPr>
        <w:t>8.5 İleri Dönem Belirtileri</w:t>
      </w:r>
    </w:p>
    <w:p>
      <w:r>
        <w:rPr>
          <w:rFonts w:ascii="Aptos" w:hAnsi="Aptos"/>
          <w:sz w:val="22"/>
        </w:rPr>
        <w:t>Hastalık ilerledikçe:</w:t>
      </w:r>
    </w:p>
    <w:p>
      <w:r>
        <w:rPr>
          <w:rFonts w:ascii="Aptos" w:hAnsi="Aptos"/>
          <w:sz w:val="22"/>
        </w:rPr>
        <w:t>Lekeler büyür.</w:t>
      </w:r>
    </w:p>
    <w:p>
      <w:r>
        <w:rPr>
          <w:rFonts w:ascii="Aptos" w:hAnsi="Aptos"/>
          <w:sz w:val="22"/>
        </w:rPr>
        <w:t>Birleşmeye başlar.</w:t>
      </w:r>
    </w:p>
    <w:p>
      <w:r>
        <w:rPr>
          <w:rFonts w:ascii="Aptos" w:hAnsi="Aptos"/>
          <w:sz w:val="22"/>
        </w:rPr>
        <w:t>Yaprağın büyük kısmını kaplayabilir.</w:t>
      </w:r>
    </w:p>
    <w:p>
      <w:r>
        <w:rPr>
          <w:rFonts w:ascii="Aptos" w:hAnsi="Aptos"/>
          <w:sz w:val="22"/>
        </w:rPr>
        <w:t>İleri aşamalarda:</w:t>
      </w:r>
    </w:p>
    <w:p>
      <w:r>
        <w:rPr>
          <w:rFonts w:ascii="Aptos" w:hAnsi="Aptos"/>
          <w:sz w:val="22"/>
        </w:rPr>
        <w:t>Yaprak kurumaları</w:t>
      </w:r>
    </w:p>
    <w:p>
      <w:r>
        <w:rPr>
          <w:rFonts w:ascii="Aptos" w:hAnsi="Aptos"/>
          <w:sz w:val="22"/>
        </w:rPr>
        <w:t>Yaprak dökümleri</w:t>
      </w:r>
    </w:p>
    <w:p>
      <w:r>
        <w:rPr>
          <w:rFonts w:ascii="Aptos" w:hAnsi="Aptos"/>
          <w:sz w:val="22"/>
        </w:rPr>
        <w:t>Fotosentez kayıpları</w:t>
      </w:r>
    </w:p>
    <w:p>
      <w:r>
        <w:rPr>
          <w:rFonts w:ascii="Aptos" w:hAnsi="Aptos"/>
          <w:sz w:val="22"/>
        </w:rPr>
        <w:t>görülebilmektedir.</w:t>
      </w:r>
    </w:p>
    <w:p/>
    <w:p>
      <w:r>
        <w:rPr>
          <w:rFonts w:ascii="Aptos" w:hAnsi="Aptos"/>
          <w:b/>
          <w:sz w:val="26"/>
        </w:rPr>
        <w:t>8.6 Mantar Kaynaklı Yaprak Lekeleri</w:t>
      </w:r>
    </w:p>
    <w:p>
      <w:r>
        <w:rPr>
          <w:rFonts w:ascii="Aptos" w:hAnsi="Aptos"/>
          <w:sz w:val="22"/>
        </w:rPr>
        <w:t>Mantar kaynaklı enfeksiyonlarda çoğu zaman:</w:t>
      </w:r>
    </w:p>
    <w:p>
      <w:r>
        <w:rPr>
          <w:rFonts w:ascii="Aptos" w:hAnsi="Aptos"/>
          <w:sz w:val="22"/>
        </w:rPr>
        <w:t>Dairesel lekeler</w:t>
      </w:r>
    </w:p>
    <w:p>
      <w:r>
        <w:rPr>
          <w:rFonts w:ascii="Aptos" w:hAnsi="Aptos"/>
          <w:sz w:val="22"/>
        </w:rPr>
        <w:t>Konsantrik halkalar</w:t>
      </w:r>
    </w:p>
    <w:p>
      <w:r>
        <w:rPr>
          <w:rFonts w:ascii="Aptos" w:hAnsi="Aptos"/>
          <w:sz w:val="22"/>
        </w:rPr>
        <w:t>Koyu merkezler</w:t>
      </w:r>
    </w:p>
    <w:p>
      <w:r>
        <w:rPr>
          <w:rFonts w:ascii="Aptos" w:hAnsi="Aptos"/>
          <w:sz w:val="22"/>
        </w:rPr>
        <w:t>görülmektedir.</w:t>
      </w:r>
    </w:p>
    <w:p>
      <w:r>
        <w:rPr>
          <w:rFonts w:ascii="Aptos" w:hAnsi="Aptos"/>
          <w:sz w:val="22"/>
        </w:rPr>
        <w:t>Bazı durumlarda lekenin etrafında sarı bir halka oluşabilmektedir.</w:t>
      </w:r>
    </w:p>
    <w:p>
      <w:r>
        <w:rPr>
          <w:rFonts w:ascii="Aptos" w:hAnsi="Aptos"/>
          <w:sz w:val="22"/>
        </w:rPr>
        <w:t>Bu görünüm mantar kaynaklı enfeksiyonlar için önemli bir ipucudur.</w:t>
      </w:r>
    </w:p>
    <w:p/>
    <w:p>
      <w:r>
        <w:rPr>
          <w:rFonts w:ascii="Aptos" w:hAnsi="Aptos"/>
          <w:b/>
          <w:sz w:val="26"/>
        </w:rPr>
        <w:t>8.7 Bakteriyel Yaprak Lekeleri</w:t>
      </w:r>
    </w:p>
    <w:p>
      <w:r>
        <w:rPr>
          <w:rFonts w:ascii="Aptos" w:hAnsi="Aptos"/>
          <w:sz w:val="22"/>
        </w:rPr>
        <w:t>Bakteri kaynaklı lekeler genellikle:</w:t>
      </w:r>
    </w:p>
    <w:p>
      <w:r>
        <w:rPr>
          <w:rFonts w:ascii="Aptos" w:hAnsi="Aptos"/>
          <w:sz w:val="22"/>
        </w:rPr>
        <w:t>Daha düzensiz şekilli</w:t>
      </w:r>
    </w:p>
    <w:p>
      <w:r>
        <w:rPr>
          <w:rFonts w:ascii="Aptos" w:hAnsi="Aptos"/>
          <w:sz w:val="22"/>
        </w:rPr>
        <w:t>Su toplamış görünümde</w:t>
      </w:r>
    </w:p>
    <w:p>
      <w:r>
        <w:rPr>
          <w:rFonts w:ascii="Aptos" w:hAnsi="Aptos"/>
          <w:sz w:val="22"/>
        </w:rPr>
        <w:t>Damarlar boyunca ilerleyen</w:t>
      </w:r>
    </w:p>
    <w:p>
      <w:r>
        <w:rPr>
          <w:rFonts w:ascii="Aptos" w:hAnsi="Aptos"/>
          <w:sz w:val="22"/>
        </w:rPr>
        <w:t>yapıya sahiptir.</w:t>
      </w:r>
    </w:p>
    <w:p>
      <w:r>
        <w:rPr>
          <w:rFonts w:ascii="Aptos" w:hAnsi="Aptos"/>
          <w:sz w:val="22"/>
        </w:rPr>
        <w:t>Bazı durumlarda yaprak üzerinde yağlı görünüm oluşabilmektedir.</w:t>
      </w:r>
    </w:p>
    <w:p/>
    <w:p>
      <w:r>
        <w:rPr>
          <w:rFonts w:ascii="Aptos" w:hAnsi="Aptos"/>
          <w:b/>
          <w:sz w:val="26"/>
        </w:rPr>
        <w:t>8.8 Güneş Yanığı ile Karıştırılmaması Gereken Durumlar</w:t>
      </w:r>
    </w:p>
    <w:p>
      <w:r>
        <w:rPr>
          <w:rFonts w:ascii="Aptos" w:hAnsi="Aptos"/>
          <w:sz w:val="22"/>
        </w:rPr>
        <w:t>Birçok üretici güneş yanığını hastalıkla karıştırmaktadır.</w:t>
      </w:r>
    </w:p>
    <w:p>
      <w:r>
        <w:rPr>
          <w:rFonts w:ascii="Aptos" w:hAnsi="Aptos"/>
          <w:sz w:val="22"/>
        </w:rPr>
        <w:t>Güneş yanığında:</w:t>
      </w:r>
    </w:p>
    <w:p>
      <w:r>
        <w:rPr>
          <w:rFonts w:ascii="Aptos" w:hAnsi="Aptos"/>
          <w:sz w:val="22"/>
        </w:rPr>
        <w:t>Lekeler genellikle yaprağın güneşe bakan kısmında oluşur.</w:t>
      </w:r>
    </w:p>
    <w:p>
      <w:r>
        <w:rPr>
          <w:rFonts w:ascii="Aptos" w:hAnsi="Aptos"/>
          <w:sz w:val="22"/>
        </w:rPr>
        <w:t>Yayılma göstermez.</w:t>
      </w:r>
    </w:p>
    <w:p>
      <w:r>
        <w:rPr>
          <w:rFonts w:ascii="Aptos" w:hAnsi="Aptos"/>
          <w:sz w:val="22"/>
        </w:rPr>
        <w:t>Yeni yapraklara bulaşmaz.</w:t>
      </w:r>
    </w:p>
    <w:p>
      <w:r>
        <w:rPr>
          <w:rFonts w:ascii="Aptos" w:hAnsi="Aptos"/>
          <w:sz w:val="22"/>
        </w:rPr>
        <w:t>Mantar veya bakteri hastalıklarında ise belirtiler zamanla artış gösterebilir.</w:t>
      </w:r>
    </w:p>
    <w:p/>
    <w:p>
      <w:r>
        <w:rPr>
          <w:rFonts w:ascii="Aptos" w:hAnsi="Aptos"/>
          <w:b/>
          <w:sz w:val="26"/>
        </w:rPr>
        <w:t>8.9 Besin Eksikliği ile Karıştırılmaması Gereken Durumlar</w:t>
      </w:r>
    </w:p>
    <w:p>
      <w:r>
        <w:rPr>
          <w:rFonts w:ascii="Aptos" w:hAnsi="Aptos"/>
          <w:sz w:val="22"/>
        </w:rPr>
        <w:t>Özellikle:</w:t>
      </w:r>
    </w:p>
    <w:p>
      <w:r>
        <w:rPr>
          <w:rFonts w:ascii="Aptos" w:hAnsi="Aptos"/>
          <w:sz w:val="22"/>
        </w:rPr>
        <w:t>Potasyum Eksikliği</w:t>
      </w:r>
    </w:p>
    <w:p>
      <w:r>
        <w:rPr>
          <w:rFonts w:ascii="Aptos" w:hAnsi="Aptos"/>
          <w:sz w:val="22"/>
        </w:rPr>
        <w:t>(Yaprak kenarı yanıklığı)</w:t>
      </w:r>
    </w:p>
    <w:p>
      <w:r>
        <w:rPr>
          <w:rFonts w:ascii="Aptos" w:hAnsi="Aptos"/>
          <w:sz w:val="22"/>
        </w:rPr>
        <w:t>Magnezyum Eksikliği</w:t>
      </w:r>
    </w:p>
    <w:p>
      <w:r>
        <w:rPr>
          <w:rFonts w:ascii="Aptos" w:hAnsi="Aptos"/>
          <w:sz w:val="22"/>
        </w:rPr>
        <w:t>(Damar arası sararma)</w:t>
      </w:r>
    </w:p>
    <w:p>
      <w:r>
        <w:rPr>
          <w:rFonts w:ascii="Aptos" w:hAnsi="Aptos"/>
          <w:sz w:val="22"/>
        </w:rPr>
        <w:t>Demir Eksikliği</w:t>
      </w:r>
    </w:p>
    <w:p>
      <w:r>
        <w:rPr>
          <w:rFonts w:ascii="Aptos" w:hAnsi="Aptos"/>
          <w:sz w:val="22"/>
        </w:rPr>
        <w:t>(Genç yaprak sararması)</w:t>
      </w:r>
    </w:p>
    <w:p>
      <w:r>
        <w:rPr>
          <w:rFonts w:ascii="Aptos" w:hAnsi="Aptos"/>
          <w:sz w:val="22"/>
        </w:rPr>
        <w:t>hastalıkla karıştırılabilmektedir.</w:t>
      </w:r>
    </w:p>
    <w:p>
      <w:r>
        <w:rPr>
          <w:rFonts w:ascii="Aptos" w:hAnsi="Aptos"/>
          <w:sz w:val="22"/>
        </w:rPr>
        <w:t>Besin eksikliklerinde çoğu zaman enfeksiyon belirtisi bulunmaz.</w:t>
      </w:r>
    </w:p>
    <w:p/>
    <w:p>
      <w:r>
        <w:rPr>
          <w:rFonts w:ascii="Aptos" w:hAnsi="Aptos"/>
          <w:b/>
          <w:sz w:val="26"/>
        </w:rPr>
        <w:t>8.10 Serapias ve Orchis sancta Türlerinde Risk Dönemleri</w:t>
      </w:r>
    </w:p>
    <w:p>
      <w:r>
        <w:rPr>
          <w:rFonts w:ascii="Aptos" w:hAnsi="Aptos"/>
          <w:sz w:val="22"/>
        </w:rPr>
        <w:t>Yaprak lekesi hastalıkları özellikle:</w:t>
      </w:r>
    </w:p>
    <w:p>
      <w:r>
        <w:rPr>
          <w:rFonts w:ascii="Aptos" w:hAnsi="Aptos"/>
          <w:sz w:val="22"/>
        </w:rPr>
        <w:t>İlkbahar Dönemi</w:t>
      </w:r>
    </w:p>
    <w:p>
      <w:r>
        <w:rPr>
          <w:rFonts w:ascii="Aptos" w:hAnsi="Aptos"/>
          <w:sz w:val="22"/>
        </w:rPr>
        <w:t>Uzun Süreli Yağışlı Hava Koşulları</w:t>
      </w:r>
    </w:p>
    <w:p>
      <w:r>
        <w:rPr>
          <w:rFonts w:ascii="Aptos" w:hAnsi="Aptos"/>
          <w:sz w:val="22"/>
        </w:rPr>
        <w:t>Sisli Günler</w:t>
      </w:r>
    </w:p>
    <w:p>
      <w:r>
        <w:rPr>
          <w:rFonts w:ascii="Aptos" w:hAnsi="Aptos"/>
          <w:sz w:val="22"/>
        </w:rPr>
        <w:t>Yetersiz Hava Dolaşımı Olan Alanlar</w:t>
      </w:r>
    </w:p>
    <w:p>
      <w:r>
        <w:rPr>
          <w:rFonts w:ascii="Aptos" w:hAnsi="Aptos"/>
          <w:sz w:val="22"/>
        </w:rPr>
        <w:t>sırasında daha sık görülmektedir.</w:t>
      </w:r>
    </w:p>
    <w:p/>
    <w:p>
      <w:r>
        <w:rPr>
          <w:rFonts w:ascii="Aptos" w:hAnsi="Aptos"/>
          <w:b/>
          <w:sz w:val="26"/>
        </w:rPr>
        <w:t>8.11 Hastalığın Verime Etkisi</w:t>
      </w:r>
    </w:p>
    <w:p>
      <w:r>
        <w:rPr>
          <w:rFonts w:ascii="Aptos" w:hAnsi="Aptos"/>
          <w:sz w:val="22"/>
        </w:rPr>
        <w:t>Yapraklar bitkinin enerji üretim merkezidir.</w:t>
      </w:r>
    </w:p>
    <w:p>
      <w:r>
        <w:rPr>
          <w:rFonts w:ascii="Aptos" w:hAnsi="Aptos"/>
          <w:sz w:val="22"/>
        </w:rPr>
        <w:t>Şiddetli enfeksiyonlar:</w:t>
      </w:r>
    </w:p>
    <w:p>
      <w:r>
        <w:rPr>
          <w:rFonts w:ascii="Aptos" w:hAnsi="Aptos"/>
          <w:sz w:val="22"/>
        </w:rPr>
        <w:t>Fotosentezi azaltır.</w:t>
      </w:r>
    </w:p>
    <w:p>
      <w:r>
        <w:rPr>
          <w:rFonts w:ascii="Aptos" w:hAnsi="Aptos"/>
          <w:sz w:val="22"/>
        </w:rPr>
        <w:t>Yumru gelişimini yavaşlatır.</w:t>
      </w:r>
    </w:p>
    <w:p>
      <w:r>
        <w:rPr>
          <w:rFonts w:ascii="Aptos" w:hAnsi="Aptos"/>
          <w:sz w:val="22"/>
        </w:rPr>
        <w:t>Yumru büyüklüğünü düşürebilir.</w:t>
      </w:r>
    </w:p>
    <w:p>
      <w:r>
        <w:rPr>
          <w:rFonts w:ascii="Aptos" w:hAnsi="Aptos"/>
          <w:sz w:val="22"/>
        </w:rPr>
        <w:t>Gelecek sezonun dikim materyalini etkileyebilir.</w:t>
      </w:r>
    </w:p>
    <w:p>
      <w:r>
        <w:rPr>
          <w:rFonts w:ascii="Aptos" w:hAnsi="Aptos"/>
          <w:sz w:val="22"/>
        </w:rPr>
        <w:t>Bu nedenle yaprak hastalıkları yalnızca estetik problem olarak görülmemelidir.</w:t>
      </w:r>
    </w:p>
    <w:p/>
    <w:p>
      <w:r>
        <w:rPr>
          <w:rFonts w:ascii="Aptos" w:hAnsi="Aptos"/>
          <w:b/>
          <w:sz w:val="26"/>
        </w:rPr>
        <w:t>8.12 Koruyucu Mücadele</w:t>
      </w:r>
    </w:p>
    <w:p>
      <w:r>
        <w:rPr>
          <w:rFonts w:ascii="Aptos" w:hAnsi="Aptos"/>
          <w:sz w:val="22"/>
        </w:rPr>
        <w:t>Bitki Sıklığının Ayarlanması</w:t>
      </w:r>
    </w:p>
    <w:p>
      <w:r>
        <w:rPr>
          <w:rFonts w:ascii="Aptos" w:hAnsi="Aptos"/>
          <w:sz w:val="22"/>
        </w:rPr>
        <w:t>Hava dolaşımı artırılmalıdır.</w:t>
      </w:r>
    </w:p>
    <w:p/>
    <w:p>
      <w:r>
        <w:rPr>
          <w:rFonts w:ascii="Aptos" w:hAnsi="Aptos"/>
          <w:sz w:val="22"/>
        </w:rPr>
        <w:t>Sulama Yönetimi</w:t>
      </w:r>
    </w:p>
    <w:p>
      <w:r>
        <w:rPr>
          <w:rFonts w:ascii="Aptos" w:hAnsi="Aptos"/>
          <w:sz w:val="22"/>
        </w:rPr>
        <w:t>Yaprakların uzun süre ıslak kalması önlenmelidir.</w:t>
      </w:r>
    </w:p>
    <w:p/>
    <w:p>
      <w:r>
        <w:rPr>
          <w:rFonts w:ascii="Aptos" w:hAnsi="Aptos"/>
          <w:sz w:val="22"/>
        </w:rPr>
        <w:t>Enfekte Yaprakların Uzaklaştırılması</w:t>
      </w:r>
    </w:p>
    <w:p>
      <w:r>
        <w:rPr>
          <w:rFonts w:ascii="Aptos" w:hAnsi="Aptos"/>
          <w:sz w:val="22"/>
        </w:rPr>
        <w:t>Hastalıklı yapraklar üretim alanında bırakılmamalıdır.</w:t>
      </w:r>
    </w:p>
    <w:p/>
    <w:p>
      <w:r>
        <w:rPr>
          <w:rFonts w:ascii="Aptos" w:hAnsi="Aptos"/>
          <w:sz w:val="22"/>
        </w:rPr>
        <w:t>Temiz Üretim Alanı</w:t>
      </w:r>
    </w:p>
    <w:p>
      <w:r>
        <w:rPr>
          <w:rFonts w:ascii="Aptos" w:hAnsi="Aptos"/>
          <w:sz w:val="22"/>
        </w:rPr>
        <w:t>Bitki artıkları düzenli olarak uzaklaştırılmalıdır.</w:t>
      </w:r>
    </w:p>
    <w:p/>
    <w:p>
      <w:r>
        <w:rPr>
          <w:rFonts w:ascii="Aptos" w:hAnsi="Aptos"/>
          <w:sz w:val="22"/>
        </w:rPr>
        <w:t>Düzenli Gözlem</w:t>
      </w:r>
    </w:p>
    <w:p>
      <w:r>
        <w:rPr>
          <w:rFonts w:ascii="Aptos" w:hAnsi="Aptos"/>
          <w:sz w:val="22"/>
        </w:rPr>
        <w:t>Erken teşhis için haftalık kontroller yapılmalıdır.</w:t>
      </w:r>
    </w:p>
    <w:p/>
    <w:p>
      <w:r>
        <w:rPr>
          <w:rFonts w:ascii="Aptos" w:hAnsi="Aptos"/>
          <w:b/>
          <w:sz w:val="26"/>
        </w:rPr>
        <w:t>8.13 Biyolojik Mücadele</w:t>
      </w:r>
    </w:p>
    <w:p>
      <w:r>
        <w:rPr>
          <w:rFonts w:ascii="Aptos" w:hAnsi="Aptos"/>
          <w:sz w:val="22"/>
        </w:rPr>
        <w:t>Araştırmalar bazı faydalı mikroorganizmaların yaprak hastalıklarının baskılanmasında etkili olabileceğini göstermektedir.</w:t>
      </w:r>
    </w:p>
    <w:p>
      <w:r>
        <w:rPr>
          <w:rFonts w:ascii="Aptos" w:hAnsi="Aptos"/>
          <w:sz w:val="22"/>
        </w:rPr>
        <w:t>Örnekler:</w:t>
      </w:r>
    </w:p>
    <w:p>
      <w:r>
        <w:rPr>
          <w:rFonts w:ascii="Aptos" w:hAnsi="Aptos"/>
          <w:sz w:val="22"/>
        </w:rPr>
        <w:t>Bacillus subtilis</w:t>
      </w:r>
    </w:p>
    <w:p>
      <w:r>
        <w:rPr>
          <w:rFonts w:ascii="Aptos" w:hAnsi="Aptos"/>
          <w:sz w:val="22"/>
        </w:rPr>
        <w:t>(Faydalı bakteri)</w:t>
      </w:r>
    </w:p>
    <w:p>
      <w:r>
        <w:rPr>
          <w:rFonts w:ascii="Aptos" w:hAnsi="Aptos"/>
          <w:sz w:val="22"/>
        </w:rPr>
        <w:t>Trichoderma spp.</w:t>
      </w:r>
    </w:p>
    <w:p>
      <w:r>
        <w:rPr>
          <w:rFonts w:ascii="Aptos" w:hAnsi="Aptos"/>
          <w:sz w:val="22"/>
        </w:rPr>
        <w:t>(Faydalı mantarlar)</w:t>
      </w:r>
    </w:p>
    <w:p>
      <w:r>
        <w:rPr>
          <w:rFonts w:ascii="Aptos" w:hAnsi="Aptos"/>
          <w:sz w:val="22"/>
        </w:rPr>
        <w:t>Bu organizmalar patojenlerle rekabet ederek hastalık baskısını azaltabilmektedir.</w:t>
      </w:r>
    </w:p>
    <w:p/>
    <w:p>
      <w:r>
        <w:rPr>
          <w:rFonts w:ascii="Aptos" w:hAnsi="Aptos"/>
          <w:b/>
          <w:sz w:val="26"/>
        </w:rPr>
        <w:t>8.14 Kimyasal Mücadele</w:t>
      </w:r>
    </w:p>
    <w:p>
      <w:r>
        <w:rPr>
          <w:rFonts w:ascii="Aptos" w:hAnsi="Aptos"/>
          <w:sz w:val="22"/>
        </w:rPr>
        <w:t>Kimyasal uygulamalar yalnızca hastalık teşhisi doğrulandıktan sonra değerlendirilmelidir.</w:t>
      </w:r>
    </w:p>
    <w:p>
      <w:r>
        <w:rPr>
          <w:rFonts w:ascii="Aptos" w:hAnsi="Aptos"/>
          <w:sz w:val="22"/>
        </w:rPr>
        <w:t>Çünkü:</w:t>
      </w:r>
    </w:p>
    <w:p>
      <w:r>
        <w:rPr>
          <w:rFonts w:ascii="Aptos" w:hAnsi="Aptos"/>
          <w:sz w:val="22"/>
        </w:rPr>
        <w:t>Her leke hastalık değildir.</w:t>
      </w:r>
    </w:p>
    <w:p>
      <w:r>
        <w:rPr>
          <w:rFonts w:ascii="Aptos" w:hAnsi="Aptos"/>
          <w:sz w:val="22"/>
        </w:rPr>
        <w:t>Her hastalık aynı etmen tarafından oluşturulmaz.</w:t>
      </w:r>
    </w:p>
    <w:p>
      <w:r>
        <w:rPr>
          <w:rFonts w:ascii="Aptos" w:hAnsi="Aptos"/>
          <w:sz w:val="22"/>
        </w:rPr>
        <w:t>Bu nedenle mücadele yöntemi belirlenmeden önce doğru teşhis yapılmalıdır.</w:t>
      </w:r>
    </w:p>
    <w:p/>
    <w:p>
      <w:r>
        <w:rPr>
          <w:rFonts w:ascii="Aptos" w:hAnsi="Aptos"/>
          <w:b/>
          <w:sz w:val="26"/>
        </w:rPr>
        <w:t>8.15 Üretici İçin Hızlı Teşhis Kontrol Listesi</w:t>
      </w:r>
    </w:p>
    <w:p>
      <w:r>
        <w:rPr>
          <w:rFonts w:ascii="Aptos" w:hAnsi="Aptos"/>
          <w:sz w:val="22"/>
        </w:rPr>
        <w:t>Aşağıdaki belirtiler birlikte görülüyorsa yaprak lekesi hastalığından şüphe edilmelidir:</w:t>
      </w:r>
    </w:p>
    <w:p>
      <w:r>
        <w:rPr>
          <w:rFonts w:ascii="Aptos" w:hAnsi="Aptos"/>
          <w:sz w:val="22"/>
        </w:rPr>
        <w:t>□ Yaprak üzerinde kahverengi lekeler</w:t>
      </w:r>
    </w:p>
    <w:p>
      <w:r>
        <w:rPr>
          <w:rFonts w:ascii="Aptos" w:hAnsi="Aptos"/>
          <w:sz w:val="22"/>
        </w:rPr>
        <w:t>□ Lekelerin zamanla büyümesi</w:t>
      </w:r>
    </w:p>
    <w:p>
      <w:r>
        <w:rPr>
          <w:rFonts w:ascii="Aptos" w:hAnsi="Aptos"/>
          <w:sz w:val="22"/>
        </w:rPr>
        <w:t>□ Sarı halka oluşumu</w:t>
      </w:r>
    </w:p>
    <w:p>
      <w:r>
        <w:rPr>
          <w:rFonts w:ascii="Aptos" w:hAnsi="Aptos"/>
          <w:sz w:val="22"/>
        </w:rPr>
        <w:t>□ Yağışlı dönemde artış</w:t>
      </w:r>
    </w:p>
    <w:p>
      <w:r>
        <w:rPr>
          <w:rFonts w:ascii="Aptos" w:hAnsi="Aptos"/>
          <w:sz w:val="22"/>
        </w:rPr>
        <w:t>□ Yaprak kurumaları</w:t>
      </w:r>
    </w:p>
    <w:p>
      <w:r>
        <w:rPr>
          <w:rFonts w:ascii="Aptos" w:hAnsi="Aptos"/>
          <w:sz w:val="22"/>
        </w:rPr>
        <w:t>□ Birden fazla bitkide görülmesi</w:t>
      </w:r>
    </w:p>
    <w:p>
      <w:r>
        <w:rPr>
          <w:rFonts w:ascii="Aptos" w:hAnsi="Aptos"/>
          <w:sz w:val="22"/>
        </w:rPr>
        <w:t>□ Alt yapraklardan başlaması</w:t>
      </w:r>
    </w:p>
    <w:p>
      <w:r>
        <w:rPr>
          <w:rFonts w:ascii="Aptos" w:hAnsi="Aptos"/>
          <w:sz w:val="22"/>
        </w:rPr>
        <w:t>□ Yeni yapraklara yayılması</w:t>
      </w:r>
    </w:p>
    <w:p/>
    <w:p>
      <w:r>
        <w:rPr>
          <w:rFonts w:ascii="Aptos" w:hAnsi="Aptos"/>
          <w:b/>
          <w:sz w:val="26"/>
        </w:rPr>
        <w:t>8.16 Sonuç</w:t>
      </w:r>
    </w:p>
    <w:p>
      <w:r>
        <w:rPr>
          <w:rFonts w:ascii="Aptos" w:hAnsi="Aptos"/>
          <w:sz w:val="22"/>
        </w:rPr>
        <w:t>Yaprak lekesi hastalıkları, Serapias spp. ve Orchis sancta yetiştiriciliğinde fotosentez kapasitesini azaltarak dolaylı verim kayıplarına neden olabilen önemli hastalık gruplarındandır.</w:t>
      </w:r>
    </w:p>
    <w:p>
      <w:r>
        <w:rPr>
          <w:rFonts w:ascii="Aptos" w:hAnsi="Aptos"/>
          <w:sz w:val="22"/>
        </w:rPr>
        <w:t>Başarılı mücadele için öncelikle doğru teşhis yapılmalı, ardından uygun kültürel önlemler uygulanmalıdır. Düzenli gözlem, iyi havalandırma ve hijyen uygulamaları hastalık baskısını önemli ölçüde azaltabilmektedir.</w:t>
      </w:r>
    </w:p>
    <w:p>
      <w:r>
        <w:rPr>
          <w:rFonts w:ascii="Aptos" w:hAnsi="Aptos"/>
          <w:sz w:val="22"/>
        </w:rPr>
        <w:t>Yaprak lekelerinin tümünün bulaşıcı hastalık olmadığı unutulmamalı, besin eksiklikleri ve çevresel stres faktörleri de değerlendirilmelidir.</w:t>
      </w:r>
    </w:p>
    <w:p>
      <w:r>
        <w:br w:type="page"/>
      </w:r>
    </w:p>
    <w:p>
      <w:r>
        <w:rPr>
          <w:rFonts w:ascii="Aptos" w:hAnsi="Aptos"/>
          <w:b/>
          <w:sz w:val="32"/>
        </w:rPr>
        <w:t>BÖLÜM 9</w:t>
      </w:r>
    </w:p>
    <w:p>
      <w:r>
        <w:rPr>
          <w:rFonts w:ascii="Aptos" w:hAnsi="Aptos"/>
          <w:sz w:val="22"/>
        </w:rPr>
        <w:t>BAKTERİYEL HASTALIKLAR VE BAKTERİYEL ÇÜRÜKLÜKLER</w:t>
      </w:r>
    </w:p>
    <w:p>
      <w:r>
        <w:rPr>
          <w:rFonts w:ascii="Aptos" w:hAnsi="Aptos"/>
          <w:b/>
          <w:sz w:val="26"/>
        </w:rPr>
        <w:t>9.1 Giriş</w:t>
      </w:r>
    </w:p>
    <w:p>
      <w:r>
        <w:rPr>
          <w:rFonts w:ascii="Aptos" w:hAnsi="Aptos"/>
          <w:sz w:val="22"/>
        </w:rPr>
        <w:t>Bakteriyel hastalıklar, salep yetiştiriciliğinde mantar hastalıkları kadar sık görülmese de ortaya çıktıklarında hızlı yayılabilen ve ciddi kayıplara neden olabilen önemli problemlerdir.</w:t>
      </w:r>
    </w:p>
    <w:p>
      <w:r>
        <w:rPr>
          <w:rFonts w:ascii="Aptos" w:hAnsi="Aptos"/>
          <w:sz w:val="22"/>
        </w:rPr>
        <w:t>Serapias spp. ve Orchis sancta yetiştiriciliğinde bakteriyel enfeksiyonlar genellikle:</w:t>
      </w:r>
    </w:p>
    <w:p>
      <w:r>
        <w:rPr>
          <w:rFonts w:ascii="Aptos" w:hAnsi="Aptos"/>
          <w:sz w:val="22"/>
        </w:rPr>
        <w:t>Yumrularda</w:t>
      </w:r>
    </w:p>
    <w:p>
      <w:r>
        <w:rPr>
          <w:rFonts w:ascii="Aptos" w:hAnsi="Aptos"/>
          <w:sz w:val="22"/>
        </w:rPr>
        <w:t>Köklerde</w:t>
      </w:r>
    </w:p>
    <w:p>
      <w:r>
        <w:rPr>
          <w:rFonts w:ascii="Aptos" w:hAnsi="Aptos"/>
          <w:sz w:val="22"/>
        </w:rPr>
        <w:t>Kök boğazında</w:t>
      </w:r>
    </w:p>
    <w:p>
      <w:r>
        <w:rPr>
          <w:rFonts w:ascii="Aptos" w:hAnsi="Aptos"/>
          <w:sz w:val="22"/>
        </w:rPr>
        <w:t>Yapraklarda</w:t>
      </w:r>
    </w:p>
    <w:p>
      <w:r>
        <w:rPr>
          <w:rFonts w:ascii="Aptos" w:hAnsi="Aptos"/>
          <w:sz w:val="22"/>
        </w:rPr>
        <w:t>Çiçek saplarında</w:t>
      </w:r>
    </w:p>
    <w:p>
      <w:r>
        <w:rPr>
          <w:rFonts w:ascii="Aptos" w:hAnsi="Aptos"/>
          <w:sz w:val="22"/>
        </w:rPr>
        <w:t>görülebilmektedir.</w:t>
      </w:r>
    </w:p>
    <w:p>
      <w:r>
        <w:rPr>
          <w:rFonts w:ascii="Aptos" w:hAnsi="Aptos"/>
          <w:sz w:val="22"/>
        </w:rPr>
        <w:t>Bakteri kaynaklı hastalıkların en önemli özelliği, dokularda hızlı bozulmaya neden olmalarıdır.</w:t>
      </w:r>
    </w:p>
    <w:p>
      <w:r>
        <w:rPr>
          <w:rFonts w:ascii="Aptos" w:hAnsi="Aptos"/>
          <w:sz w:val="22"/>
        </w:rPr>
        <w:t>Birçok üretici bakteriyel çürüklükleri mantar hastalıklarıyla karıştırmaktadır. Ancak bakteriyel hastalıklar çoğu zaman daha hızlı ilerlemekte ve belirgin kötü koku oluşturmaktadır.</w:t>
      </w:r>
    </w:p>
    <w:p/>
    <w:p>
      <w:r>
        <w:rPr>
          <w:rFonts w:ascii="Aptos" w:hAnsi="Aptos"/>
          <w:b/>
          <w:sz w:val="26"/>
        </w:rPr>
        <w:t>9.2 Bakteri Nedir?</w:t>
      </w:r>
    </w:p>
    <w:p>
      <w:r>
        <w:rPr>
          <w:rFonts w:ascii="Aptos" w:hAnsi="Aptos"/>
          <w:sz w:val="22"/>
        </w:rPr>
        <w:t>Bakteriler gözle görülemeyen mikroskobik canlılardır.</w:t>
      </w:r>
    </w:p>
    <w:p>
      <w:r>
        <w:rPr>
          <w:rFonts w:ascii="Aptos" w:hAnsi="Aptos"/>
          <w:sz w:val="22"/>
        </w:rPr>
        <w:t>Mantarlar gibi spor oluşturan yapılardan farklı olarak:</w:t>
      </w:r>
    </w:p>
    <w:p>
      <w:r>
        <w:rPr>
          <w:rFonts w:ascii="Aptos" w:hAnsi="Aptos"/>
          <w:sz w:val="22"/>
        </w:rPr>
        <w:t>Tek hücrelidirler.</w:t>
      </w:r>
    </w:p>
    <w:p>
      <w:r>
        <w:rPr>
          <w:rFonts w:ascii="Aptos" w:hAnsi="Aptos"/>
          <w:sz w:val="22"/>
        </w:rPr>
        <w:t>Hızlı çoğalabilirler.</w:t>
      </w:r>
    </w:p>
    <w:p>
      <w:r>
        <w:rPr>
          <w:rFonts w:ascii="Aptos" w:hAnsi="Aptos"/>
          <w:sz w:val="22"/>
        </w:rPr>
        <w:t>Su ile kolay taşınabilirler.</w:t>
      </w:r>
    </w:p>
    <w:p>
      <w:r>
        <w:rPr>
          <w:rFonts w:ascii="Aptos" w:hAnsi="Aptos"/>
          <w:sz w:val="22"/>
        </w:rPr>
        <w:t>Uygun koşullarda birkaç saat içerisinde milyonlarca bakteri oluşabilmektedir.</w:t>
      </w:r>
    </w:p>
    <w:p>
      <w:r>
        <w:rPr>
          <w:rFonts w:ascii="Aptos" w:hAnsi="Aptos"/>
          <w:sz w:val="22"/>
        </w:rPr>
        <w:t>Bu nedenle bakteriyel enfeksiyonlar çok kısa sürede yayılabilir.</w:t>
      </w:r>
    </w:p>
    <w:p/>
    <w:p>
      <w:r>
        <w:rPr>
          <w:rFonts w:ascii="Aptos" w:hAnsi="Aptos"/>
          <w:b/>
          <w:sz w:val="26"/>
        </w:rPr>
        <w:t>9.3 Bakteriyel Hastalık Etmenleri</w:t>
      </w:r>
    </w:p>
    <w:p>
      <w:r>
        <w:rPr>
          <w:rFonts w:ascii="Aptos" w:hAnsi="Aptos"/>
          <w:sz w:val="22"/>
        </w:rPr>
        <w:t>Salep yetiştiriciliğinde risk oluşturabilecek bakteriler arasında:</w:t>
      </w:r>
    </w:p>
    <w:p>
      <w:r>
        <w:rPr>
          <w:rFonts w:ascii="Aptos" w:hAnsi="Aptos"/>
          <w:sz w:val="22"/>
        </w:rPr>
        <w:t>Pectobacterium spp.</w:t>
      </w:r>
    </w:p>
    <w:p>
      <w:r>
        <w:rPr>
          <w:rFonts w:ascii="Aptos" w:hAnsi="Aptos"/>
          <w:sz w:val="22"/>
        </w:rPr>
        <w:t>(Yumuşak çürüklük bakterileri)</w:t>
      </w:r>
    </w:p>
    <w:p>
      <w:r>
        <w:rPr>
          <w:rFonts w:ascii="Aptos" w:hAnsi="Aptos"/>
          <w:sz w:val="22"/>
        </w:rPr>
        <w:t>Erwinia spp.</w:t>
      </w:r>
    </w:p>
    <w:p>
      <w:r>
        <w:rPr>
          <w:rFonts w:ascii="Aptos" w:hAnsi="Aptos"/>
          <w:sz w:val="22"/>
        </w:rPr>
        <w:t>(Yumuşak çürüklük bakterileri)</w:t>
      </w:r>
    </w:p>
    <w:p>
      <w:r>
        <w:rPr>
          <w:rFonts w:ascii="Aptos" w:hAnsi="Aptos"/>
          <w:sz w:val="22"/>
        </w:rPr>
        <w:t>Pseudomonas spp.</w:t>
      </w:r>
    </w:p>
    <w:p>
      <w:r>
        <w:rPr>
          <w:rFonts w:ascii="Aptos" w:hAnsi="Aptos"/>
          <w:sz w:val="22"/>
        </w:rPr>
        <w:t>(Yaprak lekesi ve çürüklük bakterileri)</w:t>
      </w:r>
    </w:p>
    <w:p>
      <w:r>
        <w:rPr>
          <w:rFonts w:ascii="Aptos" w:hAnsi="Aptos"/>
          <w:sz w:val="22"/>
        </w:rPr>
        <w:t>Xanthomonas spp.</w:t>
      </w:r>
    </w:p>
    <w:p>
      <w:r>
        <w:rPr>
          <w:rFonts w:ascii="Aptos" w:hAnsi="Aptos"/>
          <w:sz w:val="22"/>
        </w:rPr>
        <w:t>(Yaprak lekesi bakterileri)</w:t>
      </w:r>
    </w:p>
    <w:p>
      <w:r>
        <w:rPr>
          <w:rFonts w:ascii="Aptos" w:hAnsi="Aptos"/>
          <w:sz w:val="22"/>
        </w:rPr>
        <w:t>yer alabilmektedir.</w:t>
      </w:r>
    </w:p>
    <w:p>
      <w:r>
        <w:rPr>
          <w:rFonts w:ascii="Aptos" w:hAnsi="Aptos"/>
          <w:sz w:val="22"/>
        </w:rPr>
        <w:t>Bu organizmaların çoğu yaralı dokulardan giriş yapmaktadır.</w:t>
      </w:r>
    </w:p>
    <w:p/>
    <w:p>
      <w:r>
        <w:rPr>
          <w:rFonts w:ascii="Aptos" w:hAnsi="Aptos"/>
          <w:b/>
          <w:sz w:val="26"/>
        </w:rPr>
        <w:t>9.4 Hastalığın Yayılma Yolları</w:t>
      </w:r>
    </w:p>
    <w:p>
      <w:r>
        <w:rPr>
          <w:rFonts w:ascii="Aptos" w:hAnsi="Aptos"/>
          <w:sz w:val="22"/>
        </w:rPr>
        <w:t>Bakteriler üretim alanına farklı yollarla taşınabilir.</w:t>
      </w:r>
    </w:p>
    <w:p>
      <w:r>
        <w:rPr>
          <w:rFonts w:ascii="Aptos" w:hAnsi="Aptos"/>
          <w:sz w:val="22"/>
        </w:rPr>
        <w:t>Enfekte Yumrular</w:t>
      </w:r>
    </w:p>
    <w:p>
      <w:r>
        <w:rPr>
          <w:rFonts w:ascii="Aptos" w:hAnsi="Aptos"/>
          <w:sz w:val="22"/>
        </w:rPr>
        <w:t>En yaygın bulaşma kaynaklarından biridir.</w:t>
      </w:r>
    </w:p>
    <w:p>
      <w:r>
        <w:rPr>
          <w:rFonts w:ascii="Aptos" w:hAnsi="Aptos"/>
          <w:sz w:val="22"/>
        </w:rPr>
        <w:t>Sulama Suyu</w:t>
      </w:r>
    </w:p>
    <w:p>
      <w:r>
        <w:rPr>
          <w:rFonts w:ascii="Aptos" w:hAnsi="Aptos"/>
          <w:sz w:val="22"/>
        </w:rPr>
        <w:t>Bakteriler su ile taşınabilir.</w:t>
      </w:r>
    </w:p>
    <w:p>
      <w:r>
        <w:rPr>
          <w:rFonts w:ascii="Aptos" w:hAnsi="Aptos"/>
          <w:sz w:val="22"/>
        </w:rPr>
        <w:t>Yağmur Sıçramaları</w:t>
      </w:r>
    </w:p>
    <w:p>
      <w:r>
        <w:rPr>
          <w:rFonts w:ascii="Aptos" w:hAnsi="Aptos"/>
          <w:sz w:val="22"/>
        </w:rPr>
        <w:t>Yağmur damlaları bakterileri çevre bitkilere ulaştırabilir.</w:t>
      </w:r>
    </w:p>
    <w:p>
      <w:r>
        <w:rPr>
          <w:rFonts w:ascii="Aptos" w:hAnsi="Aptos"/>
          <w:sz w:val="22"/>
        </w:rPr>
        <w:t>Hasat Ekipmanları</w:t>
      </w:r>
    </w:p>
    <w:p>
      <w:r>
        <w:rPr>
          <w:rFonts w:ascii="Aptos" w:hAnsi="Aptos"/>
          <w:sz w:val="22"/>
        </w:rPr>
        <w:t>Temizlenmeyen ekipmanlar hastalığın yayılmasına neden olabilir.</w:t>
      </w:r>
    </w:p>
    <w:p>
      <w:r>
        <w:rPr>
          <w:rFonts w:ascii="Aptos" w:hAnsi="Aptos"/>
          <w:sz w:val="22"/>
        </w:rPr>
        <w:t>İnsan Faaliyetleri</w:t>
      </w:r>
    </w:p>
    <w:p>
      <w:r>
        <w:rPr>
          <w:rFonts w:ascii="Aptos" w:hAnsi="Aptos"/>
          <w:sz w:val="22"/>
        </w:rPr>
        <w:t>Ayakkabı, eldiven ve ekipmanlar bulaşma kaynağı olabilir.</w:t>
      </w:r>
    </w:p>
    <w:p/>
    <w:p>
      <w:r>
        <w:rPr>
          <w:rFonts w:ascii="Aptos" w:hAnsi="Aptos"/>
          <w:b/>
          <w:sz w:val="26"/>
        </w:rPr>
        <w:t>9.5 Hastalığın Oluşmasını Destekleyen Faktörler</w:t>
      </w:r>
    </w:p>
    <w:p>
      <w:r>
        <w:rPr>
          <w:rFonts w:ascii="Aptos" w:hAnsi="Aptos"/>
          <w:sz w:val="22"/>
        </w:rPr>
        <w:t>Aşırı Nem</w:t>
      </w:r>
    </w:p>
    <w:p>
      <w:r>
        <w:rPr>
          <w:rFonts w:ascii="Aptos" w:hAnsi="Aptos"/>
          <w:sz w:val="22"/>
        </w:rPr>
        <w:t>Bakterilerin çoğalmasını hızlandırır.</w:t>
      </w:r>
    </w:p>
    <w:p>
      <w:r>
        <w:rPr>
          <w:rFonts w:ascii="Aptos" w:hAnsi="Aptos"/>
          <w:sz w:val="22"/>
        </w:rPr>
        <w:t>Yüksek Sıcaklık</w:t>
      </w:r>
    </w:p>
    <w:p>
      <w:r>
        <w:rPr>
          <w:rFonts w:ascii="Aptos" w:hAnsi="Aptos"/>
          <w:sz w:val="22"/>
        </w:rPr>
        <w:t>Birçok bakteri sıcak koşullarda daha aktif hale gelir.</w:t>
      </w:r>
    </w:p>
    <w:p>
      <w:r>
        <w:rPr>
          <w:rFonts w:ascii="Aptos" w:hAnsi="Aptos"/>
          <w:sz w:val="22"/>
        </w:rPr>
        <w:t>Yaralanmış Dokular</w:t>
      </w:r>
    </w:p>
    <w:p>
      <w:r>
        <w:rPr>
          <w:rFonts w:ascii="Aptos" w:hAnsi="Aptos"/>
          <w:sz w:val="22"/>
        </w:rPr>
        <w:t>Enfeksiyon giriş kapısı oluşturur.</w:t>
      </w:r>
    </w:p>
    <w:p>
      <w:r>
        <w:rPr>
          <w:rFonts w:ascii="Aptos" w:hAnsi="Aptos"/>
          <w:sz w:val="22"/>
        </w:rPr>
        <w:t>Kötü Havalandırma</w:t>
      </w:r>
    </w:p>
    <w:p>
      <w:r>
        <w:rPr>
          <w:rFonts w:ascii="Aptos" w:hAnsi="Aptos"/>
          <w:sz w:val="22"/>
        </w:rPr>
        <w:t>Nem birikimine yol açar.</w:t>
      </w:r>
    </w:p>
    <w:p>
      <w:r>
        <w:rPr>
          <w:rFonts w:ascii="Aptos" w:hAnsi="Aptos"/>
          <w:sz w:val="22"/>
        </w:rPr>
        <w:t>Hasat Yaralanmaları</w:t>
      </w:r>
    </w:p>
    <w:p>
      <w:r>
        <w:rPr>
          <w:rFonts w:ascii="Aptos" w:hAnsi="Aptos"/>
          <w:sz w:val="22"/>
        </w:rPr>
        <w:t>Yumruların enfekte olmasını kolaylaştırır.</w:t>
      </w:r>
    </w:p>
    <w:p/>
    <w:p>
      <w:r>
        <w:rPr>
          <w:rFonts w:ascii="Aptos" w:hAnsi="Aptos"/>
          <w:b/>
          <w:sz w:val="26"/>
        </w:rPr>
        <w:t>9.6 Yapraklarda Görülen Belirtiler</w:t>
      </w:r>
    </w:p>
    <w:p>
      <w:r>
        <w:rPr>
          <w:rFonts w:ascii="Aptos" w:hAnsi="Aptos"/>
          <w:sz w:val="22"/>
        </w:rPr>
        <w:t>Bakteriyel enfeksiyonlar yapraklarda:</w:t>
      </w:r>
    </w:p>
    <w:p>
      <w:r>
        <w:rPr>
          <w:rFonts w:ascii="Aptos" w:hAnsi="Aptos"/>
          <w:sz w:val="22"/>
        </w:rPr>
        <w:t>Su toplamış görünüm</w:t>
      </w:r>
    </w:p>
    <w:p>
      <w:r>
        <w:rPr>
          <w:rFonts w:ascii="Aptos" w:hAnsi="Aptos"/>
          <w:sz w:val="22"/>
        </w:rPr>
        <w:t>Yağlı lekeler</w:t>
      </w:r>
    </w:p>
    <w:p>
      <w:r>
        <w:rPr>
          <w:rFonts w:ascii="Aptos" w:hAnsi="Aptos"/>
          <w:sz w:val="22"/>
        </w:rPr>
        <w:t>Düzensiz şekilli nekrozlar (ölü dokular)</w:t>
      </w:r>
    </w:p>
    <w:p>
      <w:r>
        <w:rPr>
          <w:rFonts w:ascii="Aptos" w:hAnsi="Aptos"/>
          <w:sz w:val="22"/>
        </w:rPr>
        <w:t>Sarı haleler</w:t>
      </w:r>
    </w:p>
    <w:p>
      <w:r>
        <w:rPr>
          <w:rFonts w:ascii="Aptos" w:hAnsi="Aptos"/>
          <w:sz w:val="22"/>
        </w:rPr>
        <w:t>oluşturabilir.</w:t>
      </w:r>
    </w:p>
    <w:p>
      <w:r>
        <w:rPr>
          <w:rFonts w:ascii="Aptos" w:hAnsi="Aptos"/>
          <w:sz w:val="22"/>
        </w:rPr>
        <w:t>İleri aşamalarda yaprak dokusu tamamen kuruyabilir.</w:t>
      </w:r>
    </w:p>
    <w:p/>
    <w:p>
      <w:r>
        <w:rPr>
          <w:rFonts w:ascii="Aptos" w:hAnsi="Aptos"/>
          <w:b/>
          <w:sz w:val="26"/>
        </w:rPr>
        <w:t>9.7 Kök ve Yumrularda Görülen Belirtiler</w:t>
      </w:r>
    </w:p>
    <w:p>
      <w:r>
        <w:rPr>
          <w:rFonts w:ascii="Aptos" w:hAnsi="Aptos"/>
          <w:sz w:val="22"/>
        </w:rPr>
        <w:t>Bakteriyel çürüklüklerin en önemli belirtileri:</w:t>
      </w:r>
    </w:p>
    <w:p>
      <w:r>
        <w:rPr>
          <w:rFonts w:ascii="Aptos" w:hAnsi="Aptos"/>
          <w:sz w:val="22"/>
        </w:rPr>
        <w:t>Yumuşama</w:t>
      </w:r>
    </w:p>
    <w:p>
      <w:r>
        <w:rPr>
          <w:rFonts w:ascii="Aptos" w:hAnsi="Aptos"/>
          <w:sz w:val="22"/>
        </w:rPr>
        <w:t>Yumru dokusu normal sertliğini kaybeder.</w:t>
      </w:r>
    </w:p>
    <w:p>
      <w:r>
        <w:rPr>
          <w:rFonts w:ascii="Aptos" w:hAnsi="Aptos"/>
          <w:sz w:val="22"/>
        </w:rPr>
        <w:t>Sulu Çürüme</w:t>
      </w:r>
    </w:p>
    <w:p>
      <w:r>
        <w:rPr>
          <w:rFonts w:ascii="Aptos" w:hAnsi="Aptos"/>
          <w:sz w:val="22"/>
        </w:rPr>
        <w:t>Doku parçalanmaya başlar.</w:t>
      </w:r>
    </w:p>
    <w:p>
      <w:r>
        <w:rPr>
          <w:rFonts w:ascii="Aptos" w:hAnsi="Aptos"/>
          <w:sz w:val="22"/>
        </w:rPr>
        <w:t>Renk Değişimi</w:t>
      </w:r>
    </w:p>
    <w:p>
      <w:r>
        <w:rPr>
          <w:rFonts w:ascii="Aptos" w:hAnsi="Aptos"/>
          <w:sz w:val="22"/>
        </w:rPr>
        <w:t>Açık kahverengi veya koyu kahverengi alanlar oluşabilir.</w:t>
      </w:r>
    </w:p>
    <w:p>
      <w:r>
        <w:rPr>
          <w:rFonts w:ascii="Aptos" w:hAnsi="Aptos"/>
          <w:sz w:val="22"/>
        </w:rPr>
        <w:t>Kötü Koku</w:t>
      </w:r>
    </w:p>
    <w:p>
      <w:r>
        <w:rPr>
          <w:rFonts w:ascii="Aptos" w:hAnsi="Aptos"/>
          <w:sz w:val="22"/>
        </w:rPr>
        <w:t>En karakteristik belirtilerden biridir.</w:t>
      </w:r>
    </w:p>
    <w:p>
      <w:r>
        <w:rPr>
          <w:rFonts w:ascii="Aptos" w:hAnsi="Aptos"/>
          <w:sz w:val="22"/>
        </w:rPr>
        <w:t>Çürümüş yumrularda çoğu zaman keskin ve rahatsız edici bir koku oluşmaktadır.</w:t>
      </w:r>
    </w:p>
    <w:p/>
    <w:p>
      <w:r>
        <w:rPr>
          <w:rFonts w:ascii="Aptos" w:hAnsi="Aptos"/>
          <w:b/>
          <w:sz w:val="26"/>
        </w:rPr>
        <w:t>9.8 Yumuşak Çürüklük</w:t>
      </w:r>
    </w:p>
    <w:p>
      <w:r>
        <w:rPr>
          <w:rFonts w:ascii="Aptos" w:hAnsi="Aptos"/>
          <w:sz w:val="22"/>
        </w:rPr>
        <w:t>Bakteriyel hastalıkların en yaygın formudur.</w:t>
      </w:r>
    </w:p>
    <w:p>
      <w:r>
        <w:rPr>
          <w:rFonts w:ascii="Aptos" w:hAnsi="Aptos"/>
          <w:sz w:val="22"/>
        </w:rPr>
        <w:t>Yumuşak çürüklükte:</w:t>
      </w:r>
    </w:p>
    <w:p>
      <w:r>
        <w:rPr>
          <w:rFonts w:ascii="Aptos" w:hAnsi="Aptos"/>
          <w:sz w:val="22"/>
        </w:rPr>
        <w:t>Doku erir.</w:t>
      </w:r>
    </w:p>
    <w:p>
      <w:r>
        <w:rPr>
          <w:rFonts w:ascii="Aptos" w:hAnsi="Aptos"/>
          <w:sz w:val="22"/>
        </w:rPr>
        <w:t>Yumru dağılmaya başlar.</w:t>
      </w:r>
    </w:p>
    <w:p>
      <w:r>
        <w:rPr>
          <w:rFonts w:ascii="Aptos" w:hAnsi="Aptos"/>
          <w:sz w:val="22"/>
        </w:rPr>
        <w:t>Kötü koku oluşur.</w:t>
      </w:r>
    </w:p>
    <w:p>
      <w:r>
        <w:rPr>
          <w:rFonts w:ascii="Aptos" w:hAnsi="Aptos"/>
          <w:sz w:val="22"/>
        </w:rPr>
        <w:t>İlerleme çok hızlıdır.</w:t>
      </w:r>
    </w:p>
    <w:p>
      <w:r>
        <w:rPr>
          <w:rFonts w:ascii="Aptos" w:hAnsi="Aptos"/>
          <w:sz w:val="22"/>
        </w:rPr>
        <w:t>Üreticiler tarafından genellikle:</w:t>
      </w:r>
    </w:p>
    <w:p>
      <w:r>
        <w:rPr>
          <w:rFonts w:ascii="Aptos" w:hAnsi="Aptos"/>
          <w:sz w:val="22"/>
        </w:rPr>
        <w:t>“Yumru su gibi olmuş”</w:t>
      </w:r>
    </w:p>
    <w:p>
      <w:r>
        <w:rPr>
          <w:rFonts w:ascii="Aptos" w:hAnsi="Aptos"/>
          <w:sz w:val="22"/>
        </w:rPr>
        <w:t>şeklinde tarif edilmektedir.</w:t>
      </w:r>
    </w:p>
    <w:p/>
    <w:p>
      <w:r>
        <w:rPr>
          <w:rFonts w:ascii="Aptos" w:hAnsi="Aptos"/>
          <w:b/>
          <w:sz w:val="26"/>
        </w:rPr>
        <w:t>9.9 Mantar Hastalıklarından Farkları</w:t>
      </w:r>
    </w:p>
    <w:p>
      <w:r>
        <w:rPr>
          <w:rFonts w:ascii="Aptos" w:hAnsi="Aptos"/>
          <w:sz w:val="22"/>
        </w:rPr>
        <w:t>Bakteriyel çürüklük ile mantar kaynaklı çürüklüklerin karıştırılması yaygın bir durumdur.</w:t>
      </w:r>
    </w:p>
    <w:p>
      <w:r>
        <w:rPr>
          <w:rFonts w:ascii="Aptos" w:hAnsi="Aptos"/>
          <w:sz w:val="22"/>
        </w:rPr>
        <w:t>Bakteriyel Hastalıklar</w:t>
      </w:r>
    </w:p>
    <w:p>
      <w:r>
        <w:rPr>
          <w:rFonts w:ascii="Aptos" w:hAnsi="Aptos"/>
          <w:sz w:val="22"/>
        </w:rPr>
        <w:t>Daha hızlı ilerler.</w:t>
      </w:r>
    </w:p>
    <w:p>
      <w:r>
        <w:rPr>
          <w:rFonts w:ascii="Aptos" w:hAnsi="Aptos"/>
          <w:sz w:val="22"/>
        </w:rPr>
        <w:t>Daha fazla kötü koku oluşturur.</w:t>
      </w:r>
    </w:p>
    <w:p>
      <w:r>
        <w:rPr>
          <w:rFonts w:ascii="Aptos" w:hAnsi="Aptos"/>
          <w:sz w:val="22"/>
        </w:rPr>
        <w:t>Daha sulu görünür.</w:t>
      </w:r>
    </w:p>
    <w:p>
      <w:r>
        <w:rPr>
          <w:rFonts w:ascii="Aptos" w:hAnsi="Aptos"/>
          <w:sz w:val="22"/>
        </w:rPr>
        <w:t>Mantar Hastalıkları</w:t>
      </w:r>
    </w:p>
    <w:p>
      <w:r>
        <w:rPr>
          <w:rFonts w:ascii="Aptos" w:hAnsi="Aptos"/>
          <w:sz w:val="22"/>
        </w:rPr>
        <w:t>Daha yavaş ilerler.</w:t>
      </w:r>
    </w:p>
    <w:p>
      <w:r>
        <w:rPr>
          <w:rFonts w:ascii="Aptos" w:hAnsi="Aptos"/>
          <w:sz w:val="22"/>
        </w:rPr>
        <w:t>Daha kuru çürüme oluşturabilir.</w:t>
      </w:r>
    </w:p>
    <w:p>
      <w:r>
        <w:rPr>
          <w:rFonts w:ascii="Aptos" w:hAnsi="Aptos"/>
          <w:sz w:val="22"/>
        </w:rPr>
        <w:t>Çoğu zaman kötü koku görülmez.</w:t>
      </w:r>
    </w:p>
    <w:p>
      <w:r>
        <w:rPr>
          <w:rFonts w:ascii="Aptos" w:hAnsi="Aptos"/>
          <w:sz w:val="22"/>
        </w:rPr>
        <w:t>Bu ayrım teşhis açısından önemlidir.</w:t>
      </w:r>
    </w:p>
    <w:p/>
    <w:p>
      <w:r>
        <w:rPr>
          <w:rFonts w:ascii="Aptos" w:hAnsi="Aptos"/>
          <w:b/>
          <w:sz w:val="26"/>
        </w:rPr>
        <w:t>9.10 Serapias ve Orchis sancta’da Risk Dönemleri</w:t>
      </w:r>
    </w:p>
    <w:p>
      <w:r>
        <w:rPr>
          <w:rFonts w:ascii="Aptos" w:hAnsi="Aptos"/>
          <w:sz w:val="22"/>
        </w:rPr>
        <w:t>Bakteriyel hastalıklar özellikle:</w:t>
      </w:r>
    </w:p>
    <w:p>
      <w:r>
        <w:rPr>
          <w:rFonts w:ascii="Aptos" w:hAnsi="Aptos"/>
          <w:sz w:val="22"/>
        </w:rPr>
        <w:t>Hasat Sonrası Dönem</w:t>
      </w:r>
    </w:p>
    <w:p>
      <w:r>
        <w:rPr>
          <w:rFonts w:ascii="Aptos" w:hAnsi="Aptos"/>
          <w:sz w:val="22"/>
        </w:rPr>
        <w:t>Depolama Süreci</w:t>
      </w:r>
    </w:p>
    <w:p>
      <w:r>
        <w:rPr>
          <w:rFonts w:ascii="Aptos" w:hAnsi="Aptos"/>
          <w:sz w:val="22"/>
        </w:rPr>
        <w:t>Uzun Süreli Yağışlı Dönemler</w:t>
      </w:r>
    </w:p>
    <w:p>
      <w:r>
        <w:rPr>
          <w:rFonts w:ascii="Aptos" w:hAnsi="Aptos"/>
          <w:sz w:val="22"/>
        </w:rPr>
        <w:t>Aşırı Sulama Yapılan Alanlar</w:t>
      </w:r>
    </w:p>
    <w:p>
      <w:r>
        <w:rPr>
          <w:rFonts w:ascii="Aptos" w:hAnsi="Aptos"/>
          <w:sz w:val="22"/>
        </w:rPr>
        <w:t>sırasında daha sık görülmektedir.</w:t>
      </w:r>
    </w:p>
    <w:p/>
    <w:p>
      <w:r>
        <w:rPr>
          <w:rFonts w:ascii="Aptos" w:hAnsi="Aptos"/>
          <w:b/>
          <w:sz w:val="26"/>
        </w:rPr>
        <w:t>9.11 Depolama Kaynaklı Bakteriyel Çürüklükler</w:t>
      </w:r>
    </w:p>
    <w:p>
      <w:r>
        <w:rPr>
          <w:rFonts w:ascii="Aptos" w:hAnsi="Aptos"/>
          <w:sz w:val="22"/>
        </w:rPr>
        <w:t>Hasat edilen yumrular uygun olmayan koşullarda depolandığında bakteriyel çürüklük gelişebilir.</w:t>
      </w:r>
    </w:p>
    <w:p>
      <w:r>
        <w:rPr>
          <w:rFonts w:ascii="Aptos" w:hAnsi="Aptos"/>
          <w:sz w:val="22"/>
        </w:rPr>
        <w:t>Risk oluşturan durumlar:</w:t>
      </w:r>
    </w:p>
    <w:p>
      <w:r>
        <w:rPr>
          <w:rFonts w:ascii="Aptos" w:hAnsi="Aptos"/>
          <w:sz w:val="22"/>
        </w:rPr>
        <w:t>Islak depolama</w:t>
      </w:r>
    </w:p>
    <w:p>
      <w:r>
        <w:rPr>
          <w:rFonts w:ascii="Aptos" w:hAnsi="Aptos"/>
          <w:sz w:val="22"/>
        </w:rPr>
        <w:t>Havasız ortam</w:t>
      </w:r>
    </w:p>
    <w:p>
      <w:r>
        <w:rPr>
          <w:rFonts w:ascii="Aptos" w:hAnsi="Aptos"/>
          <w:sz w:val="22"/>
        </w:rPr>
        <w:t>Yaralı yumruların depolanması</w:t>
      </w:r>
    </w:p>
    <w:p>
      <w:r>
        <w:rPr>
          <w:rFonts w:ascii="Aptos" w:hAnsi="Aptos"/>
          <w:sz w:val="22"/>
        </w:rPr>
        <w:t>Yüksek sıcaklık</w:t>
      </w:r>
    </w:p>
    <w:p>
      <w:r>
        <w:rPr>
          <w:rFonts w:ascii="Aptos" w:hAnsi="Aptos"/>
          <w:sz w:val="22"/>
        </w:rPr>
        <w:t>olarak sıralanabilir.</w:t>
      </w:r>
    </w:p>
    <w:p/>
    <w:p>
      <w:r>
        <w:rPr>
          <w:rFonts w:ascii="Aptos" w:hAnsi="Aptos"/>
          <w:b/>
          <w:sz w:val="26"/>
        </w:rPr>
        <w:t>9.12 Koruyucu Mücadele</w:t>
      </w:r>
    </w:p>
    <w:p>
      <w:r>
        <w:rPr>
          <w:rFonts w:ascii="Aptos" w:hAnsi="Aptos"/>
          <w:sz w:val="22"/>
        </w:rPr>
        <w:t>Sağlıklı Dikim Materyali Kullanımı</w:t>
      </w:r>
    </w:p>
    <w:p>
      <w:r>
        <w:rPr>
          <w:rFonts w:ascii="Aptos" w:hAnsi="Aptos"/>
          <w:sz w:val="22"/>
        </w:rPr>
        <w:t>Şüpheli yumrular kullanılmamalıdır.</w:t>
      </w:r>
    </w:p>
    <w:p/>
    <w:p>
      <w:r>
        <w:rPr>
          <w:rFonts w:ascii="Aptos" w:hAnsi="Aptos"/>
          <w:sz w:val="22"/>
        </w:rPr>
        <w:t>Drenajın Sağlanması</w:t>
      </w:r>
    </w:p>
    <w:p>
      <w:r>
        <w:rPr>
          <w:rFonts w:ascii="Aptos" w:hAnsi="Aptos"/>
          <w:sz w:val="22"/>
        </w:rPr>
        <w:t>Su birikimi engellenmelidir.</w:t>
      </w:r>
    </w:p>
    <w:p/>
    <w:p>
      <w:r>
        <w:rPr>
          <w:rFonts w:ascii="Aptos" w:hAnsi="Aptos"/>
          <w:sz w:val="22"/>
        </w:rPr>
        <w:t>Sulama Yönetimi</w:t>
      </w:r>
    </w:p>
    <w:p>
      <w:r>
        <w:rPr>
          <w:rFonts w:ascii="Aptos" w:hAnsi="Aptos"/>
          <w:sz w:val="22"/>
        </w:rPr>
        <w:t>Aşırı sulamadan kaçınılmalıdır.</w:t>
      </w:r>
    </w:p>
    <w:p/>
    <w:p>
      <w:r>
        <w:rPr>
          <w:rFonts w:ascii="Aptos" w:hAnsi="Aptos"/>
          <w:sz w:val="22"/>
        </w:rPr>
        <w:t>Hasat Hijyeni</w:t>
      </w:r>
    </w:p>
    <w:p>
      <w:r>
        <w:rPr>
          <w:rFonts w:ascii="Aptos" w:hAnsi="Aptos"/>
          <w:sz w:val="22"/>
        </w:rPr>
        <w:t>Temiz ekipman kullanılmalıdır.</w:t>
      </w:r>
    </w:p>
    <w:p/>
    <w:p>
      <w:r>
        <w:rPr>
          <w:rFonts w:ascii="Aptos" w:hAnsi="Aptos"/>
          <w:sz w:val="22"/>
        </w:rPr>
        <w:t>Yaralanmaların Azaltılması</w:t>
      </w:r>
    </w:p>
    <w:p>
      <w:r>
        <w:rPr>
          <w:rFonts w:ascii="Aptos" w:hAnsi="Aptos"/>
          <w:sz w:val="22"/>
        </w:rPr>
        <w:t>Yumrular dikkatli taşınmalıdır.</w:t>
      </w:r>
    </w:p>
    <w:p/>
    <w:p>
      <w:r>
        <w:rPr>
          <w:rFonts w:ascii="Aptos" w:hAnsi="Aptos"/>
          <w:sz w:val="22"/>
        </w:rPr>
        <w:t>Depolama Hijyeni</w:t>
      </w:r>
    </w:p>
    <w:p>
      <w:r>
        <w:rPr>
          <w:rFonts w:ascii="Aptos" w:hAnsi="Aptos"/>
          <w:sz w:val="22"/>
        </w:rPr>
        <w:t>Depolama alanları temiz tutulmalıdır.</w:t>
      </w:r>
    </w:p>
    <w:p/>
    <w:p>
      <w:r>
        <w:rPr>
          <w:rFonts w:ascii="Aptos" w:hAnsi="Aptos"/>
          <w:b/>
          <w:sz w:val="26"/>
        </w:rPr>
        <w:t>9.13 Biyogüvenlik Önlemleri</w:t>
      </w:r>
    </w:p>
    <w:p>
      <w:r>
        <w:rPr>
          <w:rFonts w:ascii="Aptos" w:hAnsi="Aptos"/>
          <w:sz w:val="22"/>
        </w:rPr>
        <w:t>Bakteriyel hastalıkların yayılmasını önlemek için:</w:t>
      </w:r>
    </w:p>
    <w:p>
      <w:r>
        <w:rPr>
          <w:rFonts w:ascii="Aptos" w:hAnsi="Aptos"/>
          <w:sz w:val="22"/>
        </w:rPr>
        <w:t>Enfekte bitkiler uzaklaştırılmalı,</w:t>
      </w:r>
    </w:p>
    <w:p>
      <w:r>
        <w:rPr>
          <w:rFonts w:ascii="Aptos" w:hAnsi="Aptos"/>
          <w:sz w:val="22"/>
        </w:rPr>
        <w:t>Hasat ekipmanları dezenfekte edilmeli,</w:t>
      </w:r>
    </w:p>
    <w:p>
      <w:r>
        <w:rPr>
          <w:rFonts w:ascii="Aptos" w:hAnsi="Aptos"/>
          <w:sz w:val="22"/>
        </w:rPr>
        <w:t>Çalışma alanı temiz tutulmalı,</w:t>
      </w:r>
    </w:p>
    <w:p>
      <w:r>
        <w:rPr>
          <w:rFonts w:ascii="Aptos" w:hAnsi="Aptos"/>
          <w:sz w:val="22"/>
        </w:rPr>
        <w:t>Şüpheli yumrular ayrı tutulmalıdır.</w:t>
      </w:r>
    </w:p>
    <w:p/>
    <w:p>
      <w:r>
        <w:rPr>
          <w:rFonts w:ascii="Aptos" w:hAnsi="Aptos"/>
          <w:b/>
          <w:sz w:val="26"/>
        </w:rPr>
        <w:t>9.14 Kimyasal Mücadele Hakkında</w:t>
      </w:r>
    </w:p>
    <w:p>
      <w:r>
        <w:rPr>
          <w:rFonts w:ascii="Aptos" w:hAnsi="Aptos"/>
          <w:sz w:val="22"/>
        </w:rPr>
        <w:t>Bakteriyel hastalıkların kontrolü mantar hastalıklarına göre daha zordur.</w:t>
      </w:r>
    </w:p>
    <w:p>
      <w:r>
        <w:rPr>
          <w:rFonts w:ascii="Aptos" w:hAnsi="Aptos"/>
          <w:sz w:val="22"/>
        </w:rPr>
        <w:t>Bu nedenle:</w:t>
      </w:r>
    </w:p>
    <w:p>
      <w:r>
        <w:rPr>
          <w:rFonts w:ascii="Aptos" w:hAnsi="Aptos"/>
          <w:sz w:val="22"/>
        </w:rPr>
        <w:t>Koruyucu önlemler</w:t>
      </w:r>
    </w:p>
    <w:p>
      <w:r>
        <w:rPr>
          <w:rFonts w:ascii="Aptos" w:hAnsi="Aptos"/>
          <w:sz w:val="22"/>
        </w:rPr>
        <w:t>Hijyen uygulamaları</w:t>
      </w:r>
    </w:p>
    <w:p>
      <w:r>
        <w:rPr>
          <w:rFonts w:ascii="Aptos" w:hAnsi="Aptos"/>
          <w:sz w:val="22"/>
        </w:rPr>
        <w:t>Erken teşhis</w:t>
      </w:r>
    </w:p>
    <w:p>
      <w:r>
        <w:rPr>
          <w:rFonts w:ascii="Aptos" w:hAnsi="Aptos"/>
          <w:sz w:val="22"/>
        </w:rPr>
        <w:t>en etkili mücadele yöntemleri arasında yer almaktadır.</w:t>
      </w:r>
    </w:p>
    <w:p>
      <w:r>
        <w:rPr>
          <w:rFonts w:ascii="Aptos" w:hAnsi="Aptos"/>
          <w:sz w:val="22"/>
        </w:rPr>
        <w:t>Kimyasal uygulamalar yalnızca uzman önerisi ve güncel ruhsat bilgileri doğrultusunda değerlendirilmelidir.</w:t>
      </w:r>
    </w:p>
    <w:p/>
    <w:p>
      <w:r>
        <w:rPr>
          <w:rFonts w:ascii="Aptos" w:hAnsi="Aptos"/>
          <w:b/>
          <w:sz w:val="26"/>
        </w:rPr>
        <w:t>9.15 Üretici İçin Hızlı Teşhis Kontrol Listesi</w:t>
      </w:r>
    </w:p>
    <w:p>
      <w:r>
        <w:rPr>
          <w:rFonts w:ascii="Aptos" w:hAnsi="Aptos"/>
          <w:sz w:val="22"/>
        </w:rPr>
        <w:t>Aşağıdaki belirtiler birlikte görülüyorsa bakteriyel hastalık şüphesi değerlendirilmelidir:</w:t>
      </w:r>
    </w:p>
    <w:p>
      <w:r>
        <w:rPr>
          <w:rFonts w:ascii="Aptos" w:hAnsi="Aptos"/>
          <w:sz w:val="22"/>
        </w:rPr>
        <w:t>□ Kötü koku</w:t>
      </w:r>
    </w:p>
    <w:p>
      <w:r>
        <w:rPr>
          <w:rFonts w:ascii="Aptos" w:hAnsi="Aptos"/>
          <w:sz w:val="22"/>
        </w:rPr>
        <w:t>□ Sulu çürüme</w:t>
      </w:r>
    </w:p>
    <w:p>
      <w:r>
        <w:rPr>
          <w:rFonts w:ascii="Aptos" w:hAnsi="Aptos"/>
          <w:sz w:val="22"/>
        </w:rPr>
        <w:t>□ Hızlı ilerleme</w:t>
      </w:r>
    </w:p>
    <w:p>
      <w:r>
        <w:rPr>
          <w:rFonts w:ascii="Aptos" w:hAnsi="Aptos"/>
          <w:sz w:val="22"/>
        </w:rPr>
        <w:t>□ Yumruda yumuşama</w:t>
      </w:r>
    </w:p>
    <w:p>
      <w:r>
        <w:rPr>
          <w:rFonts w:ascii="Aptos" w:hAnsi="Aptos"/>
          <w:sz w:val="22"/>
        </w:rPr>
        <w:t>□ Yağlı görünümlü lekeler</w:t>
      </w:r>
    </w:p>
    <w:p>
      <w:r>
        <w:rPr>
          <w:rFonts w:ascii="Aptos" w:hAnsi="Aptos"/>
          <w:sz w:val="22"/>
        </w:rPr>
        <w:t>□ Yapraklarda su toplamış görünüm</w:t>
      </w:r>
    </w:p>
    <w:p>
      <w:r>
        <w:rPr>
          <w:rFonts w:ascii="Aptos" w:hAnsi="Aptos"/>
          <w:sz w:val="22"/>
        </w:rPr>
        <w:t>□ Yaralanmış dokuların enfekte olması</w:t>
      </w:r>
    </w:p>
    <w:p>
      <w:r>
        <w:rPr>
          <w:rFonts w:ascii="Aptos" w:hAnsi="Aptos"/>
          <w:sz w:val="22"/>
        </w:rPr>
        <w:t>□ Depolama sırasında çürüme</w:t>
      </w:r>
    </w:p>
    <w:p/>
    <w:p>
      <w:r>
        <w:rPr>
          <w:rFonts w:ascii="Aptos" w:hAnsi="Aptos"/>
          <w:b/>
          <w:sz w:val="26"/>
        </w:rPr>
        <w:t>9.16 Sonuç</w:t>
      </w:r>
    </w:p>
    <w:p>
      <w:r>
        <w:rPr>
          <w:rFonts w:ascii="Aptos" w:hAnsi="Aptos"/>
          <w:sz w:val="22"/>
        </w:rPr>
        <w:t>Bakteriyel hastalıklar ve bakteriyel çürüklükler, salep yetiştiriciliğinde özellikle yumru kalitesini ve depolama başarısını etkileyen önemli problemlerdir.</w:t>
      </w:r>
    </w:p>
    <w:p>
      <w:r>
        <w:rPr>
          <w:rFonts w:ascii="Aptos" w:hAnsi="Aptos"/>
          <w:sz w:val="22"/>
        </w:rPr>
        <w:t>Bu hastalıkların yönetiminde temel yaklaşım; hijyen, drenaj, sağlıklı dikim materyali kullanımı ve erken teşhistir. Hastalık ortaya çıktıktan sonra müdahale etmek yerine, enfeksiyonun oluşmasını önlemek her zaman daha başarılı sonuçlar vermektedir.</w:t>
      </w:r>
    </w:p>
    <w:p>
      <w:r>
        <w:rPr>
          <w:rFonts w:ascii="Aptos" w:hAnsi="Aptos"/>
          <w:sz w:val="22"/>
        </w:rPr>
        <w:t>Serapias spp. ve Orchis sancta yetiştiriciliğinde bakteriyel hastalıkların belirtilerini tanımak, üreticinin ekonomik kayıplarını azaltmasında önemli rol oynamaktadır.</w:t>
      </w:r>
    </w:p>
    <w:p>
      <w:r>
        <w:br w:type="page"/>
      </w:r>
    </w:p>
    <w:p>
      <w:r>
        <w:rPr>
          <w:rFonts w:ascii="Aptos" w:hAnsi="Aptos"/>
          <w:b/>
          <w:sz w:val="32"/>
        </w:rPr>
        <w:t>BÖLÜM 10</w:t>
      </w:r>
    </w:p>
    <w:p>
      <w:r>
        <w:rPr>
          <w:rFonts w:ascii="Aptos" w:hAnsi="Aptos"/>
          <w:sz w:val="22"/>
        </w:rPr>
        <w:t>VİRÜS HASTALIKLARI VE VİRÜS ŞÜPHELERİ</w:t>
      </w:r>
    </w:p>
    <w:p>
      <w:r>
        <w:rPr>
          <w:rFonts w:ascii="Aptos" w:hAnsi="Aptos"/>
          <w:b/>
          <w:sz w:val="26"/>
        </w:rPr>
        <w:t>10.1 Giriş</w:t>
      </w:r>
    </w:p>
    <w:p>
      <w:r>
        <w:rPr>
          <w:rFonts w:ascii="Aptos" w:hAnsi="Aptos"/>
          <w:sz w:val="22"/>
        </w:rPr>
        <w:t>Virüs hastalıkları, bitki yetiştiriciliğinde teşhisi en zor hastalık gruplarından biridir. Mantar ve bakterilerden farklı olarak virüsler gözle görülemez, laboratuvar incelemeleri olmadan kesin teşhisleri çoğu zaman mümkün değildir.</w:t>
      </w:r>
    </w:p>
    <w:p>
      <w:r>
        <w:rPr>
          <w:rFonts w:ascii="Aptos" w:hAnsi="Aptos"/>
          <w:sz w:val="22"/>
        </w:rPr>
        <w:t>Serapias spp. ve Orchis sancta türlerinde virüs hastalıkları üzerine yapılan çalışmalar sınırlı olmakla birlikte, dünya genelindeki orkide yetiştiriciliğinde çeşitli virüs enfeksiyonlarının görülebildiği bilinmektedir.</w:t>
      </w:r>
    </w:p>
    <w:p>
      <w:r>
        <w:rPr>
          <w:rFonts w:ascii="Aptos" w:hAnsi="Aptos"/>
          <w:sz w:val="22"/>
        </w:rPr>
        <w:t>Virüsler bitkilerde:</w:t>
      </w:r>
    </w:p>
    <w:p>
      <w:r>
        <w:rPr>
          <w:rFonts w:ascii="Aptos" w:hAnsi="Aptos"/>
          <w:sz w:val="22"/>
        </w:rPr>
        <w:t>Gelişim geriliği</w:t>
      </w:r>
    </w:p>
    <w:p>
      <w:r>
        <w:rPr>
          <w:rFonts w:ascii="Aptos" w:hAnsi="Aptos"/>
          <w:sz w:val="22"/>
        </w:rPr>
        <w:t>Yaprak şekil bozuklukları</w:t>
      </w:r>
    </w:p>
    <w:p>
      <w:r>
        <w:rPr>
          <w:rFonts w:ascii="Aptos" w:hAnsi="Aptos"/>
          <w:sz w:val="22"/>
        </w:rPr>
        <w:t>Renk düzensizlikleri</w:t>
      </w:r>
    </w:p>
    <w:p>
      <w:r>
        <w:rPr>
          <w:rFonts w:ascii="Aptos" w:hAnsi="Aptos"/>
          <w:sz w:val="22"/>
        </w:rPr>
        <w:t>Çiçek deformasyonları</w:t>
      </w:r>
    </w:p>
    <w:p>
      <w:r>
        <w:rPr>
          <w:rFonts w:ascii="Aptos" w:hAnsi="Aptos"/>
          <w:sz w:val="22"/>
        </w:rPr>
        <w:t>oluşturabilmektedir.</w:t>
      </w:r>
    </w:p>
    <w:p>
      <w:r>
        <w:rPr>
          <w:rFonts w:ascii="Aptos" w:hAnsi="Aptos"/>
          <w:sz w:val="22"/>
        </w:rPr>
        <w:t>Ancak önemli bir nokta unutulmamalıdır:</w:t>
      </w:r>
    </w:p>
    <w:p>
      <w:r>
        <w:rPr>
          <w:rFonts w:ascii="Aptos" w:hAnsi="Aptos"/>
          <w:sz w:val="22"/>
        </w:rPr>
        <w:t>Birçok besin eksikliği, çevresel stres ve kök hastalığı da virüs belirtilerine benzeyebilir.</w:t>
      </w:r>
    </w:p>
    <w:p>
      <w:r>
        <w:rPr>
          <w:rFonts w:ascii="Aptos" w:hAnsi="Aptos"/>
          <w:sz w:val="22"/>
        </w:rPr>
        <w:t>Bu nedenle kesin teşhis için dikkatli değerlendirme gereklidir.</w:t>
      </w:r>
    </w:p>
    <w:p/>
    <w:p>
      <w:r>
        <w:rPr>
          <w:rFonts w:ascii="Aptos" w:hAnsi="Aptos"/>
          <w:b/>
          <w:sz w:val="26"/>
        </w:rPr>
        <w:t>10.2 Virüs Nedir?</w:t>
      </w:r>
    </w:p>
    <w:p>
      <w:r>
        <w:rPr>
          <w:rFonts w:ascii="Aptos" w:hAnsi="Aptos"/>
          <w:sz w:val="22"/>
        </w:rPr>
        <w:t>Virüsler canlı ve cansız arasındaki sınırda bulunan mikroskobik yapılardır.</w:t>
      </w:r>
    </w:p>
    <w:p>
      <w:r>
        <w:rPr>
          <w:rFonts w:ascii="Aptos" w:hAnsi="Aptos"/>
          <w:sz w:val="22"/>
        </w:rPr>
        <w:t>Virüsler:</w:t>
      </w:r>
    </w:p>
    <w:p>
      <w:r>
        <w:rPr>
          <w:rFonts w:ascii="Aptos" w:hAnsi="Aptos"/>
          <w:sz w:val="22"/>
        </w:rPr>
        <w:t>Kendi başlarına çoğalamazlar.</w:t>
      </w:r>
    </w:p>
    <w:p>
      <w:r>
        <w:rPr>
          <w:rFonts w:ascii="Aptos" w:hAnsi="Aptos"/>
          <w:sz w:val="22"/>
        </w:rPr>
        <w:t>Bitki hücrelerine girerek çoğalırlar.</w:t>
      </w:r>
    </w:p>
    <w:p>
      <w:r>
        <w:rPr>
          <w:rFonts w:ascii="Aptos" w:hAnsi="Aptos"/>
          <w:sz w:val="22"/>
        </w:rPr>
        <w:t>Hücrelerin normal çalışmasını bozarlar.</w:t>
      </w:r>
    </w:p>
    <w:p>
      <w:r>
        <w:rPr>
          <w:rFonts w:ascii="Aptos" w:hAnsi="Aptos"/>
          <w:sz w:val="22"/>
        </w:rPr>
        <w:t>Bir bitkiye girdiklerinde bitkinin büyüme, gelişme ve enerji üretim süreçlerini etkileyebilirler.</w:t>
      </w:r>
    </w:p>
    <w:p/>
    <w:p>
      <w:r>
        <w:rPr>
          <w:rFonts w:ascii="Aptos" w:hAnsi="Aptos"/>
          <w:b/>
          <w:sz w:val="26"/>
        </w:rPr>
        <w:t>10.3 Virüslerin Yayılma Yolları</w:t>
      </w:r>
    </w:p>
    <w:p>
      <w:r>
        <w:rPr>
          <w:rFonts w:ascii="Aptos" w:hAnsi="Aptos"/>
          <w:sz w:val="22"/>
        </w:rPr>
        <w:t>Virüsler bitkiden bitkiye çeşitli yollarla taşınabilir.</w:t>
      </w:r>
    </w:p>
    <w:p>
      <w:r>
        <w:rPr>
          <w:rFonts w:ascii="Aptos" w:hAnsi="Aptos"/>
          <w:sz w:val="22"/>
        </w:rPr>
        <w:t>Enfekte Dikim Materyali</w:t>
      </w:r>
    </w:p>
    <w:p>
      <w:r>
        <w:rPr>
          <w:rFonts w:ascii="Aptos" w:hAnsi="Aptos"/>
          <w:sz w:val="22"/>
        </w:rPr>
        <w:t>En önemli bulaşma yollarından biridir.</w:t>
      </w:r>
    </w:p>
    <w:p>
      <w:r>
        <w:rPr>
          <w:rFonts w:ascii="Aptos" w:hAnsi="Aptos"/>
          <w:sz w:val="22"/>
        </w:rPr>
        <w:t>Virüs taşıyan yumrular hastalığın yeni alanlara taşınmasına neden olabilir.</w:t>
      </w:r>
    </w:p>
    <w:p/>
    <w:p>
      <w:r>
        <w:rPr>
          <w:rFonts w:ascii="Aptos" w:hAnsi="Aptos"/>
          <w:sz w:val="22"/>
        </w:rPr>
        <w:t>Böcekler</w:t>
      </w:r>
    </w:p>
    <w:p>
      <w:r>
        <w:rPr>
          <w:rFonts w:ascii="Aptos" w:hAnsi="Aptos"/>
          <w:sz w:val="22"/>
        </w:rPr>
        <w:t>Bazı böcekler virüs taşıyıcısıdır.</w:t>
      </w:r>
    </w:p>
    <w:p>
      <w:r>
        <w:rPr>
          <w:rFonts w:ascii="Aptos" w:hAnsi="Aptos"/>
          <w:sz w:val="22"/>
        </w:rPr>
        <w:t>Özellikle:</w:t>
      </w:r>
    </w:p>
    <w:p>
      <w:r>
        <w:rPr>
          <w:rFonts w:ascii="Aptos" w:hAnsi="Aptos"/>
          <w:sz w:val="22"/>
        </w:rPr>
        <w:t>Yaprak bitleri</w:t>
      </w:r>
    </w:p>
    <w:p>
      <w:r>
        <w:rPr>
          <w:rFonts w:ascii="Aptos" w:hAnsi="Aptos"/>
          <w:sz w:val="22"/>
        </w:rPr>
        <w:t>Tripsler</w:t>
      </w:r>
    </w:p>
    <w:p>
      <w:r>
        <w:rPr>
          <w:rFonts w:ascii="Aptos" w:hAnsi="Aptos"/>
          <w:sz w:val="22"/>
        </w:rPr>
        <w:t>Beyaz sinekler</w:t>
      </w:r>
    </w:p>
    <w:p>
      <w:r>
        <w:rPr>
          <w:rFonts w:ascii="Aptos" w:hAnsi="Aptos"/>
          <w:sz w:val="22"/>
        </w:rPr>
        <w:t>virüs taşınmasında rol oynayabilir.</w:t>
      </w:r>
    </w:p>
    <w:p/>
    <w:p>
      <w:r>
        <w:rPr>
          <w:rFonts w:ascii="Aptos" w:hAnsi="Aptos"/>
          <w:sz w:val="22"/>
        </w:rPr>
        <w:t>Mekanik Bulaşma</w:t>
      </w:r>
    </w:p>
    <w:p>
      <w:r>
        <w:rPr>
          <w:rFonts w:ascii="Aptos" w:hAnsi="Aptos"/>
          <w:sz w:val="22"/>
        </w:rPr>
        <w:t>Kesici aletler ve ekipmanlar aracılığıyla bulaşma gerçekleşebilir.</w:t>
      </w:r>
    </w:p>
    <w:p/>
    <w:p>
      <w:r>
        <w:rPr>
          <w:rFonts w:ascii="Aptos" w:hAnsi="Aptos"/>
          <w:sz w:val="22"/>
        </w:rPr>
        <w:t>İnsan Faaliyetleri</w:t>
      </w:r>
    </w:p>
    <w:p>
      <w:r>
        <w:rPr>
          <w:rFonts w:ascii="Aptos" w:hAnsi="Aptos"/>
          <w:sz w:val="22"/>
        </w:rPr>
        <w:t>Budama ve hasat sırasında bulaşma meydana gelebilir.</w:t>
      </w:r>
    </w:p>
    <w:p/>
    <w:p>
      <w:r>
        <w:rPr>
          <w:rFonts w:ascii="Aptos" w:hAnsi="Aptos"/>
          <w:b/>
          <w:sz w:val="26"/>
        </w:rPr>
        <w:t>10.4 Virüs Hastalıklarının Genel Özellikleri</w:t>
      </w:r>
    </w:p>
    <w:p>
      <w:r>
        <w:rPr>
          <w:rFonts w:ascii="Aptos" w:hAnsi="Aptos"/>
          <w:sz w:val="22"/>
        </w:rPr>
        <w:t>Virüs hastalıkları çoğu zaman:</w:t>
      </w:r>
    </w:p>
    <w:p>
      <w:r>
        <w:rPr>
          <w:rFonts w:ascii="Aptos" w:hAnsi="Aptos"/>
          <w:sz w:val="22"/>
        </w:rPr>
        <w:t>Yavaş ilerler.</w:t>
      </w:r>
    </w:p>
    <w:p>
      <w:r>
        <w:rPr>
          <w:rFonts w:ascii="Aptos" w:hAnsi="Aptos"/>
          <w:sz w:val="22"/>
        </w:rPr>
        <w:t>Kronik sorun oluşturur.</w:t>
      </w:r>
    </w:p>
    <w:p>
      <w:r>
        <w:rPr>
          <w:rFonts w:ascii="Aptos" w:hAnsi="Aptos"/>
          <w:sz w:val="22"/>
        </w:rPr>
        <w:t>Bitkiyi hemen öldürmez.</w:t>
      </w:r>
    </w:p>
    <w:p>
      <w:r>
        <w:rPr>
          <w:rFonts w:ascii="Aptos" w:hAnsi="Aptos"/>
          <w:sz w:val="22"/>
        </w:rPr>
        <w:t>Ancak uzun vadede:</w:t>
      </w:r>
    </w:p>
    <w:p>
      <w:r>
        <w:rPr>
          <w:rFonts w:ascii="Aptos" w:hAnsi="Aptos"/>
          <w:sz w:val="22"/>
        </w:rPr>
        <w:t>Verim kaybı</w:t>
      </w:r>
    </w:p>
    <w:p>
      <w:r>
        <w:rPr>
          <w:rFonts w:ascii="Aptos" w:hAnsi="Aptos"/>
          <w:sz w:val="22"/>
        </w:rPr>
        <w:t>Yumru küçülmesi</w:t>
      </w:r>
    </w:p>
    <w:p>
      <w:r>
        <w:rPr>
          <w:rFonts w:ascii="Aptos" w:hAnsi="Aptos"/>
          <w:sz w:val="22"/>
        </w:rPr>
        <w:t>Kalite düşüşü</w:t>
      </w:r>
    </w:p>
    <w:p>
      <w:r>
        <w:rPr>
          <w:rFonts w:ascii="Aptos" w:hAnsi="Aptos"/>
          <w:sz w:val="22"/>
        </w:rPr>
        <w:t>oluşturabilir.</w:t>
      </w:r>
    </w:p>
    <w:p/>
    <w:p>
      <w:r>
        <w:rPr>
          <w:rFonts w:ascii="Aptos" w:hAnsi="Aptos"/>
          <w:b/>
          <w:sz w:val="26"/>
        </w:rPr>
        <w:t>10.5 Yapraklarda Görülen Belirtiler</w:t>
      </w:r>
    </w:p>
    <w:p>
      <w:r>
        <w:rPr>
          <w:rFonts w:ascii="Aptos" w:hAnsi="Aptos"/>
          <w:sz w:val="22"/>
        </w:rPr>
        <w:t>Virüs enfeksiyonlarının en yaygın belirtileri yapraklarda görülmektedir.</w:t>
      </w:r>
    </w:p>
    <w:p>
      <w:r>
        <w:rPr>
          <w:rFonts w:ascii="Aptos" w:hAnsi="Aptos"/>
          <w:sz w:val="22"/>
        </w:rPr>
        <w:t>Mozaik Belirtisi</w:t>
      </w:r>
    </w:p>
    <w:p>
      <w:r>
        <w:rPr>
          <w:rFonts w:ascii="Aptos" w:hAnsi="Aptos"/>
          <w:sz w:val="22"/>
        </w:rPr>
        <w:t>En tipik belirtilerden biridir.</w:t>
      </w:r>
    </w:p>
    <w:p>
      <w:r>
        <w:rPr>
          <w:rFonts w:ascii="Aptos" w:hAnsi="Aptos"/>
          <w:sz w:val="22"/>
        </w:rPr>
        <w:t>Yaprak üzerinde:</w:t>
      </w:r>
    </w:p>
    <w:p>
      <w:r>
        <w:rPr>
          <w:rFonts w:ascii="Aptos" w:hAnsi="Aptos"/>
          <w:sz w:val="22"/>
        </w:rPr>
        <w:t>Açık yeşil</w:t>
      </w:r>
    </w:p>
    <w:p>
      <w:r>
        <w:rPr>
          <w:rFonts w:ascii="Aptos" w:hAnsi="Aptos"/>
          <w:sz w:val="22"/>
        </w:rPr>
        <w:t>Koyu yeşil</w:t>
      </w:r>
    </w:p>
    <w:p>
      <w:r>
        <w:rPr>
          <w:rFonts w:ascii="Aptos" w:hAnsi="Aptos"/>
          <w:sz w:val="22"/>
        </w:rPr>
        <w:t>alanlar karışık halde görülür.</w:t>
      </w:r>
    </w:p>
    <w:p>
      <w:r>
        <w:rPr>
          <w:rFonts w:ascii="Aptos" w:hAnsi="Aptos"/>
          <w:sz w:val="22"/>
        </w:rPr>
        <w:t>Bu görüntüye:</w:t>
      </w:r>
    </w:p>
    <w:p>
      <w:r>
        <w:rPr>
          <w:rFonts w:ascii="Aptos" w:hAnsi="Aptos"/>
          <w:sz w:val="22"/>
        </w:rPr>
        <w:t>Mozaik Deseni</w:t>
      </w:r>
    </w:p>
    <w:p>
      <w:r>
        <w:rPr>
          <w:rFonts w:ascii="Aptos" w:hAnsi="Aptos"/>
          <w:sz w:val="22"/>
        </w:rPr>
        <w:t>adı verilmektedir.</w:t>
      </w:r>
    </w:p>
    <w:p/>
    <w:p>
      <w:r>
        <w:rPr>
          <w:rFonts w:ascii="Aptos" w:hAnsi="Aptos"/>
          <w:sz w:val="22"/>
        </w:rPr>
        <w:t>Damar Açılması</w:t>
      </w:r>
    </w:p>
    <w:p>
      <w:r>
        <w:rPr>
          <w:rFonts w:ascii="Aptos" w:hAnsi="Aptos"/>
          <w:sz w:val="22"/>
        </w:rPr>
        <w:t>Yaprak damarları çevresinde renk açılması oluşabilir.</w:t>
      </w:r>
    </w:p>
    <w:p/>
    <w:p>
      <w:r>
        <w:rPr>
          <w:rFonts w:ascii="Aptos" w:hAnsi="Aptos"/>
          <w:sz w:val="22"/>
        </w:rPr>
        <w:t>Damar Sararması</w:t>
      </w:r>
    </w:p>
    <w:p>
      <w:r>
        <w:rPr>
          <w:rFonts w:ascii="Aptos" w:hAnsi="Aptos"/>
          <w:sz w:val="22"/>
        </w:rPr>
        <w:t>Bazı virüslerde damarlar sarı renk alabilir.</w:t>
      </w:r>
    </w:p>
    <w:p/>
    <w:p>
      <w:r>
        <w:rPr>
          <w:rFonts w:ascii="Aptos" w:hAnsi="Aptos"/>
          <w:sz w:val="22"/>
        </w:rPr>
        <w:t>Beneklenme</w:t>
      </w:r>
    </w:p>
    <w:p>
      <w:r>
        <w:rPr>
          <w:rFonts w:ascii="Aptos" w:hAnsi="Aptos"/>
          <w:sz w:val="22"/>
        </w:rPr>
        <w:t>Yaprak yüzeyinde düzensiz renk değişimleri oluşabilir.</w:t>
      </w:r>
    </w:p>
    <w:p/>
    <w:p>
      <w:r>
        <w:rPr>
          <w:rFonts w:ascii="Aptos" w:hAnsi="Aptos"/>
          <w:b/>
          <w:sz w:val="26"/>
        </w:rPr>
        <w:t>10.6 Şekil Bozuklukları</w:t>
      </w:r>
    </w:p>
    <w:p>
      <w:r>
        <w:rPr>
          <w:rFonts w:ascii="Aptos" w:hAnsi="Aptos"/>
          <w:sz w:val="22"/>
        </w:rPr>
        <w:t>Virüs enfeksiyonları yapraklarda şekil değişikliklerine yol açabilir.</w:t>
      </w:r>
    </w:p>
    <w:p>
      <w:r>
        <w:rPr>
          <w:rFonts w:ascii="Aptos" w:hAnsi="Aptos"/>
          <w:sz w:val="22"/>
        </w:rPr>
        <w:t>Örnekler:</w:t>
      </w:r>
    </w:p>
    <w:p>
      <w:r>
        <w:rPr>
          <w:rFonts w:ascii="Aptos" w:hAnsi="Aptos"/>
          <w:sz w:val="22"/>
        </w:rPr>
        <w:t>Dar yaprak oluşumu</w:t>
      </w:r>
    </w:p>
    <w:p>
      <w:r>
        <w:rPr>
          <w:rFonts w:ascii="Aptos" w:hAnsi="Aptos"/>
          <w:sz w:val="22"/>
        </w:rPr>
        <w:t>Buruşma</w:t>
      </w:r>
    </w:p>
    <w:p>
      <w:r>
        <w:rPr>
          <w:rFonts w:ascii="Aptos" w:hAnsi="Aptos"/>
          <w:sz w:val="22"/>
        </w:rPr>
        <w:t>Kıvrılma</w:t>
      </w:r>
    </w:p>
    <w:p>
      <w:r>
        <w:rPr>
          <w:rFonts w:ascii="Aptos" w:hAnsi="Aptos"/>
          <w:sz w:val="22"/>
        </w:rPr>
        <w:t>Asimetri</w:t>
      </w:r>
    </w:p>
    <w:p>
      <w:r>
        <w:rPr>
          <w:rFonts w:ascii="Aptos" w:hAnsi="Aptos"/>
          <w:sz w:val="22"/>
        </w:rPr>
        <w:t>Bu belirtiler diğer hastalıklarla karıştırılabilir.</w:t>
      </w:r>
    </w:p>
    <w:p/>
    <w:p>
      <w:r>
        <w:rPr>
          <w:rFonts w:ascii="Aptos" w:hAnsi="Aptos"/>
          <w:b/>
          <w:sz w:val="26"/>
        </w:rPr>
        <w:t>10.7 Gelişim Geriliği</w:t>
      </w:r>
    </w:p>
    <w:p>
      <w:r>
        <w:rPr>
          <w:rFonts w:ascii="Aptos" w:hAnsi="Aptos"/>
          <w:sz w:val="22"/>
        </w:rPr>
        <w:t>Virüs taşıyan bitkilerde:</w:t>
      </w:r>
    </w:p>
    <w:p>
      <w:r>
        <w:rPr>
          <w:rFonts w:ascii="Aptos" w:hAnsi="Aptos"/>
          <w:sz w:val="22"/>
        </w:rPr>
        <w:t>Boy kısalığı</w:t>
      </w:r>
    </w:p>
    <w:p>
      <w:r>
        <w:rPr>
          <w:rFonts w:ascii="Aptos" w:hAnsi="Aptos"/>
          <w:sz w:val="22"/>
        </w:rPr>
        <w:t>Zayıf gelişim</w:t>
      </w:r>
    </w:p>
    <w:p>
      <w:r>
        <w:rPr>
          <w:rFonts w:ascii="Aptos" w:hAnsi="Aptos"/>
          <w:sz w:val="22"/>
        </w:rPr>
        <w:t>Küçük yaprak oluşumu</w:t>
      </w:r>
    </w:p>
    <w:p>
      <w:r>
        <w:rPr>
          <w:rFonts w:ascii="Aptos" w:hAnsi="Aptos"/>
          <w:sz w:val="22"/>
        </w:rPr>
        <w:t>görülebilir.</w:t>
      </w:r>
    </w:p>
    <w:p>
      <w:r>
        <w:rPr>
          <w:rFonts w:ascii="Aptos" w:hAnsi="Aptos"/>
          <w:sz w:val="22"/>
        </w:rPr>
        <w:t>Bu durum özellikle uzun süreli enfeksiyonlarda belirgindir.</w:t>
      </w:r>
    </w:p>
    <w:p/>
    <w:p>
      <w:r>
        <w:rPr>
          <w:rFonts w:ascii="Aptos" w:hAnsi="Aptos"/>
          <w:b/>
          <w:sz w:val="26"/>
        </w:rPr>
        <w:t>10.8 Çiçeklerde Görülen Belirtiler</w:t>
      </w:r>
    </w:p>
    <w:p>
      <w:r>
        <w:rPr>
          <w:rFonts w:ascii="Aptos" w:hAnsi="Aptos"/>
          <w:sz w:val="22"/>
        </w:rPr>
        <w:t>Virüsler çiçek yapısını da etkileyebilir.</w:t>
      </w:r>
    </w:p>
    <w:p>
      <w:r>
        <w:rPr>
          <w:rFonts w:ascii="Aptos" w:hAnsi="Aptos"/>
          <w:sz w:val="22"/>
        </w:rPr>
        <w:t>Belirtiler:</w:t>
      </w:r>
    </w:p>
    <w:p>
      <w:r>
        <w:rPr>
          <w:rFonts w:ascii="Aptos" w:hAnsi="Aptos"/>
          <w:sz w:val="22"/>
        </w:rPr>
        <w:t>Çiçek küçülmesi</w:t>
      </w:r>
    </w:p>
    <w:p>
      <w:r>
        <w:rPr>
          <w:rFonts w:ascii="Aptos" w:hAnsi="Aptos"/>
          <w:sz w:val="22"/>
        </w:rPr>
        <w:t>Renk bozulmaları</w:t>
      </w:r>
    </w:p>
    <w:p>
      <w:r>
        <w:rPr>
          <w:rFonts w:ascii="Aptos" w:hAnsi="Aptos"/>
          <w:sz w:val="22"/>
        </w:rPr>
        <w:t>Şekil bozuklukları</w:t>
      </w:r>
    </w:p>
    <w:p>
      <w:r>
        <w:rPr>
          <w:rFonts w:ascii="Aptos" w:hAnsi="Aptos"/>
          <w:sz w:val="22"/>
        </w:rPr>
        <w:t>Çiçek sapında zayıflık</w:t>
      </w:r>
    </w:p>
    <w:p>
      <w:r>
        <w:rPr>
          <w:rFonts w:ascii="Aptos" w:hAnsi="Aptos"/>
          <w:sz w:val="22"/>
        </w:rPr>
        <w:t>olarak ortaya çıkabilir.</w:t>
      </w:r>
    </w:p>
    <w:p/>
    <w:p>
      <w:r>
        <w:rPr>
          <w:rFonts w:ascii="Aptos" w:hAnsi="Aptos"/>
          <w:b/>
          <w:sz w:val="26"/>
        </w:rPr>
        <w:t>10.9 Yumrulara Etkisi</w:t>
      </w:r>
    </w:p>
    <w:p>
      <w:r>
        <w:rPr>
          <w:rFonts w:ascii="Aptos" w:hAnsi="Aptos"/>
          <w:sz w:val="22"/>
        </w:rPr>
        <w:t>Virüsler doğrudan çürüme oluşturmaz.</w:t>
      </w:r>
    </w:p>
    <w:p>
      <w:r>
        <w:rPr>
          <w:rFonts w:ascii="Aptos" w:hAnsi="Aptos"/>
          <w:sz w:val="22"/>
        </w:rPr>
        <w:t>Ancak dolaylı olarak:</w:t>
      </w:r>
    </w:p>
    <w:p>
      <w:r>
        <w:rPr>
          <w:rFonts w:ascii="Aptos" w:hAnsi="Aptos"/>
          <w:sz w:val="22"/>
        </w:rPr>
        <w:t>Yumru gelişimini azaltabilir.</w:t>
      </w:r>
    </w:p>
    <w:p>
      <w:r>
        <w:rPr>
          <w:rFonts w:ascii="Aptos" w:hAnsi="Aptos"/>
          <w:sz w:val="22"/>
        </w:rPr>
        <w:t>Yumru büyüklüğünü düşürebilir.</w:t>
      </w:r>
    </w:p>
    <w:p>
      <w:r>
        <w:rPr>
          <w:rFonts w:ascii="Aptos" w:hAnsi="Aptos"/>
          <w:sz w:val="22"/>
        </w:rPr>
        <w:t>Gelecek sezonun performansını etkileyebilir.</w:t>
      </w:r>
    </w:p>
    <w:p/>
    <w:p>
      <w:r>
        <w:rPr>
          <w:rFonts w:ascii="Aptos" w:hAnsi="Aptos"/>
          <w:b/>
          <w:sz w:val="26"/>
        </w:rPr>
        <w:t>10.10 Virüs Şüphesi Oluşturan Durumlar</w:t>
      </w:r>
    </w:p>
    <w:p>
      <w:r>
        <w:rPr>
          <w:rFonts w:ascii="Aptos" w:hAnsi="Aptos"/>
          <w:sz w:val="22"/>
        </w:rPr>
        <w:t>Aşağıdaki belirtiler birlikte görülüyorsa virüs olasılığı değerlendirilmelidir:</w:t>
      </w:r>
    </w:p>
    <w:p>
      <w:r>
        <w:rPr>
          <w:rFonts w:ascii="Aptos" w:hAnsi="Aptos"/>
          <w:sz w:val="22"/>
        </w:rPr>
        <w:t>Mozaik görünüm</w:t>
      </w:r>
    </w:p>
    <w:p>
      <w:r>
        <w:rPr>
          <w:rFonts w:ascii="Aptos" w:hAnsi="Aptos"/>
          <w:sz w:val="22"/>
        </w:rPr>
        <w:t>Şekil bozukluğu</w:t>
      </w:r>
    </w:p>
    <w:p>
      <w:r>
        <w:rPr>
          <w:rFonts w:ascii="Aptos" w:hAnsi="Aptos"/>
          <w:sz w:val="22"/>
        </w:rPr>
        <w:t>Gelişim geriliği</w:t>
      </w:r>
    </w:p>
    <w:p>
      <w:r>
        <w:rPr>
          <w:rFonts w:ascii="Aptos" w:hAnsi="Aptos"/>
          <w:sz w:val="22"/>
        </w:rPr>
        <w:t>Birden fazla bitkide benzer belirtiler</w:t>
      </w:r>
    </w:p>
    <w:p>
      <w:r>
        <w:rPr>
          <w:rFonts w:ascii="Aptos" w:hAnsi="Aptos"/>
          <w:sz w:val="22"/>
        </w:rPr>
        <w:t>Uzun süre devam eden semptomlar</w:t>
      </w:r>
    </w:p>
    <w:p/>
    <w:p>
      <w:r>
        <w:rPr>
          <w:rFonts w:ascii="Aptos" w:hAnsi="Aptos"/>
          <w:b/>
          <w:sz w:val="26"/>
        </w:rPr>
        <w:t>10.11 Virüs Olmayan Durumlar</w:t>
      </w:r>
    </w:p>
    <w:p>
      <w:r>
        <w:rPr>
          <w:rFonts w:ascii="Aptos" w:hAnsi="Aptos"/>
          <w:sz w:val="22"/>
        </w:rPr>
        <w:t>Üreticilerin en sık yaptığı hatalardan biri her sararmayı virüs sanmaktır.</w:t>
      </w:r>
    </w:p>
    <w:p>
      <w:r>
        <w:rPr>
          <w:rFonts w:ascii="Aptos" w:hAnsi="Aptos"/>
          <w:sz w:val="22"/>
        </w:rPr>
        <w:t>Aşağıdaki durumlar virüs olmayabilir:</w:t>
      </w:r>
    </w:p>
    <w:p>
      <w:r>
        <w:rPr>
          <w:rFonts w:ascii="Aptos" w:hAnsi="Aptos"/>
          <w:sz w:val="22"/>
        </w:rPr>
        <w:t>Azot Eksikliği</w:t>
      </w:r>
    </w:p>
    <w:p>
      <w:r>
        <w:rPr>
          <w:rFonts w:ascii="Aptos" w:hAnsi="Aptos"/>
          <w:sz w:val="22"/>
        </w:rPr>
        <w:t>(Bitkinin genel sararması)</w:t>
      </w:r>
    </w:p>
    <w:p>
      <w:r>
        <w:rPr>
          <w:rFonts w:ascii="Aptos" w:hAnsi="Aptos"/>
          <w:sz w:val="22"/>
        </w:rPr>
        <w:t>Demir Eksikliği</w:t>
      </w:r>
    </w:p>
    <w:p>
      <w:r>
        <w:rPr>
          <w:rFonts w:ascii="Aptos" w:hAnsi="Aptos"/>
          <w:sz w:val="22"/>
        </w:rPr>
        <w:t>(Genç yapraklarda sararma)</w:t>
      </w:r>
    </w:p>
    <w:p>
      <w:r>
        <w:rPr>
          <w:rFonts w:ascii="Aptos" w:hAnsi="Aptos"/>
          <w:sz w:val="22"/>
        </w:rPr>
        <w:t>Magnezyum Eksikliği</w:t>
      </w:r>
    </w:p>
    <w:p>
      <w:r>
        <w:rPr>
          <w:rFonts w:ascii="Aptos" w:hAnsi="Aptos"/>
          <w:sz w:val="22"/>
        </w:rPr>
        <w:t>(Damar arası sararma)</w:t>
      </w:r>
    </w:p>
    <w:p>
      <w:r>
        <w:rPr>
          <w:rFonts w:ascii="Aptos" w:hAnsi="Aptos"/>
          <w:sz w:val="22"/>
        </w:rPr>
        <w:t>Kuraklık Stresi</w:t>
      </w:r>
    </w:p>
    <w:p>
      <w:r>
        <w:rPr>
          <w:rFonts w:ascii="Aptos" w:hAnsi="Aptos"/>
          <w:sz w:val="22"/>
        </w:rPr>
        <w:t>Kök Hastalıkları</w:t>
      </w:r>
    </w:p>
    <w:p>
      <w:r>
        <w:rPr>
          <w:rFonts w:ascii="Aptos" w:hAnsi="Aptos"/>
          <w:sz w:val="22"/>
        </w:rPr>
        <w:t>Soğuk Zararı</w:t>
      </w:r>
    </w:p>
    <w:p>
      <w:r>
        <w:rPr>
          <w:rFonts w:ascii="Aptos" w:hAnsi="Aptos"/>
          <w:sz w:val="22"/>
        </w:rPr>
        <w:t>Bu nedenle yalnızca tek belirtiye bakarak teşhis yapılmamalıdır.</w:t>
      </w:r>
    </w:p>
    <w:p/>
    <w:p>
      <w:r>
        <w:rPr>
          <w:rFonts w:ascii="Aptos" w:hAnsi="Aptos"/>
          <w:b/>
          <w:sz w:val="26"/>
        </w:rPr>
        <w:t>10.12 Teşhis Yöntemleri</w:t>
      </w:r>
    </w:p>
    <w:p>
      <w:r>
        <w:rPr>
          <w:rFonts w:ascii="Aptos" w:hAnsi="Aptos"/>
          <w:sz w:val="22"/>
        </w:rPr>
        <w:t>Görsel İnceleme</w:t>
      </w:r>
    </w:p>
    <w:p>
      <w:r>
        <w:rPr>
          <w:rFonts w:ascii="Aptos" w:hAnsi="Aptos"/>
          <w:sz w:val="22"/>
        </w:rPr>
        <w:t>İlk değerlendirme yöntemidir.</w:t>
      </w:r>
    </w:p>
    <w:p/>
    <w:p>
      <w:r>
        <w:rPr>
          <w:rFonts w:ascii="Aptos" w:hAnsi="Aptos"/>
          <w:sz w:val="22"/>
        </w:rPr>
        <w:t>Karşılaştırmalı Gözlem</w:t>
      </w:r>
    </w:p>
    <w:p>
      <w:r>
        <w:rPr>
          <w:rFonts w:ascii="Aptos" w:hAnsi="Aptos"/>
          <w:sz w:val="22"/>
        </w:rPr>
        <w:t>Sağlıklı ve şüpheli bitkiler karşılaştırılmalıdır.</w:t>
      </w:r>
    </w:p>
    <w:p/>
    <w:p>
      <w:r>
        <w:rPr>
          <w:rFonts w:ascii="Aptos" w:hAnsi="Aptos"/>
          <w:sz w:val="22"/>
        </w:rPr>
        <w:t>Laboratuvar Analizi</w:t>
      </w:r>
    </w:p>
    <w:p>
      <w:r>
        <w:rPr>
          <w:rFonts w:ascii="Aptos" w:hAnsi="Aptos"/>
          <w:sz w:val="22"/>
        </w:rPr>
        <w:t>Kesin teşhis için gereklidir.</w:t>
      </w:r>
    </w:p>
    <w:p>
      <w:r>
        <w:rPr>
          <w:rFonts w:ascii="Aptos" w:hAnsi="Aptos"/>
          <w:sz w:val="22"/>
        </w:rPr>
        <w:t>Modern laboratuvarlarda:</w:t>
      </w:r>
    </w:p>
    <w:p>
      <w:r>
        <w:rPr>
          <w:rFonts w:ascii="Aptos" w:hAnsi="Aptos"/>
          <w:sz w:val="22"/>
        </w:rPr>
        <w:t>ELISA testleri</w:t>
      </w:r>
    </w:p>
    <w:p>
      <w:r>
        <w:rPr>
          <w:rFonts w:ascii="Aptos" w:hAnsi="Aptos"/>
          <w:sz w:val="22"/>
        </w:rPr>
        <w:t>PCR analizleri</w:t>
      </w:r>
    </w:p>
    <w:p>
      <w:r>
        <w:rPr>
          <w:rFonts w:ascii="Aptos" w:hAnsi="Aptos"/>
          <w:sz w:val="22"/>
        </w:rPr>
        <w:t>kullanılabilmektedir.</w:t>
      </w:r>
    </w:p>
    <w:p/>
    <w:p>
      <w:r>
        <w:rPr>
          <w:rFonts w:ascii="Aptos" w:hAnsi="Aptos"/>
          <w:b/>
          <w:sz w:val="26"/>
        </w:rPr>
        <w:t>10.13 Koruyucu Önlemler</w:t>
      </w:r>
    </w:p>
    <w:p>
      <w:r>
        <w:rPr>
          <w:rFonts w:ascii="Aptos" w:hAnsi="Aptos"/>
          <w:sz w:val="22"/>
        </w:rPr>
        <w:t>Sağlıklı Dikim Materyali Kullanımı</w:t>
      </w:r>
    </w:p>
    <w:p>
      <w:r>
        <w:rPr>
          <w:rFonts w:ascii="Aptos" w:hAnsi="Aptos"/>
          <w:sz w:val="22"/>
        </w:rPr>
        <w:t>Virüs bulaşık materyaller kullanılmamalıdır.</w:t>
      </w:r>
    </w:p>
    <w:p/>
    <w:p>
      <w:r>
        <w:rPr>
          <w:rFonts w:ascii="Aptos" w:hAnsi="Aptos"/>
          <w:sz w:val="22"/>
        </w:rPr>
        <w:t>Böcek Kontrolü</w:t>
      </w:r>
    </w:p>
    <w:p>
      <w:r>
        <w:rPr>
          <w:rFonts w:ascii="Aptos" w:hAnsi="Aptos"/>
          <w:sz w:val="22"/>
        </w:rPr>
        <w:t>Virüs taşıyan zararlılar izlenmelidir.</w:t>
      </w:r>
    </w:p>
    <w:p/>
    <w:p>
      <w:r>
        <w:rPr>
          <w:rFonts w:ascii="Aptos" w:hAnsi="Aptos"/>
          <w:sz w:val="22"/>
        </w:rPr>
        <w:t>Hijyen</w:t>
      </w:r>
    </w:p>
    <w:p>
      <w:r>
        <w:rPr>
          <w:rFonts w:ascii="Aptos" w:hAnsi="Aptos"/>
          <w:sz w:val="22"/>
        </w:rPr>
        <w:t>Kesici ekipmanlar temiz tutulmalıdır.</w:t>
      </w:r>
    </w:p>
    <w:p/>
    <w:p>
      <w:r>
        <w:rPr>
          <w:rFonts w:ascii="Aptos" w:hAnsi="Aptos"/>
          <w:sz w:val="22"/>
        </w:rPr>
        <w:t>Şüpheli Bitkilerin Ayrılması</w:t>
      </w:r>
    </w:p>
    <w:p>
      <w:r>
        <w:rPr>
          <w:rFonts w:ascii="Aptos" w:hAnsi="Aptos"/>
          <w:sz w:val="22"/>
        </w:rPr>
        <w:t>Belirti gösteren bitkiler ayrı değerlendirilmelidir.</w:t>
      </w:r>
    </w:p>
    <w:p/>
    <w:p>
      <w:r>
        <w:rPr>
          <w:rFonts w:ascii="Aptos" w:hAnsi="Aptos"/>
          <w:b/>
          <w:sz w:val="26"/>
        </w:rPr>
        <w:t>10.14 Virüs Hastalıklarında Mücadele</w:t>
      </w:r>
    </w:p>
    <w:p>
      <w:r>
        <w:rPr>
          <w:rFonts w:ascii="Aptos" w:hAnsi="Aptos"/>
          <w:sz w:val="22"/>
        </w:rPr>
        <w:t>Virüs hastalıklarının mantar ve bakterilerden önemli bir farkı vardır.</w:t>
      </w:r>
    </w:p>
    <w:p>
      <w:r>
        <w:rPr>
          <w:rFonts w:ascii="Aptos" w:hAnsi="Aptos"/>
          <w:sz w:val="22"/>
        </w:rPr>
        <w:t>Bir bitki virüsle enfekte olduktan sonra:</w:t>
      </w:r>
    </w:p>
    <w:p>
      <w:r>
        <w:rPr>
          <w:rFonts w:ascii="Aptos" w:hAnsi="Aptos"/>
          <w:sz w:val="22"/>
        </w:rPr>
        <w:t>Virüsü Ortadan Kaldıran Kesin Bir Tedavi Yoktur.</w:t>
      </w:r>
    </w:p>
    <w:p>
      <w:r>
        <w:rPr>
          <w:rFonts w:ascii="Aptos" w:hAnsi="Aptos"/>
          <w:sz w:val="22"/>
        </w:rPr>
        <w:t>Bu nedenle mücadelede temel yaklaşım:</w:t>
      </w:r>
    </w:p>
    <w:p>
      <w:r>
        <w:rPr>
          <w:rFonts w:ascii="Aptos" w:hAnsi="Aptos"/>
          <w:sz w:val="22"/>
        </w:rPr>
        <w:t>Koruma</w:t>
      </w:r>
    </w:p>
    <w:p>
      <w:r>
        <w:rPr>
          <w:rFonts w:ascii="Aptos" w:hAnsi="Aptos"/>
          <w:sz w:val="22"/>
        </w:rPr>
        <w:t>Erken teşhis</w:t>
      </w:r>
    </w:p>
    <w:p>
      <w:r>
        <w:rPr>
          <w:rFonts w:ascii="Aptos" w:hAnsi="Aptos"/>
          <w:sz w:val="22"/>
        </w:rPr>
        <w:t>Bulaşmayı önleme</w:t>
      </w:r>
    </w:p>
    <w:p>
      <w:r>
        <w:rPr>
          <w:rFonts w:ascii="Aptos" w:hAnsi="Aptos"/>
          <w:sz w:val="22"/>
        </w:rPr>
        <w:t>olmalıdır.</w:t>
      </w:r>
    </w:p>
    <w:p/>
    <w:p>
      <w:r>
        <w:rPr>
          <w:rFonts w:ascii="Aptos" w:hAnsi="Aptos"/>
          <w:b/>
          <w:sz w:val="26"/>
        </w:rPr>
        <w:t>10.15 Üretici İçin Hızlı Kontrol Listesi</w:t>
      </w:r>
    </w:p>
    <w:p>
      <w:r>
        <w:rPr>
          <w:rFonts w:ascii="Aptos" w:hAnsi="Aptos"/>
          <w:sz w:val="22"/>
        </w:rPr>
        <w:t>Aşağıdaki belirtiler birlikte görülüyorsa virüs şüphesi oluşabilir:</w:t>
      </w:r>
    </w:p>
    <w:p>
      <w:r>
        <w:rPr>
          <w:rFonts w:ascii="Aptos" w:hAnsi="Aptos"/>
          <w:sz w:val="22"/>
        </w:rPr>
        <w:t>□ Mozaik görünüm</w:t>
      </w:r>
    </w:p>
    <w:p>
      <w:r>
        <w:rPr>
          <w:rFonts w:ascii="Aptos" w:hAnsi="Aptos"/>
          <w:sz w:val="22"/>
        </w:rPr>
        <w:t>□ Yaprak kıvrılması</w:t>
      </w:r>
    </w:p>
    <w:p>
      <w:r>
        <w:rPr>
          <w:rFonts w:ascii="Aptos" w:hAnsi="Aptos"/>
          <w:sz w:val="22"/>
        </w:rPr>
        <w:t>□ Şekil bozukluğu</w:t>
      </w:r>
    </w:p>
    <w:p>
      <w:r>
        <w:rPr>
          <w:rFonts w:ascii="Aptos" w:hAnsi="Aptos"/>
          <w:sz w:val="22"/>
        </w:rPr>
        <w:t>□ Gelişim geriliği</w:t>
      </w:r>
    </w:p>
    <w:p>
      <w:r>
        <w:rPr>
          <w:rFonts w:ascii="Aptos" w:hAnsi="Aptos"/>
          <w:sz w:val="22"/>
        </w:rPr>
        <w:t>□ Çiçek deformasyonu</w:t>
      </w:r>
    </w:p>
    <w:p>
      <w:r>
        <w:rPr>
          <w:rFonts w:ascii="Aptos" w:hAnsi="Aptos"/>
          <w:sz w:val="22"/>
        </w:rPr>
        <w:t>□ Birden fazla bitkide aynı belirti</w:t>
      </w:r>
    </w:p>
    <w:p>
      <w:r>
        <w:rPr>
          <w:rFonts w:ascii="Aptos" w:hAnsi="Aptos"/>
          <w:sz w:val="22"/>
        </w:rPr>
        <w:t>□ Uzun süre devam eden semptomlar</w:t>
      </w:r>
    </w:p>
    <w:p>
      <w:r>
        <w:rPr>
          <w:rFonts w:ascii="Aptos" w:hAnsi="Aptos"/>
          <w:sz w:val="22"/>
        </w:rPr>
        <w:t>□ Besin eksikliğiyle açıklanamayan durumlar</w:t>
      </w:r>
    </w:p>
    <w:p/>
    <w:p>
      <w:r>
        <w:rPr>
          <w:rFonts w:ascii="Aptos" w:hAnsi="Aptos"/>
          <w:b/>
          <w:sz w:val="26"/>
        </w:rPr>
        <w:t>10.16 Sonuç</w:t>
      </w:r>
    </w:p>
    <w:p>
      <w:r>
        <w:rPr>
          <w:rFonts w:ascii="Aptos" w:hAnsi="Aptos"/>
          <w:sz w:val="22"/>
        </w:rPr>
        <w:t>Virüs hastalıkları, Serapias spp. ve Orchis sancta yetiştiriciliğinde nadir görülmekle birlikte teşhisi zor ve dikkat gerektiren problemlerdir. Virüslerin oluşturduğu belirtiler çoğu zaman besin eksiklikleri, çevresel stresler ve kök hastalıklarıyla karıştırılabilmektedir.</w:t>
      </w:r>
    </w:p>
    <w:p>
      <w:r>
        <w:rPr>
          <w:rFonts w:ascii="Aptos" w:hAnsi="Aptos"/>
          <w:sz w:val="22"/>
        </w:rPr>
        <w:t>Bu nedenle üreticiler belirtileri dikkatle değerlendirmeli ve kesin teşhis gerektiren durumlarda laboratuvar analizlerinden yararlanmalıdır. Virüs hastalıklarında en etkili yaklaşım, enfeksiyonun oluşmasını önlemek ve bulaşmayı engellemektir.</w:t>
      </w:r>
    </w:p>
    <w:p>
      <w:r>
        <w:br w:type="page"/>
      </w:r>
    </w:p>
    <w:p>
      <w:r>
        <w:rPr>
          <w:rFonts w:ascii="Aptos" w:hAnsi="Aptos"/>
          <w:b/>
          <w:sz w:val="32"/>
        </w:rPr>
        <w:t>BÖLÜM 11</w:t>
      </w:r>
    </w:p>
    <w:p>
      <w:r>
        <w:rPr>
          <w:rFonts w:ascii="Aptos" w:hAnsi="Aptos"/>
          <w:sz w:val="22"/>
        </w:rPr>
        <w:t>SALYANGOZ VE SÜMÜKLÜBÖCEK ZARARLARI</w:t>
      </w:r>
    </w:p>
    <w:p>
      <w:r>
        <w:rPr>
          <w:rFonts w:ascii="Aptos" w:hAnsi="Aptos"/>
          <w:b/>
          <w:sz w:val="26"/>
        </w:rPr>
        <w:t>11.1 Giriş</w:t>
      </w:r>
    </w:p>
    <w:p>
      <w:r>
        <w:rPr>
          <w:rFonts w:ascii="Aptos" w:hAnsi="Aptos"/>
          <w:sz w:val="22"/>
        </w:rPr>
        <w:t>Salyangozlar ve sümüklüböcekler, salep yetiştiriciliğinde en sık karşılaşılan zararlılar arasında yer almaktadır. Özellikle yüksek nemli bölgelerde, yağışlı dönemlerde ve organik madde bakımından zengin alanlarda önemli zararlar oluşturabilmektedirler.</w:t>
      </w:r>
    </w:p>
    <w:p>
      <w:r>
        <w:rPr>
          <w:rFonts w:ascii="Aptos" w:hAnsi="Aptos"/>
          <w:sz w:val="22"/>
        </w:rPr>
        <w:t>Serapias spp. ve Orchis sancta türlerinde zarar çoğunlukla:</w:t>
      </w:r>
    </w:p>
    <w:p>
      <w:r>
        <w:rPr>
          <w:rFonts w:ascii="Aptos" w:hAnsi="Aptos"/>
          <w:sz w:val="22"/>
        </w:rPr>
        <w:t>Yapraklarda</w:t>
      </w:r>
    </w:p>
    <w:p>
      <w:r>
        <w:rPr>
          <w:rFonts w:ascii="Aptos" w:hAnsi="Aptos"/>
          <w:sz w:val="22"/>
        </w:rPr>
        <w:t>Genç sürgünlerde</w:t>
      </w:r>
    </w:p>
    <w:p>
      <w:r>
        <w:rPr>
          <w:rFonts w:ascii="Aptos" w:hAnsi="Aptos"/>
          <w:sz w:val="22"/>
        </w:rPr>
        <w:t>Çiçek saplarında</w:t>
      </w:r>
    </w:p>
    <w:p>
      <w:r>
        <w:rPr>
          <w:rFonts w:ascii="Aptos" w:hAnsi="Aptos"/>
          <w:sz w:val="22"/>
        </w:rPr>
        <w:t>Yeni çıkış yapan bitkilerde</w:t>
      </w:r>
    </w:p>
    <w:p>
      <w:r>
        <w:rPr>
          <w:rFonts w:ascii="Aptos" w:hAnsi="Aptos"/>
          <w:sz w:val="22"/>
        </w:rPr>
        <w:t>görülmektedir.</w:t>
      </w:r>
    </w:p>
    <w:p>
      <w:r>
        <w:rPr>
          <w:rFonts w:ascii="Aptos" w:hAnsi="Aptos"/>
          <w:sz w:val="22"/>
        </w:rPr>
        <w:t>Bu zararlılar genellikle gece aktif olduklarından, üreticiler zarar oluştuğunu fark ettiği halde sorumluyu uzun süre göremeyebilmektedir.</w:t>
      </w:r>
    </w:p>
    <w:p/>
    <w:p>
      <w:r>
        <w:rPr>
          <w:rFonts w:ascii="Aptos" w:hAnsi="Aptos"/>
          <w:b/>
          <w:sz w:val="26"/>
        </w:rPr>
        <w:t>11.2 Salyangoz ve Sümüklüböcek Nedir?</w:t>
      </w:r>
    </w:p>
    <w:p>
      <w:r>
        <w:rPr>
          <w:rFonts w:ascii="Aptos" w:hAnsi="Aptos"/>
          <w:sz w:val="22"/>
        </w:rPr>
        <w:t>Salyangozlar</w:t>
      </w:r>
    </w:p>
    <w:p>
      <w:r>
        <w:rPr>
          <w:rFonts w:ascii="Aptos" w:hAnsi="Aptos"/>
          <w:sz w:val="22"/>
        </w:rPr>
        <w:t>Kabuk taşıyan yumuşakçalardır.</w:t>
      </w:r>
    </w:p>
    <w:p>
      <w:r>
        <w:rPr>
          <w:rFonts w:ascii="Aptos" w:hAnsi="Aptos"/>
          <w:sz w:val="22"/>
        </w:rPr>
        <w:t>Bitki dokularını ağız yapılarıyla kazıyarak beslenirler.</w:t>
      </w:r>
    </w:p>
    <w:p/>
    <w:p>
      <w:r>
        <w:rPr>
          <w:rFonts w:ascii="Aptos" w:hAnsi="Aptos"/>
          <w:sz w:val="22"/>
        </w:rPr>
        <w:t>Sümüklüböcekler</w:t>
      </w:r>
    </w:p>
    <w:p>
      <w:r>
        <w:rPr>
          <w:rFonts w:ascii="Aptos" w:hAnsi="Aptos"/>
          <w:sz w:val="22"/>
        </w:rPr>
        <w:t>Kabuksuz veya çok küçük kabuklu yumuşakçalardır.</w:t>
      </w:r>
    </w:p>
    <w:p>
      <w:r>
        <w:rPr>
          <w:rFonts w:ascii="Aptos" w:hAnsi="Aptos"/>
          <w:sz w:val="22"/>
        </w:rPr>
        <w:t>Salyangozlara benzer şekilde bitki dokularıyla beslenirler.</w:t>
      </w:r>
    </w:p>
    <w:p>
      <w:r>
        <w:rPr>
          <w:rFonts w:ascii="Aptos" w:hAnsi="Aptos"/>
          <w:sz w:val="22"/>
        </w:rPr>
        <w:t>Birçok üretici tarafından “sümüklü böcek” veya “sülük böcek” olarak adlandırılmaktadır.</w:t>
      </w:r>
    </w:p>
    <w:p/>
    <w:p>
      <w:r>
        <w:rPr>
          <w:rFonts w:ascii="Aptos" w:hAnsi="Aptos"/>
          <w:b/>
          <w:sz w:val="26"/>
        </w:rPr>
        <w:t>11.3 Yaşam Döngüsü</w:t>
      </w:r>
    </w:p>
    <w:p>
      <w:r>
        <w:rPr>
          <w:rFonts w:ascii="Aptos" w:hAnsi="Aptos"/>
          <w:sz w:val="22"/>
        </w:rPr>
        <w:t>Salyangoz ve sümüklüböcekler yaşamlarının büyük bölümünü:</w:t>
      </w:r>
    </w:p>
    <w:p>
      <w:r>
        <w:rPr>
          <w:rFonts w:ascii="Aptos" w:hAnsi="Aptos"/>
          <w:sz w:val="22"/>
        </w:rPr>
        <w:t>Taş altlarında</w:t>
      </w:r>
    </w:p>
    <w:p>
      <w:r>
        <w:rPr>
          <w:rFonts w:ascii="Aptos" w:hAnsi="Aptos"/>
          <w:sz w:val="22"/>
        </w:rPr>
        <w:t>Bitki artıklarında</w:t>
      </w:r>
    </w:p>
    <w:p>
      <w:r>
        <w:rPr>
          <w:rFonts w:ascii="Aptos" w:hAnsi="Aptos"/>
          <w:sz w:val="22"/>
        </w:rPr>
        <w:t>Nemli toprak yüzeylerinde</w:t>
      </w:r>
    </w:p>
    <w:p>
      <w:r>
        <w:rPr>
          <w:rFonts w:ascii="Aptos" w:hAnsi="Aptos"/>
          <w:sz w:val="22"/>
        </w:rPr>
        <w:t>geçirmektedir.</w:t>
      </w:r>
    </w:p>
    <w:p>
      <w:r>
        <w:rPr>
          <w:rFonts w:ascii="Aptos" w:hAnsi="Aptos"/>
          <w:sz w:val="22"/>
        </w:rPr>
        <w:t>Gündüzleri saklanırlar.</w:t>
      </w:r>
    </w:p>
    <w:p>
      <w:r>
        <w:rPr>
          <w:rFonts w:ascii="Aptos" w:hAnsi="Aptos"/>
          <w:sz w:val="22"/>
        </w:rPr>
        <w:t>Gece saatlerinde aktif hale gelirler.</w:t>
      </w:r>
    </w:p>
    <w:p>
      <w:r>
        <w:rPr>
          <w:rFonts w:ascii="Aptos" w:hAnsi="Aptos"/>
          <w:sz w:val="22"/>
        </w:rPr>
        <w:t>Özellikle:</w:t>
      </w:r>
    </w:p>
    <w:p>
      <w:r>
        <w:rPr>
          <w:rFonts w:ascii="Aptos" w:hAnsi="Aptos"/>
          <w:sz w:val="22"/>
        </w:rPr>
        <w:t>Yağmur sonrası</w:t>
      </w:r>
    </w:p>
    <w:p>
      <w:r>
        <w:rPr>
          <w:rFonts w:ascii="Aptos" w:hAnsi="Aptos"/>
          <w:sz w:val="22"/>
        </w:rPr>
        <w:t>Sisli günlerde</w:t>
      </w:r>
    </w:p>
    <w:p>
      <w:r>
        <w:rPr>
          <w:rFonts w:ascii="Aptos" w:hAnsi="Aptos"/>
          <w:sz w:val="22"/>
        </w:rPr>
        <w:t>Nemli gecelerde</w:t>
      </w:r>
    </w:p>
    <w:p>
      <w:r>
        <w:rPr>
          <w:rFonts w:ascii="Aptos" w:hAnsi="Aptos"/>
          <w:sz w:val="22"/>
        </w:rPr>
        <w:t>zarar miktarı artmaktadır.</w:t>
      </w:r>
    </w:p>
    <w:p/>
    <w:p>
      <w:r>
        <w:rPr>
          <w:rFonts w:ascii="Aptos" w:hAnsi="Aptos"/>
          <w:b/>
          <w:sz w:val="26"/>
        </w:rPr>
        <w:t>11.4 Zararın Oluşum Şekli</w:t>
      </w:r>
    </w:p>
    <w:p>
      <w:r>
        <w:rPr>
          <w:rFonts w:ascii="Aptos" w:hAnsi="Aptos"/>
          <w:sz w:val="22"/>
        </w:rPr>
        <w:t>Bu zararlılar bitkinin yumuşak dokularını tüketerek zarar verir.</w:t>
      </w:r>
    </w:p>
    <w:p>
      <w:r>
        <w:rPr>
          <w:rFonts w:ascii="Aptos" w:hAnsi="Aptos"/>
          <w:sz w:val="22"/>
        </w:rPr>
        <w:t>Özellikle:</w:t>
      </w:r>
    </w:p>
    <w:p>
      <w:r>
        <w:rPr>
          <w:rFonts w:ascii="Aptos" w:hAnsi="Aptos"/>
          <w:sz w:val="22"/>
        </w:rPr>
        <w:t>Yeni çıkan yapraklar</w:t>
      </w:r>
    </w:p>
    <w:p>
      <w:r>
        <w:rPr>
          <w:rFonts w:ascii="Aptos" w:hAnsi="Aptos"/>
          <w:sz w:val="22"/>
        </w:rPr>
        <w:t>Genç sürgünler</w:t>
      </w:r>
    </w:p>
    <w:p>
      <w:r>
        <w:rPr>
          <w:rFonts w:ascii="Aptos" w:hAnsi="Aptos"/>
          <w:sz w:val="22"/>
        </w:rPr>
        <w:t>Çiçek sapları</w:t>
      </w:r>
    </w:p>
    <w:p>
      <w:r>
        <w:rPr>
          <w:rFonts w:ascii="Aptos" w:hAnsi="Aptos"/>
          <w:sz w:val="22"/>
        </w:rPr>
        <w:t>öncelikli hedefleridir.</w:t>
      </w:r>
    </w:p>
    <w:p>
      <w:r>
        <w:rPr>
          <w:rFonts w:ascii="Aptos" w:hAnsi="Aptos"/>
          <w:sz w:val="22"/>
        </w:rPr>
        <w:t>Bazı durumlarda yeni oluşan yumruların yüzeyinde de zarar görülebilmektedir.</w:t>
      </w:r>
    </w:p>
    <w:p/>
    <w:p>
      <w:r>
        <w:rPr>
          <w:rFonts w:ascii="Aptos" w:hAnsi="Aptos"/>
          <w:b/>
          <w:sz w:val="26"/>
        </w:rPr>
        <w:t>11.5 Yapraklarda Görülen Belirtiler</w:t>
      </w:r>
    </w:p>
    <w:p>
      <w:r>
        <w:rPr>
          <w:rFonts w:ascii="Aptos" w:hAnsi="Aptos"/>
          <w:sz w:val="22"/>
        </w:rPr>
        <w:t>En yaygın belirti:</w:t>
      </w:r>
    </w:p>
    <w:p>
      <w:r>
        <w:rPr>
          <w:rFonts w:ascii="Aptos" w:hAnsi="Aptos"/>
          <w:sz w:val="22"/>
        </w:rPr>
        <w:t>Düzensiz Yaprak Delikleri</w:t>
      </w:r>
    </w:p>
    <w:p>
      <w:r>
        <w:rPr>
          <w:rFonts w:ascii="Aptos" w:hAnsi="Aptos"/>
          <w:sz w:val="22"/>
        </w:rPr>
        <w:t>oluşmasıdır.</w:t>
      </w:r>
    </w:p>
    <w:p>
      <w:r>
        <w:rPr>
          <w:rFonts w:ascii="Aptos" w:hAnsi="Aptos"/>
          <w:sz w:val="22"/>
        </w:rPr>
        <w:t>Bu delikler:</w:t>
      </w:r>
    </w:p>
    <w:p>
      <w:r>
        <w:rPr>
          <w:rFonts w:ascii="Aptos" w:hAnsi="Aptos"/>
          <w:sz w:val="22"/>
        </w:rPr>
        <w:t>Yuvarlak olmayabilir.</w:t>
      </w:r>
    </w:p>
    <w:p>
      <w:r>
        <w:rPr>
          <w:rFonts w:ascii="Aptos" w:hAnsi="Aptos"/>
          <w:sz w:val="22"/>
        </w:rPr>
        <w:t>Düzensiz kenarlıdır.</w:t>
      </w:r>
    </w:p>
    <w:p>
      <w:r>
        <w:rPr>
          <w:rFonts w:ascii="Aptos" w:hAnsi="Aptos"/>
          <w:sz w:val="22"/>
        </w:rPr>
        <w:t>Yaprak dokusu yenilmiş görünür.</w:t>
      </w:r>
    </w:p>
    <w:p/>
    <w:p>
      <w:r>
        <w:rPr>
          <w:rFonts w:ascii="Aptos" w:hAnsi="Aptos"/>
          <w:sz w:val="22"/>
        </w:rPr>
        <w:t>Yaprak Kenarı Yenmeleri</w:t>
      </w:r>
    </w:p>
    <w:p>
      <w:r>
        <w:rPr>
          <w:rFonts w:ascii="Aptos" w:hAnsi="Aptos"/>
          <w:sz w:val="22"/>
        </w:rPr>
        <w:t>Bazı durumlarda zarar yaprak kenarlarından başlar.</w:t>
      </w:r>
    </w:p>
    <w:p>
      <w:r>
        <w:rPr>
          <w:rFonts w:ascii="Aptos" w:hAnsi="Aptos"/>
          <w:sz w:val="22"/>
        </w:rPr>
        <w:t>Yaprak sanki makasla kesilmiş gibi görünebilir.</w:t>
      </w:r>
    </w:p>
    <w:p/>
    <w:p>
      <w:r>
        <w:rPr>
          <w:rFonts w:ascii="Aptos" w:hAnsi="Aptos"/>
          <w:b/>
          <w:sz w:val="26"/>
        </w:rPr>
        <w:t>11.6 Sümüklü İzleri</w:t>
      </w:r>
    </w:p>
    <w:p>
      <w:r>
        <w:rPr>
          <w:rFonts w:ascii="Aptos" w:hAnsi="Aptos"/>
          <w:sz w:val="22"/>
        </w:rPr>
        <w:t>En karakteristik belirtilerden biri:</w:t>
      </w:r>
    </w:p>
    <w:p>
      <w:r>
        <w:rPr>
          <w:rFonts w:ascii="Aptos" w:hAnsi="Aptos"/>
          <w:sz w:val="22"/>
        </w:rPr>
        <w:t>Parlak Gümüş Renkli İzler</w:t>
      </w:r>
    </w:p>
    <w:p>
      <w:r>
        <w:rPr>
          <w:rFonts w:ascii="Aptos" w:hAnsi="Aptos"/>
          <w:sz w:val="22"/>
        </w:rPr>
        <w:t>oluşmasıdır.</w:t>
      </w:r>
    </w:p>
    <w:p>
      <w:r>
        <w:rPr>
          <w:rFonts w:ascii="Aptos" w:hAnsi="Aptos"/>
          <w:sz w:val="22"/>
        </w:rPr>
        <w:t>Bu izler:</w:t>
      </w:r>
    </w:p>
    <w:p>
      <w:r>
        <w:rPr>
          <w:rFonts w:ascii="Aptos" w:hAnsi="Aptos"/>
          <w:sz w:val="22"/>
        </w:rPr>
        <w:t>Yaprak üzerinde</w:t>
      </w:r>
    </w:p>
    <w:p>
      <w:r>
        <w:rPr>
          <w:rFonts w:ascii="Aptos" w:hAnsi="Aptos"/>
          <w:sz w:val="22"/>
        </w:rPr>
        <w:t>Toprak yüzeyinde</w:t>
      </w:r>
    </w:p>
    <w:p>
      <w:r>
        <w:rPr>
          <w:rFonts w:ascii="Aptos" w:hAnsi="Aptos"/>
          <w:sz w:val="22"/>
        </w:rPr>
        <w:t>Yatak tahtalarında</w:t>
      </w:r>
    </w:p>
    <w:p>
      <w:r>
        <w:rPr>
          <w:rFonts w:ascii="Aptos" w:hAnsi="Aptos"/>
          <w:sz w:val="22"/>
        </w:rPr>
        <w:t>görülebilir.</w:t>
      </w:r>
    </w:p>
    <w:p>
      <w:r>
        <w:rPr>
          <w:rFonts w:ascii="Aptos" w:hAnsi="Aptos"/>
          <w:sz w:val="22"/>
        </w:rPr>
        <w:t>Sabah saatlerinde daha kolay fark edilir.</w:t>
      </w:r>
    </w:p>
    <w:p/>
    <w:p>
      <w:r>
        <w:rPr>
          <w:rFonts w:ascii="Aptos" w:hAnsi="Aptos"/>
          <w:b/>
          <w:sz w:val="26"/>
        </w:rPr>
        <w:t>11.7 Genç Bitkilerde Oluşan Zararlar</w:t>
      </w:r>
    </w:p>
    <w:p>
      <w:r>
        <w:rPr>
          <w:rFonts w:ascii="Aptos" w:hAnsi="Aptos"/>
          <w:sz w:val="22"/>
        </w:rPr>
        <w:t>Genç bitkiler daha hassastır.</w:t>
      </w:r>
    </w:p>
    <w:p>
      <w:r>
        <w:rPr>
          <w:rFonts w:ascii="Aptos" w:hAnsi="Aptos"/>
          <w:sz w:val="22"/>
        </w:rPr>
        <w:t>Ağır saldırılarda:</w:t>
      </w:r>
    </w:p>
    <w:p>
      <w:r>
        <w:rPr>
          <w:rFonts w:ascii="Aptos" w:hAnsi="Aptos"/>
          <w:sz w:val="22"/>
        </w:rPr>
        <w:t>Çıkış kaybı</w:t>
      </w:r>
    </w:p>
    <w:p>
      <w:r>
        <w:rPr>
          <w:rFonts w:ascii="Aptos" w:hAnsi="Aptos"/>
          <w:sz w:val="22"/>
        </w:rPr>
        <w:t>Yaprak kaybı</w:t>
      </w:r>
    </w:p>
    <w:p>
      <w:r>
        <w:rPr>
          <w:rFonts w:ascii="Aptos" w:hAnsi="Aptos"/>
          <w:sz w:val="22"/>
        </w:rPr>
        <w:t>Gelişim geriliği</w:t>
      </w:r>
    </w:p>
    <w:p>
      <w:r>
        <w:rPr>
          <w:rFonts w:ascii="Aptos" w:hAnsi="Aptos"/>
          <w:sz w:val="22"/>
        </w:rPr>
        <w:t>oluşabilir.</w:t>
      </w:r>
    </w:p>
    <w:p>
      <w:r>
        <w:rPr>
          <w:rFonts w:ascii="Aptos" w:hAnsi="Aptos"/>
          <w:sz w:val="22"/>
        </w:rPr>
        <w:t>Bazı durumlarda bitki tamamen yok olabilir.</w:t>
      </w:r>
    </w:p>
    <w:p/>
    <w:p>
      <w:r>
        <w:rPr>
          <w:rFonts w:ascii="Aptos" w:hAnsi="Aptos"/>
          <w:b/>
          <w:sz w:val="26"/>
        </w:rPr>
        <w:t>11.8 Çiçeklenme Dönemindeki Zararlar</w:t>
      </w:r>
    </w:p>
    <w:p>
      <w:r>
        <w:rPr>
          <w:rFonts w:ascii="Aptos" w:hAnsi="Aptos"/>
          <w:sz w:val="22"/>
        </w:rPr>
        <w:t>Çiçek sapları zarar gördüğünde:</w:t>
      </w:r>
    </w:p>
    <w:p>
      <w:r>
        <w:rPr>
          <w:rFonts w:ascii="Aptos" w:hAnsi="Aptos"/>
          <w:sz w:val="22"/>
        </w:rPr>
        <w:t>Çiçek oluşumu azalabilir.</w:t>
      </w:r>
    </w:p>
    <w:p>
      <w:r>
        <w:rPr>
          <w:rFonts w:ascii="Aptos" w:hAnsi="Aptos"/>
          <w:sz w:val="22"/>
        </w:rPr>
        <w:t>Çiçek deformasyonları görülebilir.</w:t>
      </w:r>
    </w:p>
    <w:p>
      <w:r>
        <w:rPr>
          <w:rFonts w:ascii="Aptos" w:hAnsi="Aptos"/>
          <w:sz w:val="22"/>
        </w:rPr>
        <w:t>Tohum oluşumu etkilenebilir.</w:t>
      </w:r>
    </w:p>
    <w:p>
      <w:r>
        <w:rPr>
          <w:rFonts w:ascii="Aptos" w:hAnsi="Aptos"/>
          <w:sz w:val="22"/>
        </w:rPr>
        <w:t>Bu durum özellikle anaç üretimi yapan yetiştiriciler için önemlidir.</w:t>
      </w:r>
    </w:p>
    <w:p/>
    <w:p>
      <w:r>
        <w:rPr>
          <w:rFonts w:ascii="Aptos" w:hAnsi="Aptos"/>
          <w:b/>
          <w:sz w:val="26"/>
        </w:rPr>
        <w:t>11.9 Risk Faktörleri</w:t>
      </w:r>
    </w:p>
    <w:p>
      <w:r>
        <w:rPr>
          <w:rFonts w:ascii="Aptos" w:hAnsi="Aptos"/>
          <w:sz w:val="22"/>
        </w:rPr>
        <w:t>Sürekli Nemli Alanlar</w:t>
      </w:r>
    </w:p>
    <w:p>
      <w:r>
        <w:rPr>
          <w:rFonts w:ascii="Aptos" w:hAnsi="Aptos"/>
          <w:sz w:val="22"/>
        </w:rPr>
        <w:t>En önemli risk faktörüdür.</w:t>
      </w:r>
    </w:p>
    <w:p/>
    <w:p>
      <w:r>
        <w:rPr>
          <w:rFonts w:ascii="Aptos" w:hAnsi="Aptos"/>
          <w:sz w:val="22"/>
        </w:rPr>
        <w:t>Yoğun Bitki Artıkları</w:t>
      </w:r>
    </w:p>
    <w:p>
      <w:r>
        <w:rPr>
          <w:rFonts w:ascii="Aptos" w:hAnsi="Aptos"/>
          <w:sz w:val="22"/>
        </w:rPr>
        <w:t>Saklanma alanı oluşturur.</w:t>
      </w:r>
    </w:p>
    <w:p/>
    <w:p>
      <w:r>
        <w:rPr>
          <w:rFonts w:ascii="Aptos" w:hAnsi="Aptos"/>
          <w:sz w:val="22"/>
        </w:rPr>
        <w:t>Taş ve Odun Yığınları</w:t>
      </w:r>
    </w:p>
    <w:p>
      <w:r>
        <w:rPr>
          <w:rFonts w:ascii="Aptos" w:hAnsi="Aptos"/>
          <w:sz w:val="22"/>
        </w:rPr>
        <w:t>Barınma alanı sağlar.</w:t>
      </w:r>
    </w:p>
    <w:p/>
    <w:p>
      <w:r>
        <w:rPr>
          <w:rFonts w:ascii="Aptos" w:hAnsi="Aptos"/>
          <w:sz w:val="22"/>
        </w:rPr>
        <w:t>Sık Dikim</w:t>
      </w:r>
    </w:p>
    <w:p>
      <w:r>
        <w:rPr>
          <w:rFonts w:ascii="Aptos" w:hAnsi="Aptos"/>
          <w:sz w:val="22"/>
        </w:rPr>
        <w:t>Nem birikimini artırabilir.</w:t>
      </w:r>
    </w:p>
    <w:p/>
    <w:p>
      <w:r>
        <w:rPr>
          <w:rFonts w:ascii="Aptos" w:hAnsi="Aptos"/>
          <w:sz w:val="22"/>
        </w:rPr>
        <w:t>Uzun Süreli Yağışlar</w:t>
      </w:r>
    </w:p>
    <w:p>
      <w:r>
        <w:rPr>
          <w:rFonts w:ascii="Aptos" w:hAnsi="Aptos"/>
          <w:sz w:val="22"/>
        </w:rPr>
        <w:t>Popülasyon artışına neden olabilir.</w:t>
      </w:r>
    </w:p>
    <w:p/>
    <w:p>
      <w:r>
        <w:rPr>
          <w:rFonts w:ascii="Aptos" w:hAnsi="Aptos"/>
          <w:b/>
          <w:sz w:val="26"/>
        </w:rPr>
        <w:t>11.10 Serapias ve Orchis sancta’da Risk Dönemleri</w:t>
      </w:r>
    </w:p>
    <w:p>
      <w:r>
        <w:rPr>
          <w:rFonts w:ascii="Aptos" w:hAnsi="Aptos"/>
          <w:sz w:val="22"/>
        </w:rPr>
        <w:t>Zarar en çok:</w:t>
      </w:r>
    </w:p>
    <w:p>
      <w:r>
        <w:rPr>
          <w:rFonts w:ascii="Aptos" w:hAnsi="Aptos"/>
          <w:sz w:val="22"/>
        </w:rPr>
        <w:t>Sonbahar Çıkış Dönemi</w:t>
      </w:r>
    </w:p>
    <w:p>
      <w:r>
        <w:rPr>
          <w:rFonts w:ascii="Aptos" w:hAnsi="Aptos"/>
          <w:sz w:val="22"/>
        </w:rPr>
        <w:t>İlkbahar Gelişim Dönemi</w:t>
      </w:r>
    </w:p>
    <w:p>
      <w:r>
        <w:rPr>
          <w:rFonts w:ascii="Aptos" w:hAnsi="Aptos"/>
          <w:sz w:val="22"/>
        </w:rPr>
        <w:t>Yağışlı Hava Koşulları</w:t>
      </w:r>
    </w:p>
    <w:p>
      <w:r>
        <w:rPr>
          <w:rFonts w:ascii="Aptos" w:hAnsi="Aptos"/>
          <w:sz w:val="22"/>
        </w:rPr>
        <w:t>Çiçeklenme Öncesi Dönem</w:t>
      </w:r>
    </w:p>
    <w:p>
      <w:r>
        <w:rPr>
          <w:rFonts w:ascii="Aptos" w:hAnsi="Aptos"/>
          <w:sz w:val="22"/>
        </w:rPr>
        <w:t>sırasında görülmektedir.</w:t>
      </w:r>
    </w:p>
    <w:p/>
    <w:p>
      <w:r>
        <w:rPr>
          <w:rFonts w:ascii="Aptos" w:hAnsi="Aptos"/>
          <w:b/>
          <w:sz w:val="26"/>
        </w:rPr>
        <w:t>11.11 Teşhis Yöntemleri</w:t>
      </w:r>
    </w:p>
    <w:p>
      <w:r>
        <w:rPr>
          <w:rFonts w:ascii="Aptos" w:hAnsi="Aptos"/>
          <w:sz w:val="22"/>
        </w:rPr>
        <w:t>Gece Kontrolü</w:t>
      </w:r>
    </w:p>
    <w:p>
      <w:r>
        <w:rPr>
          <w:rFonts w:ascii="Aptos" w:hAnsi="Aptos"/>
          <w:sz w:val="22"/>
        </w:rPr>
        <w:t>En etkili yöntemlerden biridir.</w:t>
      </w:r>
    </w:p>
    <w:p>
      <w:r>
        <w:rPr>
          <w:rFonts w:ascii="Aptos" w:hAnsi="Aptos"/>
          <w:sz w:val="22"/>
        </w:rPr>
        <w:t>El feneri yardımıyla yapılan gece kontrollerinde zararlılar doğrudan görülebilir.</w:t>
      </w:r>
    </w:p>
    <w:p/>
    <w:p>
      <w:r>
        <w:rPr>
          <w:rFonts w:ascii="Aptos" w:hAnsi="Aptos"/>
          <w:sz w:val="22"/>
        </w:rPr>
        <w:t>İz Takibi</w:t>
      </w:r>
    </w:p>
    <w:p>
      <w:r>
        <w:rPr>
          <w:rFonts w:ascii="Aptos" w:hAnsi="Aptos"/>
          <w:sz w:val="22"/>
        </w:rPr>
        <w:t>Parlak sümük izleri incelenmelidir.</w:t>
      </w:r>
    </w:p>
    <w:p/>
    <w:p>
      <w:r>
        <w:rPr>
          <w:rFonts w:ascii="Aptos" w:hAnsi="Aptos"/>
          <w:sz w:val="22"/>
        </w:rPr>
        <w:t>Yaprak İncelemesi</w:t>
      </w:r>
    </w:p>
    <w:p>
      <w:r>
        <w:rPr>
          <w:rFonts w:ascii="Aptos" w:hAnsi="Aptos"/>
          <w:sz w:val="22"/>
        </w:rPr>
        <w:t>Yenik bölgelerin şekli değerlendirilmelidir.</w:t>
      </w:r>
    </w:p>
    <w:p/>
    <w:p>
      <w:r>
        <w:rPr>
          <w:rFonts w:ascii="Aptos" w:hAnsi="Aptos"/>
          <w:b/>
          <w:sz w:val="26"/>
        </w:rPr>
        <w:t>11.12 Kültürel Mücadele</w:t>
      </w:r>
    </w:p>
    <w:p>
      <w:r>
        <w:rPr>
          <w:rFonts w:ascii="Aptos" w:hAnsi="Aptos"/>
          <w:sz w:val="22"/>
        </w:rPr>
        <w:t>Bitki Artıklarının Temizlenmesi</w:t>
      </w:r>
    </w:p>
    <w:p>
      <w:r>
        <w:rPr>
          <w:rFonts w:ascii="Aptos" w:hAnsi="Aptos"/>
          <w:sz w:val="22"/>
        </w:rPr>
        <w:t>Barınma alanları azaltılmalıdır.</w:t>
      </w:r>
    </w:p>
    <w:p/>
    <w:p>
      <w:r>
        <w:rPr>
          <w:rFonts w:ascii="Aptos" w:hAnsi="Aptos"/>
          <w:sz w:val="22"/>
        </w:rPr>
        <w:t>Yabancı Ot Kontrolü</w:t>
      </w:r>
    </w:p>
    <w:p>
      <w:r>
        <w:rPr>
          <w:rFonts w:ascii="Aptos" w:hAnsi="Aptos"/>
          <w:sz w:val="22"/>
        </w:rPr>
        <w:t>Nemli saklanma bölgeleri azaltılmalıdır.</w:t>
      </w:r>
    </w:p>
    <w:p/>
    <w:p>
      <w:r>
        <w:rPr>
          <w:rFonts w:ascii="Aptos" w:hAnsi="Aptos"/>
          <w:sz w:val="22"/>
        </w:rPr>
        <w:t>Drenajın İyileştirilmesi</w:t>
      </w:r>
    </w:p>
    <w:p>
      <w:r>
        <w:rPr>
          <w:rFonts w:ascii="Aptos" w:hAnsi="Aptos"/>
          <w:sz w:val="22"/>
        </w:rPr>
        <w:t>Aşırı nem önlenmelidir.</w:t>
      </w:r>
    </w:p>
    <w:p/>
    <w:p>
      <w:r>
        <w:rPr>
          <w:rFonts w:ascii="Aptos" w:hAnsi="Aptos"/>
          <w:sz w:val="22"/>
        </w:rPr>
        <w:t>Düzenli Temizlik</w:t>
      </w:r>
    </w:p>
    <w:p>
      <w:r>
        <w:rPr>
          <w:rFonts w:ascii="Aptos" w:hAnsi="Aptos"/>
          <w:sz w:val="22"/>
        </w:rPr>
        <w:t>Üretim alanı temiz tutulmalıdır.</w:t>
      </w:r>
    </w:p>
    <w:p/>
    <w:p>
      <w:r>
        <w:rPr>
          <w:rFonts w:ascii="Aptos" w:hAnsi="Aptos"/>
          <w:b/>
          <w:sz w:val="26"/>
        </w:rPr>
        <w:t>11.13 Mekanik Mücadele</w:t>
      </w:r>
    </w:p>
    <w:p>
      <w:r>
        <w:rPr>
          <w:rFonts w:ascii="Aptos" w:hAnsi="Aptos"/>
          <w:sz w:val="22"/>
        </w:rPr>
        <w:t>Elle Toplama</w:t>
      </w:r>
    </w:p>
    <w:p>
      <w:r>
        <w:rPr>
          <w:rFonts w:ascii="Aptos" w:hAnsi="Aptos"/>
          <w:sz w:val="22"/>
        </w:rPr>
        <w:t>Küçük alanlarda etkili olabilir.</w:t>
      </w:r>
    </w:p>
    <w:p/>
    <w:p>
      <w:r>
        <w:rPr>
          <w:rFonts w:ascii="Aptos" w:hAnsi="Aptos"/>
          <w:sz w:val="22"/>
        </w:rPr>
        <w:t>Tuzak Kullanımı</w:t>
      </w:r>
    </w:p>
    <w:p>
      <w:r>
        <w:rPr>
          <w:rFonts w:ascii="Aptos" w:hAnsi="Aptos"/>
          <w:sz w:val="22"/>
        </w:rPr>
        <w:t>Nemli kartonlar veya ahşap parçalar altına saklanan bireyler toplanabilir.</w:t>
      </w:r>
    </w:p>
    <w:p/>
    <w:p>
      <w:r>
        <w:rPr>
          <w:rFonts w:ascii="Aptos" w:hAnsi="Aptos"/>
          <w:sz w:val="22"/>
        </w:rPr>
        <w:t>Bariyer Sistemleri</w:t>
      </w:r>
    </w:p>
    <w:p>
      <w:r>
        <w:rPr>
          <w:rFonts w:ascii="Aptos" w:hAnsi="Aptos"/>
          <w:sz w:val="22"/>
        </w:rPr>
        <w:t>Bakır şeritler ve fiziksel engeller kullanılabilir.</w:t>
      </w:r>
    </w:p>
    <w:p/>
    <w:p>
      <w:r>
        <w:rPr>
          <w:rFonts w:ascii="Aptos" w:hAnsi="Aptos"/>
          <w:b/>
          <w:sz w:val="26"/>
        </w:rPr>
        <w:t>11.14 Kimyasal Mücadele</w:t>
      </w:r>
    </w:p>
    <w:p>
      <w:r>
        <w:rPr>
          <w:rFonts w:ascii="Aptos" w:hAnsi="Aptos"/>
          <w:sz w:val="22"/>
        </w:rPr>
        <w:t>Kimyasal mücadele yalnızca gerekli durumlarda değerlendirilmelidir.</w:t>
      </w:r>
    </w:p>
    <w:p>
      <w:r>
        <w:rPr>
          <w:rFonts w:ascii="Aptos" w:hAnsi="Aptos"/>
          <w:sz w:val="22"/>
        </w:rPr>
        <w:t>Bazı ülkelerde salyangoz ve sümüklüböcek kontrolü amacıyla:</w:t>
      </w:r>
    </w:p>
    <w:p>
      <w:r>
        <w:rPr>
          <w:rFonts w:ascii="Aptos" w:hAnsi="Aptos"/>
          <w:sz w:val="22"/>
        </w:rPr>
        <w:t>Demir Fosfat</w:t>
      </w:r>
    </w:p>
    <w:p>
      <w:r>
        <w:rPr>
          <w:rFonts w:ascii="Aptos" w:hAnsi="Aptos"/>
          <w:sz w:val="22"/>
        </w:rPr>
        <w:t>(Salyangoz yemleri)</w:t>
      </w:r>
    </w:p>
    <w:p>
      <w:r>
        <w:rPr>
          <w:rFonts w:ascii="Aptos" w:hAnsi="Aptos"/>
          <w:sz w:val="22"/>
        </w:rPr>
        <w:t>ve</w:t>
      </w:r>
    </w:p>
    <w:p>
      <w:r>
        <w:rPr>
          <w:rFonts w:ascii="Aptos" w:hAnsi="Aptos"/>
          <w:sz w:val="22"/>
        </w:rPr>
        <w:t>Metaldehit</w:t>
      </w:r>
    </w:p>
    <w:p>
      <w:r>
        <w:rPr>
          <w:rFonts w:ascii="Aptos" w:hAnsi="Aptos"/>
          <w:sz w:val="22"/>
        </w:rPr>
        <w:t>(Salyangoz mücadele etken maddesi)</w:t>
      </w:r>
    </w:p>
    <w:p>
      <w:r>
        <w:rPr>
          <w:rFonts w:ascii="Aptos" w:hAnsi="Aptos"/>
          <w:sz w:val="22"/>
        </w:rPr>
        <w:t>içeren ürünler kullanılmaktadır.</w:t>
      </w:r>
    </w:p>
    <w:p>
      <w:r>
        <w:rPr>
          <w:rFonts w:ascii="Aptos" w:hAnsi="Aptos"/>
          <w:sz w:val="22"/>
        </w:rPr>
        <w:t>Ancak kullanılacak ürünlerin güncel ruhsat durumları mutlaka kontrol edilmelidir.</w:t>
      </w:r>
    </w:p>
    <w:p/>
    <w:p>
      <w:r>
        <w:rPr>
          <w:rFonts w:ascii="Aptos" w:hAnsi="Aptos"/>
          <w:b/>
          <w:sz w:val="26"/>
        </w:rPr>
        <w:t>11.15 Doğal Düşmanlar</w:t>
      </w:r>
    </w:p>
    <w:p>
      <w:r>
        <w:rPr>
          <w:rFonts w:ascii="Aptos" w:hAnsi="Aptos"/>
          <w:sz w:val="22"/>
        </w:rPr>
        <w:t>Salyangoz ve sümüklüböceklerin doğal düşmanları bulunmaktadır.</w:t>
      </w:r>
    </w:p>
    <w:p>
      <w:r>
        <w:rPr>
          <w:rFonts w:ascii="Aptos" w:hAnsi="Aptos"/>
          <w:sz w:val="22"/>
        </w:rPr>
        <w:t>Örnekler:</w:t>
      </w:r>
    </w:p>
    <w:p>
      <w:r>
        <w:rPr>
          <w:rFonts w:ascii="Aptos" w:hAnsi="Aptos"/>
          <w:sz w:val="22"/>
        </w:rPr>
        <w:t>Kirpiler</w:t>
      </w:r>
    </w:p>
    <w:p>
      <w:r>
        <w:rPr>
          <w:rFonts w:ascii="Aptos" w:hAnsi="Aptos"/>
          <w:sz w:val="22"/>
        </w:rPr>
        <w:t>Bazı kuş türleri</w:t>
      </w:r>
    </w:p>
    <w:p>
      <w:r>
        <w:rPr>
          <w:rFonts w:ascii="Aptos" w:hAnsi="Aptos"/>
          <w:sz w:val="22"/>
        </w:rPr>
        <w:t>Kurbağalar</w:t>
      </w:r>
    </w:p>
    <w:p>
      <w:r>
        <w:rPr>
          <w:rFonts w:ascii="Aptos" w:hAnsi="Aptos"/>
          <w:sz w:val="22"/>
        </w:rPr>
        <w:t>Toprak böcekleri</w:t>
      </w:r>
    </w:p>
    <w:p>
      <w:r>
        <w:rPr>
          <w:rFonts w:ascii="Aptos" w:hAnsi="Aptos"/>
          <w:sz w:val="22"/>
        </w:rPr>
        <w:t>Bu canlıların korunması biyolojik denge açısından önemlidir.</w:t>
      </w:r>
    </w:p>
    <w:p/>
    <w:p>
      <w:r>
        <w:rPr>
          <w:rFonts w:ascii="Aptos" w:hAnsi="Aptos"/>
          <w:b/>
          <w:sz w:val="26"/>
        </w:rPr>
        <w:t>11.16 Üretici İçin Hızlı Teşhis Kontrol Listesi</w:t>
      </w:r>
    </w:p>
    <w:p>
      <w:r>
        <w:rPr>
          <w:rFonts w:ascii="Aptos" w:hAnsi="Aptos"/>
          <w:sz w:val="22"/>
        </w:rPr>
        <w:t>Aşağıdaki belirtiler birlikte görülüyorsa salyangoz veya sümüklüböcek zararı düşünülmelidir:</w:t>
      </w:r>
    </w:p>
    <w:p>
      <w:r>
        <w:rPr>
          <w:rFonts w:ascii="Aptos" w:hAnsi="Aptos"/>
          <w:sz w:val="22"/>
        </w:rPr>
        <w:t>□ Yapraklarda düzensiz delikler</w:t>
      </w:r>
    </w:p>
    <w:p>
      <w:r>
        <w:rPr>
          <w:rFonts w:ascii="Aptos" w:hAnsi="Aptos"/>
          <w:sz w:val="22"/>
        </w:rPr>
        <w:t>□ Yaprak kenarı yenmeleri</w:t>
      </w:r>
    </w:p>
    <w:p>
      <w:r>
        <w:rPr>
          <w:rFonts w:ascii="Aptos" w:hAnsi="Aptos"/>
          <w:sz w:val="22"/>
        </w:rPr>
        <w:t>□ Gece artan zarar</w:t>
      </w:r>
    </w:p>
    <w:p>
      <w:r>
        <w:rPr>
          <w:rFonts w:ascii="Aptos" w:hAnsi="Aptos"/>
          <w:sz w:val="22"/>
        </w:rPr>
        <w:t>□ Gümüş renkli sümük izleri</w:t>
      </w:r>
    </w:p>
    <w:p>
      <w:r>
        <w:rPr>
          <w:rFonts w:ascii="Aptos" w:hAnsi="Aptos"/>
          <w:sz w:val="22"/>
        </w:rPr>
        <w:t>□ Genç sürgün kayıpları</w:t>
      </w:r>
    </w:p>
    <w:p>
      <w:r>
        <w:rPr>
          <w:rFonts w:ascii="Aptos" w:hAnsi="Aptos"/>
          <w:sz w:val="22"/>
        </w:rPr>
        <w:t>□ Yağış sonrası zarar artışı</w:t>
      </w:r>
    </w:p>
    <w:p>
      <w:r>
        <w:rPr>
          <w:rFonts w:ascii="Aptos" w:hAnsi="Aptos"/>
          <w:sz w:val="22"/>
        </w:rPr>
        <w:t>□ Sabah saatlerinde iz görülmesi</w:t>
      </w:r>
    </w:p>
    <w:p>
      <w:r>
        <w:rPr>
          <w:rFonts w:ascii="Aptos" w:hAnsi="Aptos"/>
          <w:sz w:val="22"/>
        </w:rPr>
        <w:t>□ Nemli alanlarda yoğunluk</w:t>
      </w:r>
    </w:p>
    <w:p/>
    <w:p>
      <w:r>
        <w:rPr>
          <w:rFonts w:ascii="Aptos" w:hAnsi="Aptos"/>
          <w:b/>
          <w:sz w:val="26"/>
        </w:rPr>
        <w:t>11.17 Sonuç</w:t>
      </w:r>
    </w:p>
    <w:p>
      <w:r>
        <w:rPr>
          <w:rFonts w:ascii="Aptos" w:hAnsi="Aptos"/>
          <w:sz w:val="22"/>
        </w:rPr>
        <w:t>Salyangozlar ve sümüklüböcekler, Serapias spp. ve Orchis sancta yetiştiriciliğinde özellikle genç bitkiler için önemli risk oluşturan zararlılar arasında yer almaktadır.</w:t>
      </w:r>
    </w:p>
    <w:p>
      <w:r>
        <w:rPr>
          <w:rFonts w:ascii="Aptos" w:hAnsi="Aptos"/>
          <w:sz w:val="22"/>
        </w:rPr>
        <w:t>Başarılı mücadele için düzenli gözlem yapılmalı, üretim alanındaki nem kontrol edilmeli ve zararlıların saklanabileceği bölgeler azaltılmalıdır. Erken müdahale sayesinde ciddi yaprak ve sürgün kayıplarının önüne geçilebilmektedir.</w:t>
      </w:r>
    </w:p>
    <w:p>
      <w:r>
        <w:rPr>
          <w:rFonts w:ascii="Aptos" w:hAnsi="Aptos"/>
          <w:sz w:val="22"/>
        </w:rPr>
        <w:t>Salep yetiştiriciliğinde sağlıklı gelişim için hastalıklar kadar zararlı yönetimi de büyük önem taşımaktadır.</w:t>
      </w:r>
    </w:p>
    <w:p>
      <w:r>
        <w:br w:type="page"/>
      </w:r>
    </w:p>
    <w:p>
      <w:r>
        <w:rPr>
          <w:rFonts w:ascii="Aptos" w:hAnsi="Aptos"/>
          <w:b/>
          <w:sz w:val="32"/>
        </w:rPr>
        <w:t>BÖLÜM 12</w:t>
      </w:r>
    </w:p>
    <w:p>
      <w:r>
        <w:rPr>
          <w:rFonts w:ascii="Aptos" w:hAnsi="Aptos"/>
          <w:sz w:val="22"/>
        </w:rPr>
        <w:t>KEMİRGEN ZARARLARI VE YUMRU KAYIPLARI</w:t>
      </w:r>
    </w:p>
    <w:p>
      <w:r>
        <w:rPr>
          <w:rFonts w:ascii="Aptos" w:hAnsi="Aptos"/>
          <w:b/>
          <w:sz w:val="26"/>
        </w:rPr>
        <w:t>12.1 Giriş</w:t>
      </w:r>
    </w:p>
    <w:p>
      <w:r>
        <w:rPr>
          <w:rFonts w:ascii="Aptos" w:hAnsi="Aptos"/>
          <w:sz w:val="22"/>
        </w:rPr>
        <w:t>Kemirgenler, salep yetiştiriciliğinde çoğu zaman göz ardı edilen ancak ciddi ekonomik kayıplara neden olabilen zararlılar arasında yer almaktadır. Özellikle yumru ile çoğaltılan bitkilerde, toprak altında meydana gelen zararlar uzun süre fark edilmeyebilir.</w:t>
      </w:r>
    </w:p>
    <w:p>
      <w:r>
        <w:rPr>
          <w:rFonts w:ascii="Aptos" w:hAnsi="Aptos"/>
          <w:sz w:val="22"/>
        </w:rPr>
        <w:t>Serapias spp. ve Orchis sancta yetiştiriciliğinde kemirgen zararları;</w:t>
      </w:r>
    </w:p>
    <w:p>
      <w:r>
        <w:rPr>
          <w:rFonts w:ascii="Aptos" w:hAnsi="Aptos"/>
          <w:sz w:val="22"/>
        </w:rPr>
        <w:t>Dikim materyali kaybı,</w:t>
      </w:r>
    </w:p>
    <w:p>
      <w:r>
        <w:rPr>
          <w:rFonts w:ascii="Aptos" w:hAnsi="Aptos"/>
          <w:sz w:val="22"/>
        </w:rPr>
        <w:t>Çıkış kayıpları,</w:t>
      </w:r>
    </w:p>
    <w:p>
      <w:r>
        <w:rPr>
          <w:rFonts w:ascii="Aptos" w:hAnsi="Aptos"/>
          <w:sz w:val="22"/>
        </w:rPr>
        <w:t>Yumru tüketimi,</w:t>
      </w:r>
    </w:p>
    <w:p>
      <w:r>
        <w:rPr>
          <w:rFonts w:ascii="Aptos" w:hAnsi="Aptos"/>
          <w:sz w:val="22"/>
        </w:rPr>
        <w:t>Kök zararları,</w:t>
      </w:r>
    </w:p>
    <w:p>
      <w:r>
        <w:rPr>
          <w:rFonts w:ascii="Aptos" w:hAnsi="Aptos"/>
          <w:sz w:val="22"/>
        </w:rPr>
        <w:t>Depolama kayıpları</w:t>
      </w:r>
    </w:p>
    <w:p>
      <w:r>
        <w:rPr>
          <w:rFonts w:ascii="Aptos" w:hAnsi="Aptos"/>
          <w:sz w:val="22"/>
        </w:rPr>
        <w:t>şeklinde ortaya çıkabilmektedir.</w:t>
      </w:r>
    </w:p>
    <w:p>
      <w:r>
        <w:rPr>
          <w:rFonts w:ascii="Aptos" w:hAnsi="Aptos"/>
          <w:sz w:val="22"/>
        </w:rPr>
        <w:t>Birçok üretici tarafından ilk etapta hastalık veya çürüklük sanılan bazı kayıpların gerçek nedeni kemirgen faaliyetleri olabilmektedir.</w:t>
      </w:r>
    </w:p>
    <w:p/>
    <w:p>
      <w:r>
        <w:rPr>
          <w:rFonts w:ascii="Aptos" w:hAnsi="Aptos"/>
          <w:b/>
          <w:sz w:val="26"/>
        </w:rPr>
        <w:t>12.2 Kemirgen Nedir?</w:t>
      </w:r>
    </w:p>
    <w:p>
      <w:r>
        <w:rPr>
          <w:rFonts w:ascii="Aptos" w:hAnsi="Aptos"/>
          <w:sz w:val="22"/>
        </w:rPr>
        <w:t>Kemirgenler, ön dişleri sürekli uzayan ve bu nedenle kemirme davranışı gösteren memeli hayvanlardır.</w:t>
      </w:r>
    </w:p>
    <w:p>
      <w:r>
        <w:rPr>
          <w:rFonts w:ascii="Aptos" w:hAnsi="Aptos"/>
          <w:sz w:val="22"/>
        </w:rPr>
        <w:t>Salep üretim alanlarında en sık karşılaşılan türler:</w:t>
      </w:r>
    </w:p>
    <w:p>
      <w:r>
        <w:rPr>
          <w:rFonts w:ascii="Aptos" w:hAnsi="Aptos"/>
          <w:sz w:val="22"/>
        </w:rPr>
        <w:t>Tarla Faresi</w:t>
      </w:r>
    </w:p>
    <w:p>
      <w:r>
        <w:rPr>
          <w:rFonts w:ascii="Aptos" w:hAnsi="Aptos"/>
          <w:sz w:val="22"/>
        </w:rPr>
        <w:t>(Microtus türleri)</w:t>
      </w:r>
    </w:p>
    <w:p>
      <w:r>
        <w:rPr>
          <w:rFonts w:ascii="Aptos" w:hAnsi="Aptos"/>
          <w:sz w:val="22"/>
        </w:rPr>
        <w:t>Ev Faresi</w:t>
      </w:r>
    </w:p>
    <w:p>
      <w:r>
        <w:rPr>
          <w:rFonts w:ascii="Aptos" w:hAnsi="Aptos"/>
          <w:sz w:val="22"/>
        </w:rPr>
        <w:t>(Mus musculus)</w:t>
      </w:r>
    </w:p>
    <w:p>
      <w:r>
        <w:rPr>
          <w:rFonts w:ascii="Aptos" w:hAnsi="Aptos"/>
          <w:sz w:val="22"/>
        </w:rPr>
        <w:t>Kör Fare</w:t>
      </w:r>
    </w:p>
    <w:p>
      <w:r>
        <w:rPr>
          <w:rFonts w:ascii="Aptos" w:hAnsi="Aptos"/>
          <w:sz w:val="22"/>
        </w:rPr>
        <w:t>(Toprak altında yaşayan kemirgen türleri)</w:t>
      </w:r>
    </w:p>
    <w:p>
      <w:r>
        <w:rPr>
          <w:rFonts w:ascii="Aptos" w:hAnsi="Aptos"/>
          <w:sz w:val="22"/>
        </w:rPr>
        <w:t>Sıçan Türleri</w:t>
      </w:r>
    </w:p>
    <w:p>
      <w:r>
        <w:rPr>
          <w:rFonts w:ascii="Aptos" w:hAnsi="Aptos"/>
          <w:sz w:val="22"/>
        </w:rPr>
        <w:t>(Rattus türleri)</w:t>
      </w:r>
    </w:p>
    <w:p>
      <w:r>
        <w:rPr>
          <w:rFonts w:ascii="Aptos" w:hAnsi="Aptos"/>
          <w:sz w:val="22"/>
        </w:rPr>
        <w:t>olarak bilinmektedir.</w:t>
      </w:r>
    </w:p>
    <w:p/>
    <w:p>
      <w:r>
        <w:rPr>
          <w:rFonts w:ascii="Aptos" w:hAnsi="Aptos"/>
          <w:b/>
          <w:sz w:val="26"/>
        </w:rPr>
        <w:t>12.3 Kemirgenlerin Salep Yumrularına İlgisi</w:t>
      </w:r>
    </w:p>
    <w:p>
      <w:r>
        <w:rPr>
          <w:rFonts w:ascii="Aptos" w:hAnsi="Aptos"/>
          <w:sz w:val="22"/>
        </w:rPr>
        <w:t>Salep yumruları:</w:t>
      </w:r>
    </w:p>
    <w:p>
      <w:r>
        <w:rPr>
          <w:rFonts w:ascii="Aptos" w:hAnsi="Aptos"/>
          <w:sz w:val="22"/>
        </w:rPr>
        <w:t>Nişasta içerir.</w:t>
      </w:r>
    </w:p>
    <w:p>
      <w:r>
        <w:rPr>
          <w:rFonts w:ascii="Aptos" w:hAnsi="Aptos"/>
          <w:sz w:val="22"/>
        </w:rPr>
        <w:t>Su içerir.</w:t>
      </w:r>
    </w:p>
    <w:p>
      <w:r>
        <w:rPr>
          <w:rFonts w:ascii="Aptos" w:hAnsi="Aptos"/>
          <w:sz w:val="22"/>
        </w:rPr>
        <w:t>Enerji bakımından değerlidir.</w:t>
      </w:r>
    </w:p>
    <w:p>
      <w:r>
        <w:rPr>
          <w:rFonts w:ascii="Aptos" w:hAnsi="Aptos"/>
          <w:sz w:val="22"/>
        </w:rPr>
        <w:t>Bu nedenle kemirgenler tarafından tüketilebilmektedir.</w:t>
      </w:r>
    </w:p>
    <w:p>
      <w:r>
        <w:rPr>
          <w:rFonts w:ascii="Aptos" w:hAnsi="Aptos"/>
          <w:sz w:val="22"/>
        </w:rPr>
        <w:t>Özellikle kış dönemlerinde doğal besin kaynaklarının azalmasıyla birlikte yumru zararları artabilmektedir.</w:t>
      </w:r>
    </w:p>
    <w:p/>
    <w:p>
      <w:r>
        <w:rPr>
          <w:rFonts w:ascii="Aptos" w:hAnsi="Aptos"/>
          <w:b/>
          <w:sz w:val="26"/>
        </w:rPr>
        <w:t>12.4 Zararın Oluşum Şekli</w:t>
      </w:r>
    </w:p>
    <w:p>
      <w:r>
        <w:rPr>
          <w:rFonts w:ascii="Aptos" w:hAnsi="Aptos"/>
          <w:sz w:val="22"/>
        </w:rPr>
        <w:t>Kemirgenler genellikle:</w:t>
      </w:r>
    </w:p>
    <w:p>
      <w:r>
        <w:rPr>
          <w:rFonts w:ascii="Aptos" w:hAnsi="Aptos"/>
          <w:sz w:val="22"/>
        </w:rPr>
        <w:t>Yumruları kemirerek,</w:t>
      </w:r>
    </w:p>
    <w:p>
      <w:r>
        <w:rPr>
          <w:rFonts w:ascii="Aptos" w:hAnsi="Aptos"/>
          <w:sz w:val="22"/>
        </w:rPr>
        <w:t>Kökleri keserek,</w:t>
      </w:r>
    </w:p>
    <w:p>
      <w:r>
        <w:rPr>
          <w:rFonts w:ascii="Aptos" w:hAnsi="Aptos"/>
          <w:sz w:val="22"/>
        </w:rPr>
        <w:t>Toprak altında galeri açarak</w:t>
      </w:r>
    </w:p>
    <w:p>
      <w:r>
        <w:rPr>
          <w:rFonts w:ascii="Aptos" w:hAnsi="Aptos"/>
          <w:sz w:val="22"/>
        </w:rPr>
        <w:t>zarar oluşturmaktadır.</w:t>
      </w:r>
    </w:p>
    <w:p>
      <w:r>
        <w:rPr>
          <w:rFonts w:ascii="Aptos" w:hAnsi="Aptos"/>
          <w:sz w:val="22"/>
        </w:rPr>
        <w:t>Bazı durumlarda yumrunun tamamı tüketilebilir.</w:t>
      </w:r>
    </w:p>
    <w:p>
      <w:r>
        <w:rPr>
          <w:rFonts w:ascii="Aptos" w:hAnsi="Aptos"/>
          <w:sz w:val="22"/>
        </w:rPr>
        <w:t>Bazı durumlarda ise yalnızca bir kısmı yenir.</w:t>
      </w:r>
    </w:p>
    <w:p/>
    <w:p>
      <w:r>
        <w:rPr>
          <w:rFonts w:ascii="Aptos" w:hAnsi="Aptos"/>
          <w:b/>
          <w:sz w:val="26"/>
        </w:rPr>
        <w:t>12.5 Tarla İçerisindeki Belirtiler</w:t>
      </w:r>
    </w:p>
    <w:p>
      <w:r>
        <w:rPr>
          <w:rFonts w:ascii="Aptos" w:hAnsi="Aptos"/>
          <w:sz w:val="22"/>
        </w:rPr>
        <w:t>Kemirgen zararlarında aşağıdaki belirtiler görülebilir:</w:t>
      </w:r>
    </w:p>
    <w:p>
      <w:r>
        <w:rPr>
          <w:rFonts w:ascii="Aptos" w:hAnsi="Aptos"/>
          <w:sz w:val="22"/>
        </w:rPr>
        <w:t>Ani Bitki Kaybı</w:t>
      </w:r>
    </w:p>
    <w:p>
      <w:r>
        <w:rPr>
          <w:rFonts w:ascii="Aptos" w:hAnsi="Aptos"/>
          <w:sz w:val="22"/>
        </w:rPr>
        <w:t>Bitki aniden kuruyabilir.</w:t>
      </w:r>
    </w:p>
    <w:p/>
    <w:p>
      <w:r>
        <w:rPr>
          <w:rFonts w:ascii="Aptos" w:hAnsi="Aptos"/>
          <w:sz w:val="22"/>
        </w:rPr>
        <w:t>Gelişim Geriliği</w:t>
      </w:r>
    </w:p>
    <w:p>
      <w:r>
        <w:rPr>
          <w:rFonts w:ascii="Aptos" w:hAnsi="Aptos"/>
          <w:sz w:val="22"/>
        </w:rPr>
        <w:t>Köklerin zarar görmesi nedeniyle gelişim yavaşlayabilir.</w:t>
      </w:r>
    </w:p>
    <w:p/>
    <w:p>
      <w:r>
        <w:rPr>
          <w:rFonts w:ascii="Aptos" w:hAnsi="Aptos"/>
          <w:sz w:val="22"/>
        </w:rPr>
        <w:t>Düzensiz Boşluklar</w:t>
      </w:r>
    </w:p>
    <w:p>
      <w:r>
        <w:rPr>
          <w:rFonts w:ascii="Aptos" w:hAnsi="Aptos"/>
          <w:sz w:val="22"/>
        </w:rPr>
        <w:t>Yatak içerisinde bazı alanlarda çıkış görülmez.</w:t>
      </w:r>
    </w:p>
    <w:p/>
    <w:p>
      <w:r>
        <w:rPr>
          <w:rFonts w:ascii="Aptos" w:hAnsi="Aptos"/>
          <w:sz w:val="22"/>
        </w:rPr>
        <w:t>Toprak Kabarmaları</w:t>
      </w:r>
    </w:p>
    <w:p>
      <w:r>
        <w:rPr>
          <w:rFonts w:ascii="Aptos" w:hAnsi="Aptos"/>
          <w:sz w:val="22"/>
        </w:rPr>
        <w:t>Galeri faaliyetleri nedeniyle yüzeyde kabarmalar oluşabilir.</w:t>
      </w:r>
    </w:p>
    <w:p/>
    <w:p>
      <w:r>
        <w:rPr>
          <w:rFonts w:ascii="Aptos" w:hAnsi="Aptos"/>
          <w:b/>
          <w:sz w:val="26"/>
        </w:rPr>
        <w:t>12.6 Yumrularda Görülen Belirtiler</w:t>
      </w:r>
    </w:p>
    <w:p>
      <w:r>
        <w:rPr>
          <w:rFonts w:ascii="Aptos" w:hAnsi="Aptos"/>
          <w:sz w:val="22"/>
        </w:rPr>
        <w:t>Hasat sırasında:</w:t>
      </w:r>
    </w:p>
    <w:p>
      <w:r>
        <w:rPr>
          <w:rFonts w:ascii="Aptos" w:hAnsi="Aptos"/>
          <w:sz w:val="22"/>
        </w:rPr>
        <w:t>Kemirilmiş yüzeyler</w:t>
      </w:r>
    </w:p>
    <w:p>
      <w:r>
        <w:rPr>
          <w:rFonts w:ascii="Aptos" w:hAnsi="Aptos"/>
          <w:sz w:val="22"/>
        </w:rPr>
        <w:t>Diş izleri</w:t>
      </w:r>
    </w:p>
    <w:p>
      <w:r>
        <w:rPr>
          <w:rFonts w:ascii="Aptos" w:hAnsi="Aptos"/>
          <w:sz w:val="22"/>
        </w:rPr>
        <w:t>Kısmen yenmiş yumrular</w:t>
      </w:r>
    </w:p>
    <w:p>
      <w:r>
        <w:rPr>
          <w:rFonts w:ascii="Aptos" w:hAnsi="Aptos"/>
          <w:sz w:val="22"/>
        </w:rPr>
        <w:t>Tamamen kaybolmuş yumrular</w:t>
      </w:r>
    </w:p>
    <w:p>
      <w:r>
        <w:rPr>
          <w:rFonts w:ascii="Aptos" w:hAnsi="Aptos"/>
          <w:sz w:val="22"/>
        </w:rPr>
        <w:t>görülebilir.</w:t>
      </w:r>
    </w:p>
    <w:p>
      <w:r>
        <w:rPr>
          <w:rFonts w:ascii="Aptos" w:hAnsi="Aptos"/>
          <w:sz w:val="22"/>
        </w:rPr>
        <w:t>Bu belirtiler çoğu zaman hastalıklarla karıştırılmaktadır.</w:t>
      </w:r>
    </w:p>
    <w:p/>
    <w:p>
      <w:r>
        <w:rPr>
          <w:rFonts w:ascii="Aptos" w:hAnsi="Aptos"/>
          <w:b/>
          <w:sz w:val="26"/>
        </w:rPr>
        <w:t>12.7 Hastalıklarla Karıştırılan Durumlar</w:t>
      </w:r>
    </w:p>
    <w:p>
      <w:r>
        <w:rPr>
          <w:rFonts w:ascii="Aptos" w:hAnsi="Aptos"/>
          <w:sz w:val="22"/>
        </w:rPr>
        <w:t>Kemirgen zararları bazen:</w:t>
      </w:r>
    </w:p>
    <w:p>
      <w:r>
        <w:rPr>
          <w:rFonts w:ascii="Aptos" w:hAnsi="Aptos"/>
          <w:sz w:val="22"/>
        </w:rPr>
        <w:t>Yumru Çürüklüğü</w:t>
      </w:r>
    </w:p>
    <w:p>
      <w:r>
        <w:rPr>
          <w:rFonts w:ascii="Aptos" w:hAnsi="Aptos"/>
          <w:sz w:val="22"/>
        </w:rPr>
        <w:t>Kök Çürüklüğü</w:t>
      </w:r>
    </w:p>
    <w:p>
      <w:r>
        <w:rPr>
          <w:rFonts w:ascii="Aptos" w:hAnsi="Aptos"/>
          <w:sz w:val="22"/>
        </w:rPr>
        <w:t>Fusarium Solgunluğu</w:t>
      </w:r>
    </w:p>
    <w:p>
      <w:r>
        <w:rPr>
          <w:rFonts w:ascii="Aptos" w:hAnsi="Aptos"/>
          <w:sz w:val="22"/>
        </w:rPr>
        <w:t>ile karıştırılabilmektedir.</w:t>
      </w:r>
    </w:p>
    <w:p>
      <w:r>
        <w:rPr>
          <w:rFonts w:ascii="Aptos" w:hAnsi="Aptos"/>
          <w:sz w:val="22"/>
        </w:rPr>
        <w:t>Ancak kemirgen zararlarında:</w:t>
      </w:r>
    </w:p>
    <w:p>
      <w:r>
        <w:rPr>
          <w:rFonts w:ascii="Aptos" w:hAnsi="Aptos"/>
          <w:sz w:val="22"/>
        </w:rPr>
        <w:t>Belirgin diş izleri,</w:t>
      </w:r>
    </w:p>
    <w:p>
      <w:r>
        <w:rPr>
          <w:rFonts w:ascii="Aptos" w:hAnsi="Aptos"/>
          <w:sz w:val="22"/>
        </w:rPr>
        <w:t>Galeriler,</w:t>
      </w:r>
    </w:p>
    <w:p>
      <w:r>
        <w:rPr>
          <w:rFonts w:ascii="Aptos" w:hAnsi="Aptos"/>
          <w:sz w:val="22"/>
        </w:rPr>
        <w:t>Mekanik zararlar</w:t>
      </w:r>
    </w:p>
    <w:p>
      <w:r>
        <w:rPr>
          <w:rFonts w:ascii="Aptos" w:hAnsi="Aptos"/>
          <w:sz w:val="22"/>
        </w:rPr>
        <w:t>görülmektedir.</w:t>
      </w:r>
    </w:p>
    <w:p/>
    <w:p>
      <w:r>
        <w:rPr>
          <w:rFonts w:ascii="Aptos" w:hAnsi="Aptos"/>
          <w:b/>
          <w:sz w:val="26"/>
        </w:rPr>
        <w:t>12.8 Galeri Sistemleri</w:t>
      </w:r>
    </w:p>
    <w:p>
      <w:r>
        <w:rPr>
          <w:rFonts w:ascii="Aptos" w:hAnsi="Aptos"/>
          <w:sz w:val="22"/>
        </w:rPr>
        <w:t>Tarla fareleri ve benzeri türler toprak altında tüneller oluşturur.</w:t>
      </w:r>
    </w:p>
    <w:p>
      <w:r>
        <w:rPr>
          <w:rFonts w:ascii="Aptos" w:hAnsi="Aptos"/>
          <w:sz w:val="22"/>
        </w:rPr>
        <w:t>Bu galeriler:</w:t>
      </w:r>
    </w:p>
    <w:p>
      <w:r>
        <w:rPr>
          <w:rFonts w:ascii="Aptos" w:hAnsi="Aptos"/>
          <w:sz w:val="22"/>
        </w:rPr>
        <w:t>Kök sistemini bozabilir.</w:t>
      </w:r>
    </w:p>
    <w:p>
      <w:r>
        <w:rPr>
          <w:rFonts w:ascii="Aptos" w:hAnsi="Aptos"/>
          <w:sz w:val="22"/>
        </w:rPr>
        <w:t>Toprak yapısını değiştirebilir.</w:t>
      </w:r>
    </w:p>
    <w:p>
      <w:r>
        <w:rPr>
          <w:rFonts w:ascii="Aptos" w:hAnsi="Aptos"/>
          <w:sz w:val="22"/>
        </w:rPr>
        <w:t>Sulama düzenini etkileyebilir.</w:t>
      </w:r>
    </w:p>
    <w:p>
      <w:r>
        <w:rPr>
          <w:rFonts w:ascii="Aptos" w:hAnsi="Aptos"/>
          <w:sz w:val="22"/>
        </w:rPr>
        <w:t>Yoğun popülasyonlarda ciddi zarar meydana gelebilir.</w:t>
      </w:r>
    </w:p>
    <w:p/>
    <w:p>
      <w:r>
        <w:rPr>
          <w:rFonts w:ascii="Aptos" w:hAnsi="Aptos"/>
          <w:b/>
          <w:sz w:val="26"/>
        </w:rPr>
        <w:t>12.9 Depolama Alanlarında Görülen Zararlar</w:t>
      </w:r>
    </w:p>
    <w:p>
      <w:r>
        <w:rPr>
          <w:rFonts w:ascii="Aptos" w:hAnsi="Aptos"/>
          <w:sz w:val="22"/>
        </w:rPr>
        <w:t>Kemirgenler yalnızca tarlada değil depolama alanlarında da risk oluşturmaktadır.</w:t>
      </w:r>
    </w:p>
    <w:p>
      <w:r>
        <w:rPr>
          <w:rFonts w:ascii="Aptos" w:hAnsi="Aptos"/>
          <w:sz w:val="22"/>
        </w:rPr>
        <w:t>Depolama sırasında:</w:t>
      </w:r>
    </w:p>
    <w:p>
      <w:r>
        <w:rPr>
          <w:rFonts w:ascii="Aptos" w:hAnsi="Aptos"/>
          <w:sz w:val="22"/>
        </w:rPr>
        <w:t>Yumru kaybı</w:t>
      </w:r>
    </w:p>
    <w:p>
      <w:r>
        <w:rPr>
          <w:rFonts w:ascii="Aptos" w:hAnsi="Aptos"/>
          <w:sz w:val="22"/>
        </w:rPr>
        <w:t>Ambalaj zararları</w:t>
      </w:r>
    </w:p>
    <w:p>
      <w:r>
        <w:rPr>
          <w:rFonts w:ascii="Aptos" w:hAnsi="Aptos"/>
          <w:sz w:val="22"/>
        </w:rPr>
        <w:t>Bulaşma riski</w:t>
      </w:r>
    </w:p>
    <w:p>
      <w:r>
        <w:rPr>
          <w:rFonts w:ascii="Aptos" w:hAnsi="Aptos"/>
          <w:sz w:val="22"/>
        </w:rPr>
        <w:t>Dışkı ve idrar kaynaklı kirlenme</w:t>
      </w:r>
    </w:p>
    <w:p>
      <w:r>
        <w:rPr>
          <w:rFonts w:ascii="Aptos" w:hAnsi="Aptos"/>
          <w:sz w:val="22"/>
        </w:rPr>
        <w:t>meydana gelebilmektedir.</w:t>
      </w:r>
    </w:p>
    <w:p/>
    <w:p>
      <w:r>
        <w:rPr>
          <w:rFonts w:ascii="Aptos" w:hAnsi="Aptos"/>
          <w:b/>
          <w:sz w:val="26"/>
        </w:rPr>
        <w:t>12.10 Risk Faktörleri</w:t>
      </w:r>
    </w:p>
    <w:p>
      <w:r>
        <w:rPr>
          <w:rFonts w:ascii="Aptos" w:hAnsi="Aptos"/>
          <w:sz w:val="22"/>
        </w:rPr>
        <w:t>Yabancı Ot Yoğunluğu</w:t>
      </w:r>
    </w:p>
    <w:p>
      <w:r>
        <w:rPr>
          <w:rFonts w:ascii="Aptos" w:hAnsi="Aptos"/>
          <w:sz w:val="22"/>
        </w:rPr>
        <w:t>Kemirgenlere saklanma alanı sağlar.</w:t>
      </w:r>
    </w:p>
    <w:p/>
    <w:p>
      <w:r>
        <w:rPr>
          <w:rFonts w:ascii="Aptos" w:hAnsi="Aptos"/>
          <w:sz w:val="22"/>
        </w:rPr>
        <w:t>Taş Yığınları</w:t>
      </w:r>
    </w:p>
    <w:p>
      <w:r>
        <w:rPr>
          <w:rFonts w:ascii="Aptos" w:hAnsi="Aptos"/>
          <w:sz w:val="22"/>
        </w:rPr>
        <w:t>Barınma alanı oluşturabilir.</w:t>
      </w:r>
    </w:p>
    <w:p/>
    <w:p>
      <w:r>
        <w:rPr>
          <w:rFonts w:ascii="Aptos" w:hAnsi="Aptos"/>
          <w:sz w:val="22"/>
        </w:rPr>
        <w:t>Kullanılmayan Yapılar</w:t>
      </w:r>
    </w:p>
    <w:p>
      <w:r>
        <w:rPr>
          <w:rFonts w:ascii="Aptos" w:hAnsi="Aptos"/>
          <w:sz w:val="22"/>
        </w:rPr>
        <w:t>Popülasyon artışına neden olabilir.</w:t>
      </w:r>
    </w:p>
    <w:p/>
    <w:p>
      <w:r>
        <w:rPr>
          <w:rFonts w:ascii="Aptos" w:hAnsi="Aptos"/>
          <w:sz w:val="22"/>
        </w:rPr>
        <w:t>Depolama Alanlarındaki Açıklıklar</w:t>
      </w:r>
    </w:p>
    <w:p>
      <w:r>
        <w:rPr>
          <w:rFonts w:ascii="Aptos" w:hAnsi="Aptos"/>
          <w:sz w:val="22"/>
        </w:rPr>
        <w:t>Kemirgen girişini kolaylaştırır.</w:t>
      </w:r>
    </w:p>
    <w:p/>
    <w:p>
      <w:r>
        <w:rPr>
          <w:rFonts w:ascii="Aptos" w:hAnsi="Aptos"/>
          <w:sz w:val="22"/>
        </w:rPr>
        <w:t>Tarla Kenarlarındaki Yoğun Bitki Örtüsü</w:t>
      </w:r>
    </w:p>
    <w:p>
      <w:r>
        <w:rPr>
          <w:rFonts w:ascii="Aptos" w:hAnsi="Aptos"/>
          <w:sz w:val="22"/>
        </w:rPr>
        <w:t>Kemirgen hareketlerini artırabilir.</w:t>
      </w:r>
    </w:p>
    <w:p/>
    <w:p>
      <w:r>
        <w:rPr>
          <w:rFonts w:ascii="Aptos" w:hAnsi="Aptos"/>
          <w:b/>
          <w:sz w:val="26"/>
        </w:rPr>
        <w:t>12.11 Serapias ve Orchis sancta’da Risk Dönemleri</w:t>
      </w:r>
    </w:p>
    <w:p>
      <w:r>
        <w:rPr>
          <w:rFonts w:ascii="Aptos" w:hAnsi="Aptos"/>
          <w:sz w:val="22"/>
        </w:rPr>
        <w:t>En yüksek risk dönemleri:</w:t>
      </w:r>
    </w:p>
    <w:p>
      <w:r>
        <w:rPr>
          <w:rFonts w:ascii="Aptos" w:hAnsi="Aptos"/>
          <w:sz w:val="22"/>
        </w:rPr>
        <w:t>Sonbahar Dikim Dönemi</w:t>
      </w:r>
    </w:p>
    <w:p>
      <w:r>
        <w:rPr>
          <w:rFonts w:ascii="Aptos" w:hAnsi="Aptos"/>
          <w:sz w:val="22"/>
        </w:rPr>
        <w:t>Kış Ayları</w:t>
      </w:r>
    </w:p>
    <w:p>
      <w:r>
        <w:rPr>
          <w:rFonts w:ascii="Aptos" w:hAnsi="Aptos"/>
          <w:sz w:val="22"/>
        </w:rPr>
        <w:t>Hasat Sonrası Depolama Dönemi</w:t>
      </w:r>
    </w:p>
    <w:p>
      <w:r>
        <w:rPr>
          <w:rFonts w:ascii="Aptos" w:hAnsi="Aptos"/>
          <w:sz w:val="22"/>
        </w:rPr>
        <w:t>Kurak Dönemler</w:t>
      </w:r>
    </w:p>
    <w:p>
      <w:r>
        <w:rPr>
          <w:rFonts w:ascii="Aptos" w:hAnsi="Aptos"/>
          <w:sz w:val="22"/>
        </w:rPr>
        <w:t>olarak değerlendirilmektedir.</w:t>
      </w:r>
    </w:p>
    <w:p/>
    <w:p>
      <w:r>
        <w:rPr>
          <w:rFonts w:ascii="Aptos" w:hAnsi="Aptos"/>
          <w:b/>
          <w:sz w:val="26"/>
        </w:rPr>
        <w:t>12.12 Teşhis Yöntemleri</w:t>
      </w:r>
    </w:p>
    <w:p>
      <w:r>
        <w:rPr>
          <w:rFonts w:ascii="Aptos" w:hAnsi="Aptos"/>
          <w:sz w:val="22"/>
        </w:rPr>
        <w:t>Görsel İnceleme</w:t>
      </w:r>
    </w:p>
    <w:p>
      <w:r>
        <w:rPr>
          <w:rFonts w:ascii="Aptos" w:hAnsi="Aptos"/>
          <w:sz w:val="22"/>
        </w:rPr>
        <w:t>Toprak yüzeyinde:</w:t>
      </w:r>
    </w:p>
    <w:p>
      <w:r>
        <w:rPr>
          <w:rFonts w:ascii="Aptos" w:hAnsi="Aptos"/>
          <w:sz w:val="22"/>
        </w:rPr>
        <w:t>Delikler</w:t>
      </w:r>
    </w:p>
    <w:p>
      <w:r>
        <w:rPr>
          <w:rFonts w:ascii="Aptos" w:hAnsi="Aptos"/>
          <w:sz w:val="22"/>
        </w:rPr>
        <w:t>Galeriler</w:t>
      </w:r>
    </w:p>
    <w:p>
      <w:r>
        <w:rPr>
          <w:rFonts w:ascii="Aptos" w:hAnsi="Aptos"/>
          <w:sz w:val="22"/>
        </w:rPr>
        <w:t>Toprak yığınları</w:t>
      </w:r>
    </w:p>
    <w:p>
      <w:r>
        <w:rPr>
          <w:rFonts w:ascii="Aptos" w:hAnsi="Aptos"/>
          <w:sz w:val="22"/>
        </w:rPr>
        <w:t>aranmalıdır.</w:t>
      </w:r>
    </w:p>
    <w:p/>
    <w:p>
      <w:r>
        <w:rPr>
          <w:rFonts w:ascii="Aptos" w:hAnsi="Aptos"/>
          <w:sz w:val="22"/>
        </w:rPr>
        <w:t>Hasat Kontrolleri</w:t>
      </w:r>
    </w:p>
    <w:p>
      <w:r>
        <w:rPr>
          <w:rFonts w:ascii="Aptos" w:hAnsi="Aptos"/>
          <w:sz w:val="22"/>
        </w:rPr>
        <w:t>Yumrular dikkatle incelenmelidir.</w:t>
      </w:r>
    </w:p>
    <w:p/>
    <w:p>
      <w:r>
        <w:rPr>
          <w:rFonts w:ascii="Aptos" w:hAnsi="Aptos"/>
          <w:sz w:val="22"/>
        </w:rPr>
        <w:t>Gece Gözlemleri</w:t>
      </w:r>
    </w:p>
    <w:p>
      <w:r>
        <w:rPr>
          <w:rFonts w:ascii="Aptos" w:hAnsi="Aptos"/>
          <w:sz w:val="22"/>
        </w:rPr>
        <w:t>Aktif türlerin tespitinde faydalı olabilir.</w:t>
      </w:r>
    </w:p>
    <w:p/>
    <w:p>
      <w:r>
        <w:rPr>
          <w:rFonts w:ascii="Aptos" w:hAnsi="Aptos"/>
          <w:sz w:val="22"/>
        </w:rPr>
        <w:t>İz Takibi</w:t>
      </w:r>
    </w:p>
    <w:p>
      <w:r>
        <w:rPr>
          <w:rFonts w:ascii="Aptos" w:hAnsi="Aptos"/>
          <w:sz w:val="22"/>
        </w:rPr>
        <w:t>Kemirgen faaliyetleri düzenli olarak kayıt altına alınmalıdır.</w:t>
      </w:r>
    </w:p>
    <w:p/>
    <w:p>
      <w:r>
        <w:rPr>
          <w:rFonts w:ascii="Aptos" w:hAnsi="Aptos"/>
          <w:b/>
          <w:sz w:val="26"/>
        </w:rPr>
        <w:t>12.13 Kültürel Mücadele</w:t>
      </w:r>
    </w:p>
    <w:p>
      <w:r>
        <w:rPr>
          <w:rFonts w:ascii="Aptos" w:hAnsi="Aptos"/>
          <w:sz w:val="22"/>
        </w:rPr>
        <w:t>Tarla Temizliği</w:t>
      </w:r>
    </w:p>
    <w:p>
      <w:r>
        <w:rPr>
          <w:rFonts w:ascii="Aptos" w:hAnsi="Aptos"/>
          <w:sz w:val="22"/>
        </w:rPr>
        <w:t>Yabancı otlar kontrol edilmelidir.</w:t>
      </w:r>
    </w:p>
    <w:p/>
    <w:p>
      <w:r>
        <w:rPr>
          <w:rFonts w:ascii="Aptos" w:hAnsi="Aptos"/>
          <w:sz w:val="22"/>
        </w:rPr>
        <w:t>Barınma Alanlarının Azaltılması</w:t>
      </w:r>
    </w:p>
    <w:p>
      <w:r>
        <w:rPr>
          <w:rFonts w:ascii="Aptos" w:hAnsi="Aptos"/>
          <w:sz w:val="22"/>
        </w:rPr>
        <w:t>Taş ve artık yığınları kaldırılmalıdır.</w:t>
      </w:r>
    </w:p>
    <w:p/>
    <w:p>
      <w:r>
        <w:rPr>
          <w:rFonts w:ascii="Aptos" w:hAnsi="Aptos"/>
          <w:sz w:val="22"/>
        </w:rPr>
        <w:t>Düzenli Gözlem</w:t>
      </w:r>
    </w:p>
    <w:p>
      <w:r>
        <w:rPr>
          <w:rFonts w:ascii="Aptos" w:hAnsi="Aptos"/>
          <w:sz w:val="22"/>
        </w:rPr>
        <w:t>Popülasyon artışı erken fark edilmelidir.</w:t>
      </w:r>
    </w:p>
    <w:p/>
    <w:p>
      <w:r>
        <w:rPr>
          <w:rFonts w:ascii="Aptos" w:hAnsi="Aptos"/>
          <w:sz w:val="22"/>
        </w:rPr>
        <w:t>Tarla Kenarlarının Temizliği</w:t>
      </w:r>
    </w:p>
    <w:p>
      <w:r>
        <w:rPr>
          <w:rFonts w:ascii="Aptos" w:hAnsi="Aptos"/>
          <w:sz w:val="22"/>
        </w:rPr>
        <w:t>Kemirgen hareketleri azaltılabilir.</w:t>
      </w:r>
    </w:p>
    <w:p/>
    <w:p>
      <w:r>
        <w:rPr>
          <w:rFonts w:ascii="Aptos" w:hAnsi="Aptos"/>
          <w:b/>
          <w:sz w:val="26"/>
        </w:rPr>
        <w:t>12.14 Mekanik Mücadele</w:t>
      </w:r>
    </w:p>
    <w:p>
      <w:r>
        <w:rPr>
          <w:rFonts w:ascii="Aptos" w:hAnsi="Aptos"/>
          <w:sz w:val="22"/>
        </w:rPr>
        <w:t>Tuzak Kullanımı</w:t>
      </w:r>
    </w:p>
    <w:p>
      <w:r>
        <w:rPr>
          <w:rFonts w:ascii="Aptos" w:hAnsi="Aptos"/>
          <w:sz w:val="22"/>
        </w:rPr>
        <w:t>Mekanik mücadelede etkili yöntemlerden biridir.</w:t>
      </w:r>
    </w:p>
    <w:p/>
    <w:p>
      <w:r>
        <w:rPr>
          <w:rFonts w:ascii="Aptos" w:hAnsi="Aptos"/>
          <w:sz w:val="22"/>
        </w:rPr>
        <w:t>Galeri Takibi</w:t>
      </w:r>
    </w:p>
    <w:p>
      <w:r>
        <w:rPr>
          <w:rFonts w:ascii="Aptos" w:hAnsi="Aptos"/>
          <w:sz w:val="22"/>
        </w:rPr>
        <w:t>Aktif galeriler belirlenebilir.</w:t>
      </w:r>
    </w:p>
    <w:p/>
    <w:p>
      <w:r>
        <w:rPr>
          <w:rFonts w:ascii="Aptos" w:hAnsi="Aptos"/>
          <w:sz w:val="22"/>
        </w:rPr>
        <w:t>Fiziksel Bariyerler</w:t>
      </w:r>
    </w:p>
    <w:p>
      <w:r>
        <w:rPr>
          <w:rFonts w:ascii="Aptos" w:hAnsi="Aptos"/>
          <w:sz w:val="22"/>
        </w:rPr>
        <w:t>Bazı alanlarda koruyucu sistemler kurulabilir.</w:t>
      </w:r>
    </w:p>
    <w:p/>
    <w:p>
      <w:r>
        <w:rPr>
          <w:rFonts w:ascii="Aptos" w:hAnsi="Aptos"/>
          <w:b/>
          <w:sz w:val="26"/>
        </w:rPr>
        <w:t>12.15 Doğal Düşmanlar</w:t>
      </w:r>
    </w:p>
    <w:p>
      <w:r>
        <w:rPr>
          <w:rFonts w:ascii="Aptos" w:hAnsi="Aptos"/>
          <w:sz w:val="22"/>
        </w:rPr>
        <w:t>Kemirgen popülasyonlarını baskılayabilen doğal düşmanlar bulunmaktadır.</w:t>
      </w:r>
    </w:p>
    <w:p>
      <w:r>
        <w:rPr>
          <w:rFonts w:ascii="Aptos" w:hAnsi="Aptos"/>
          <w:sz w:val="22"/>
        </w:rPr>
        <w:t>Örnekler:</w:t>
      </w:r>
    </w:p>
    <w:p>
      <w:r>
        <w:rPr>
          <w:rFonts w:ascii="Aptos" w:hAnsi="Aptos"/>
          <w:sz w:val="22"/>
        </w:rPr>
        <w:t>Baykuşlar</w:t>
      </w:r>
    </w:p>
    <w:p>
      <w:r>
        <w:rPr>
          <w:rFonts w:ascii="Aptos" w:hAnsi="Aptos"/>
          <w:sz w:val="22"/>
        </w:rPr>
        <w:t>Kerkenezler</w:t>
      </w:r>
    </w:p>
    <w:p>
      <w:r>
        <w:rPr>
          <w:rFonts w:ascii="Aptos" w:hAnsi="Aptos"/>
          <w:sz w:val="22"/>
        </w:rPr>
        <w:t>Şahinler</w:t>
      </w:r>
    </w:p>
    <w:p>
      <w:r>
        <w:rPr>
          <w:rFonts w:ascii="Aptos" w:hAnsi="Aptos"/>
          <w:sz w:val="22"/>
        </w:rPr>
        <w:t>Tilkiler</w:t>
      </w:r>
    </w:p>
    <w:p>
      <w:r>
        <w:rPr>
          <w:rFonts w:ascii="Aptos" w:hAnsi="Aptos"/>
          <w:sz w:val="22"/>
        </w:rPr>
        <w:t>Yılanlar</w:t>
      </w:r>
    </w:p>
    <w:p>
      <w:r>
        <w:rPr>
          <w:rFonts w:ascii="Aptos" w:hAnsi="Aptos"/>
          <w:sz w:val="22"/>
        </w:rPr>
        <w:t>Bu canlılar doğal denge açısından önem taşımaktadır.</w:t>
      </w:r>
    </w:p>
    <w:p/>
    <w:p>
      <w:r>
        <w:rPr>
          <w:rFonts w:ascii="Aptos" w:hAnsi="Aptos"/>
          <w:b/>
          <w:sz w:val="26"/>
        </w:rPr>
        <w:t>12.16 Kimyasal Mücadele Hakkında</w:t>
      </w:r>
    </w:p>
    <w:p>
      <w:r>
        <w:rPr>
          <w:rFonts w:ascii="Aptos" w:hAnsi="Aptos"/>
          <w:sz w:val="22"/>
        </w:rPr>
        <w:t>Kemirgen kontrolünde kullanılan yöntemler ülkeden ülkeye değişebilmektedir.</w:t>
      </w:r>
    </w:p>
    <w:p>
      <w:r>
        <w:rPr>
          <w:rFonts w:ascii="Aptos" w:hAnsi="Aptos"/>
          <w:sz w:val="22"/>
        </w:rPr>
        <w:t>Kimyasal uygulamalar:</w:t>
      </w:r>
    </w:p>
    <w:p>
      <w:r>
        <w:rPr>
          <w:rFonts w:ascii="Aptos" w:hAnsi="Aptos"/>
          <w:sz w:val="22"/>
        </w:rPr>
        <w:t>Mevzuata uygun olmalı,</w:t>
      </w:r>
    </w:p>
    <w:p>
      <w:r>
        <w:rPr>
          <w:rFonts w:ascii="Aptos" w:hAnsi="Aptos"/>
          <w:sz w:val="22"/>
        </w:rPr>
        <w:t>Çevresel etkiler dikkate alınmalı,</w:t>
      </w:r>
    </w:p>
    <w:p>
      <w:r>
        <w:rPr>
          <w:rFonts w:ascii="Aptos" w:hAnsi="Aptos"/>
          <w:sz w:val="22"/>
        </w:rPr>
        <w:t>İnsan ve hayvan sağlığı gözetilmelidir.</w:t>
      </w:r>
    </w:p>
    <w:p>
      <w:r>
        <w:rPr>
          <w:rFonts w:ascii="Aptos" w:hAnsi="Aptos"/>
          <w:sz w:val="22"/>
        </w:rPr>
        <w:t>Bu nedenle uygulamalar uzman tavsiyesi doğrultusunda planlanmalıdır.</w:t>
      </w:r>
    </w:p>
    <w:p/>
    <w:p>
      <w:r>
        <w:rPr>
          <w:rFonts w:ascii="Aptos" w:hAnsi="Aptos"/>
          <w:b/>
          <w:sz w:val="26"/>
        </w:rPr>
        <w:t>12.17 Üretici İçin Hızlı Teşhis Kontrol Listesi</w:t>
      </w:r>
    </w:p>
    <w:p>
      <w:r>
        <w:rPr>
          <w:rFonts w:ascii="Aptos" w:hAnsi="Aptos"/>
          <w:sz w:val="22"/>
        </w:rPr>
        <w:t>Aşağıdaki belirtiler birlikte görülüyorsa kemirgen zararı düşünülmelidir:</w:t>
      </w:r>
    </w:p>
    <w:p>
      <w:r>
        <w:rPr>
          <w:rFonts w:ascii="Aptos" w:hAnsi="Aptos"/>
          <w:sz w:val="22"/>
        </w:rPr>
        <w:t>□ Yumrularda diş izleri</w:t>
      </w:r>
    </w:p>
    <w:p>
      <w:r>
        <w:rPr>
          <w:rFonts w:ascii="Aptos" w:hAnsi="Aptos"/>
          <w:sz w:val="22"/>
        </w:rPr>
        <w:t>□ Kısmen yenmiş yumrular</w:t>
      </w:r>
    </w:p>
    <w:p>
      <w:r>
        <w:rPr>
          <w:rFonts w:ascii="Aptos" w:hAnsi="Aptos"/>
          <w:sz w:val="22"/>
        </w:rPr>
        <w:t>□ Toprak altında galeriler</w:t>
      </w:r>
    </w:p>
    <w:p>
      <w:r>
        <w:rPr>
          <w:rFonts w:ascii="Aptos" w:hAnsi="Aptos"/>
          <w:sz w:val="22"/>
        </w:rPr>
        <w:t>□ Ani bitki kayıpları</w:t>
      </w:r>
    </w:p>
    <w:p>
      <w:r>
        <w:rPr>
          <w:rFonts w:ascii="Aptos" w:hAnsi="Aptos"/>
          <w:sz w:val="22"/>
        </w:rPr>
        <w:t>□ Tarla içerisinde boşluklar</w:t>
      </w:r>
    </w:p>
    <w:p>
      <w:r>
        <w:rPr>
          <w:rFonts w:ascii="Aptos" w:hAnsi="Aptos"/>
          <w:sz w:val="22"/>
        </w:rPr>
        <w:t>□ Toprak kabarmaları</w:t>
      </w:r>
    </w:p>
    <w:p>
      <w:r>
        <w:rPr>
          <w:rFonts w:ascii="Aptos" w:hAnsi="Aptos"/>
          <w:sz w:val="22"/>
        </w:rPr>
        <w:t>□ Depolama kayıpları</w:t>
      </w:r>
    </w:p>
    <w:p>
      <w:r>
        <w:rPr>
          <w:rFonts w:ascii="Aptos" w:hAnsi="Aptos"/>
          <w:sz w:val="22"/>
        </w:rPr>
        <w:t>□ Gece aktif kemirgen gözlemleri</w:t>
      </w:r>
    </w:p>
    <w:p/>
    <w:p>
      <w:r>
        <w:rPr>
          <w:rFonts w:ascii="Aptos" w:hAnsi="Aptos"/>
          <w:b/>
          <w:sz w:val="26"/>
        </w:rPr>
        <w:t>12.18 Sonuç</w:t>
      </w:r>
    </w:p>
    <w:p>
      <w:r>
        <w:rPr>
          <w:rFonts w:ascii="Aptos" w:hAnsi="Aptos"/>
          <w:sz w:val="22"/>
        </w:rPr>
        <w:t>Kemirgenler, salep yetiştiriciliğinde hem tarla döneminde hem de depolama sürecinde önemli ekonomik kayıplara neden olabilen zararlılardır.</w:t>
      </w:r>
    </w:p>
    <w:p>
      <w:r>
        <w:rPr>
          <w:rFonts w:ascii="Aptos" w:hAnsi="Aptos"/>
          <w:sz w:val="22"/>
        </w:rPr>
        <w:t>Başarılı mücadele için düzenli gözlem yapılmalı, barınma alanları azaltılmalı ve erken dönemde önlem alınmalıdır. Hastalıklarla karıştırılabilen belirtilerin doğru değerlendirilmesi, gereksiz müdahalelerin önlenmesi açısından büyük önem taşımaktadır.</w:t>
      </w:r>
    </w:p>
    <w:p>
      <w:r>
        <w:rPr>
          <w:rFonts w:ascii="Aptos" w:hAnsi="Aptos"/>
          <w:sz w:val="22"/>
        </w:rPr>
        <w:t>Serapias spp. ve Orchis sancta yetiştiriciliğinde sağlıklı yumru üretimi için kemirgen yönetimi, hastalık yönetimi kadar dikkat gerektiren bir konudur.</w:t>
      </w:r>
    </w:p>
    <w:p>
      <w:r>
        <w:br w:type="page"/>
      </w:r>
    </w:p>
    <w:p>
      <w:r>
        <w:rPr>
          <w:rFonts w:ascii="Aptos" w:hAnsi="Aptos"/>
          <w:b/>
          <w:sz w:val="32"/>
        </w:rPr>
        <w:t>BÖLÜM 13</w:t>
      </w:r>
    </w:p>
    <w:p>
      <w:r>
        <w:rPr>
          <w:rFonts w:ascii="Aptos" w:hAnsi="Aptos"/>
          <w:sz w:val="22"/>
        </w:rPr>
        <w:t>BESİN NOKSANLIKLARI VE FİZYOLOJİK BOZUKLUKLAR</w:t>
      </w:r>
    </w:p>
    <w:p>
      <w:r>
        <w:rPr>
          <w:rFonts w:ascii="Aptos" w:hAnsi="Aptos"/>
          <w:b/>
          <w:sz w:val="26"/>
        </w:rPr>
        <w:t>13.1 Giriş</w:t>
      </w:r>
    </w:p>
    <w:p>
      <w:r>
        <w:rPr>
          <w:rFonts w:ascii="Aptos" w:hAnsi="Aptos"/>
          <w:sz w:val="22"/>
        </w:rPr>
        <w:t>Salep yetiştiriciliğinde karşılaşılan problemlerin tamamı hastalık veya zararlı kaynaklı değildir. Üreticilerin sıklıkla hastalık olarak değerlendirdiği birçok belirti, aslında besin elementi noksanlıkları veya çevresel streslerden kaynaklanan fizyolojik bozukluklardır.</w:t>
      </w:r>
    </w:p>
    <w:p>
      <w:r>
        <w:rPr>
          <w:rFonts w:ascii="Aptos" w:hAnsi="Aptos"/>
          <w:sz w:val="22"/>
        </w:rPr>
        <w:t>Serapias spp. ve Orchis sancta yetiştiriciliğinde:</w:t>
      </w:r>
    </w:p>
    <w:p>
      <w:r>
        <w:rPr>
          <w:rFonts w:ascii="Aptos" w:hAnsi="Aptos"/>
          <w:sz w:val="22"/>
        </w:rPr>
        <w:t>Yaprak sararmaları,</w:t>
      </w:r>
    </w:p>
    <w:p>
      <w:r>
        <w:rPr>
          <w:rFonts w:ascii="Aptos" w:hAnsi="Aptos"/>
          <w:sz w:val="22"/>
        </w:rPr>
        <w:t>Büyüme gerilikleri,</w:t>
      </w:r>
    </w:p>
    <w:p>
      <w:r>
        <w:rPr>
          <w:rFonts w:ascii="Aptos" w:hAnsi="Aptos"/>
          <w:sz w:val="22"/>
        </w:rPr>
        <w:t>Çiçeklenme problemleri,</w:t>
      </w:r>
    </w:p>
    <w:p>
      <w:r>
        <w:rPr>
          <w:rFonts w:ascii="Aptos" w:hAnsi="Aptos"/>
          <w:sz w:val="22"/>
        </w:rPr>
        <w:t>Küçük yumru oluşumu,</w:t>
      </w:r>
    </w:p>
    <w:p>
      <w:r>
        <w:rPr>
          <w:rFonts w:ascii="Aptos" w:hAnsi="Aptos"/>
          <w:sz w:val="22"/>
        </w:rPr>
        <w:t>Yaprak kurumaları</w:t>
      </w:r>
    </w:p>
    <w:p>
      <w:r>
        <w:rPr>
          <w:rFonts w:ascii="Aptos" w:hAnsi="Aptos"/>
          <w:sz w:val="22"/>
        </w:rPr>
        <w:t>çoğu zaman beslenme veya çevre koşullarıyla ilişkilidir.</w:t>
      </w:r>
    </w:p>
    <w:p>
      <w:r>
        <w:rPr>
          <w:rFonts w:ascii="Aptos" w:hAnsi="Aptos"/>
          <w:sz w:val="22"/>
        </w:rPr>
        <w:t>Bu nedenle doğru teşhis yapılmadan herhangi bir hastalık veya zararlı mücadelesine başlanmamalıdır.</w:t>
      </w:r>
    </w:p>
    <w:p/>
    <w:p>
      <w:r>
        <w:rPr>
          <w:rFonts w:ascii="Aptos" w:hAnsi="Aptos"/>
          <w:b/>
          <w:sz w:val="26"/>
        </w:rPr>
        <w:t>13.2 Fizyolojik Bozukluk Nedir?</w:t>
      </w:r>
    </w:p>
    <w:p>
      <w:r>
        <w:rPr>
          <w:rFonts w:ascii="Aptos" w:hAnsi="Aptos"/>
          <w:sz w:val="22"/>
        </w:rPr>
        <w:t>Fizyolojik bozukluklar, herhangi bir mantar, bakteri, virüs veya zararlı olmaksızın bitkinin normal gelişiminin bozulması durumudur.</w:t>
      </w:r>
    </w:p>
    <w:p>
      <w:r>
        <w:rPr>
          <w:rFonts w:ascii="Aptos" w:hAnsi="Aptos"/>
          <w:sz w:val="22"/>
        </w:rPr>
        <w:t>Başlıca nedenleri:</w:t>
      </w:r>
    </w:p>
    <w:p>
      <w:r>
        <w:rPr>
          <w:rFonts w:ascii="Aptos" w:hAnsi="Aptos"/>
          <w:sz w:val="22"/>
        </w:rPr>
        <w:t>Besin elementi eksiklikleri</w:t>
      </w:r>
    </w:p>
    <w:p>
      <w:r>
        <w:rPr>
          <w:rFonts w:ascii="Aptos" w:hAnsi="Aptos"/>
          <w:sz w:val="22"/>
        </w:rPr>
        <w:t>Aşırı sulama</w:t>
      </w:r>
    </w:p>
    <w:p>
      <w:r>
        <w:rPr>
          <w:rFonts w:ascii="Aptos" w:hAnsi="Aptos"/>
          <w:sz w:val="22"/>
        </w:rPr>
        <w:t>Kuraklık</w:t>
      </w:r>
    </w:p>
    <w:p>
      <w:r>
        <w:rPr>
          <w:rFonts w:ascii="Aptos" w:hAnsi="Aptos"/>
          <w:sz w:val="22"/>
        </w:rPr>
        <w:t>Tuzluluk</w:t>
      </w:r>
    </w:p>
    <w:p>
      <w:r>
        <w:rPr>
          <w:rFonts w:ascii="Aptos" w:hAnsi="Aptos"/>
          <w:sz w:val="22"/>
        </w:rPr>
        <w:t>pH dengesizlikleri</w:t>
      </w:r>
    </w:p>
    <w:p>
      <w:r>
        <w:rPr>
          <w:rFonts w:ascii="Aptos" w:hAnsi="Aptos"/>
          <w:sz w:val="22"/>
        </w:rPr>
        <w:t>Don zararları</w:t>
      </w:r>
    </w:p>
    <w:p>
      <w:r>
        <w:rPr>
          <w:rFonts w:ascii="Aptos" w:hAnsi="Aptos"/>
          <w:sz w:val="22"/>
        </w:rPr>
        <w:t>Aşırı sıcaklıklar</w:t>
      </w:r>
    </w:p>
    <w:p>
      <w:r>
        <w:rPr>
          <w:rFonts w:ascii="Aptos" w:hAnsi="Aptos"/>
          <w:sz w:val="22"/>
        </w:rPr>
        <w:t>Kök bölgesi problemleri</w:t>
      </w:r>
    </w:p>
    <w:p>
      <w:r>
        <w:rPr>
          <w:rFonts w:ascii="Aptos" w:hAnsi="Aptos"/>
          <w:sz w:val="22"/>
        </w:rPr>
        <w:t>olarak sıralanabilir.</w:t>
      </w:r>
    </w:p>
    <w:p/>
    <w:p>
      <w:r>
        <w:rPr>
          <w:rFonts w:ascii="Aptos" w:hAnsi="Aptos"/>
          <w:b/>
          <w:sz w:val="26"/>
        </w:rPr>
        <w:t>13.3 Besin Elementlerinin Önemi</w:t>
      </w:r>
    </w:p>
    <w:p>
      <w:r>
        <w:rPr>
          <w:rFonts w:ascii="Aptos" w:hAnsi="Aptos"/>
          <w:sz w:val="22"/>
        </w:rPr>
        <w:t>Bitkiler yaşamlarını sürdürebilmek için çok sayıda besin elementine ihtiyaç duyar.</w:t>
      </w:r>
    </w:p>
    <w:p>
      <w:r>
        <w:rPr>
          <w:rFonts w:ascii="Aptos" w:hAnsi="Aptos"/>
          <w:sz w:val="22"/>
        </w:rPr>
        <w:t>Bu elementler:</w:t>
      </w:r>
    </w:p>
    <w:p>
      <w:r>
        <w:rPr>
          <w:rFonts w:ascii="Aptos" w:hAnsi="Aptos"/>
          <w:sz w:val="22"/>
        </w:rPr>
        <w:t>Makro Besin Elementleri</w:t>
      </w:r>
    </w:p>
    <w:p>
      <w:r>
        <w:rPr>
          <w:rFonts w:ascii="Aptos" w:hAnsi="Aptos"/>
          <w:sz w:val="22"/>
        </w:rPr>
        <w:t>(Büyük miktarda ihtiyaç duyulan)</w:t>
      </w:r>
    </w:p>
    <w:p>
      <w:r>
        <w:rPr>
          <w:rFonts w:ascii="Aptos" w:hAnsi="Aptos"/>
          <w:sz w:val="22"/>
        </w:rPr>
        <w:t>Azot (N)</w:t>
      </w:r>
    </w:p>
    <w:p>
      <w:r>
        <w:rPr>
          <w:rFonts w:ascii="Aptos" w:hAnsi="Aptos"/>
          <w:sz w:val="22"/>
        </w:rPr>
        <w:t>Fosfor (P)</w:t>
      </w:r>
    </w:p>
    <w:p>
      <w:r>
        <w:rPr>
          <w:rFonts w:ascii="Aptos" w:hAnsi="Aptos"/>
          <w:sz w:val="22"/>
        </w:rPr>
        <w:t>Potasyum (K)</w:t>
      </w:r>
    </w:p>
    <w:p>
      <w:r>
        <w:rPr>
          <w:rFonts w:ascii="Aptos" w:hAnsi="Aptos"/>
          <w:sz w:val="22"/>
        </w:rPr>
        <w:t>Kalsiyum (Ca)</w:t>
      </w:r>
    </w:p>
    <w:p>
      <w:r>
        <w:rPr>
          <w:rFonts w:ascii="Aptos" w:hAnsi="Aptos"/>
          <w:sz w:val="22"/>
        </w:rPr>
        <w:t>Magnezyum (Mg)</w:t>
      </w:r>
    </w:p>
    <w:p>
      <w:r>
        <w:rPr>
          <w:rFonts w:ascii="Aptos" w:hAnsi="Aptos"/>
          <w:sz w:val="22"/>
        </w:rPr>
        <w:t>Kükürt (S)</w:t>
      </w:r>
    </w:p>
    <w:p/>
    <w:p>
      <w:r>
        <w:rPr>
          <w:rFonts w:ascii="Aptos" w:hAnsi="Aptos"/>
          <w:sz w:val="22"/>
        </w:rPr>
        <w:t>Mikro Besin Elementleri</w:t>
      </w:r>
    </w:p>
    <w:p>
      <w:r>
        <w:rPr>
          <w:rFonts w:ascii="Aptos" w:hAnsi="Aptos"/>
          <w:sz w:val="22"/>
        </w:rPr>
        <w:t>(Az miktarda ihtiyaç duyulan)</w:t>
      </w:r>
    </w:p>
    <w:p>
      <w:r>
        <w:rPr>
          <w:rFonts w:ascii="Aptos" w:hAnsi="Aptos"/>
          <w:sz w:val="22"/>
        </w:rPr>
        <w:t>Demir (Fe)</w:t>
      </w:r>
    </w:p>
    <w:p>
      <w:r>
        <w:rPr>
          <w:rFonts w:ascii="Aptos" w:hAnsi="Aptos"/>
          <w:sz w:val="22"/>
        </w:rPr>
        <w:t>Çinko (Zn)</w:t>
      </w:r>
    </w:p>
    <w:p>
      <w:r>
        <w:rPr>
          <w:rFonts w:ascii="Aptos" w:hAnsi="Aptos"/>
          <w:sz w:val="22"/>
        </w:rPr>
        <w:t>Mangan (Mn)</w:t>
      </w:r>
    </w:p>
    <w:p>
      <w:r>
        <w:rPr>
          <w:rFonts w:ascii="Aptos" w:hAnsi="Aptos"/>
          <w:sz w:val="22"/>
        </w:rPr>
        <w:t>Bakır (Cu)</w:t>
      </w:r>
    </w:p>
    <w:p>
      <w:r>
        <w:rPr>
          <w:rFonts w:ascii="Aptos" w:hAnsi="Aptos"/>
          <w:sz w:val="22"/>
        </w:rPr>
        <w:t>Bor (B)</w:t>
      </w:r>
    </w:p>
    <w:p>
      <w:r>
        <w:rPr>
          <w:rFonts w:ascii="Aptos" w:hAnsi="Aptos"/>
          <w:sz w:val="22"/>
        </w:rPr>
        <w:t>Molibden (Mo)</w:t>
      </w:r>
    </w:p>
    <w:p>
      <w:r>
        <w:rPr>
          <w:rFonts w:ascii="Aptos" w:hAnsi="Aptos"/>
          <w:sz w:val="22"/>
        </w:rPr>
        <w:t>olarak sınıflandırılmaktadır.</w:t>
      </w:r>
    </w:p>
    <w:p/>
    <w:p>
      <w:r>
        <w:rPr>
          <w:rFonts w:ascii="Aptos" w:hAnsi="Aptos"/>
          <w:b/>
          <w:sz w:val="26"/>
        </w:rPr>
        <w:t>13.4 Azot Eksikliği</w:t>
      </w:r>
    </w:p>
    <w:p>
      <w:r>
        <w:rPr>
          <w:rFonts w:ascii="Aptos" w:hAnsi="Aptos"/>
          <w:sz w:val="22"/>
        </w:rPr>
        <w:t>Görevi</w:t>
      </w:r>
    </w:p>
    <w:p>
      <w:r>
        <w:rPr>
          <w:rFonts w:ascii="Aptos" w:hAnsi="Aptos"/>
          <w:sz w:val="22"/>
        </w:rPr>
        <w:t>Azot;</w:t>
      </w:r>
    </w:p>
    <w:p>
      <w:r>
        <w:rPr>
          <w:rFonts w:ascii="Aptos" w:hAnsi="Aptos"/>
          <w:sz w:val="22"/>
        </w:rPr>
        <w:t>Yaprak gelişimi,</w:t>
      </w:r>
    </w:p>
    <w:p>
      <w:r>
        <w:rPr>
          <w:rFonts w:ascii="Aptos" w:hAnsi="Aptos"/>
          <w:sz w:val="22"/>
        </w:rPr>
        <w:t>Protein sentezi,</w:t>
      </w:r>
    </w:p>
    <w:p>
      <w:r>
        <w:rPr>
          <w:rFonts w:ascii="Aptos" w:hAnsi="Aptos"/>
          <w:sz w:val="22"/>
        </w:rPr>
        <w:t>Fotosentez</w:t>
      </w:r>
    </w:p>
    <w:p>
      <w:r>
        <w:rPr>
          <w:rFonts w:ascii="Aptos" w:hAnsi="Aptos"/>
          <w:sz w:val="22"/>
        </w:rPr>
        <w:t>için gereklidir.</w:t>
      </w:r>
    </w:p>
    <w:p>
      <w:r>
        <w:rPr>
          <w:rFonts w:ascii="Aptos" w:hAnsi="Aptos"/>
          <w:sz w:val="22"/>
        </w:rPr>
        <w:t>Belirtileri</w:t>
      </w:r>
    </w:p>
    <w:p>
      <w:r>
        <w:rPr>
          <w:rFonts w:ascii="Aptos" w:hAnsi="Aptos"/>
          <w:sz w:val="22"/>
        </w:rPr>
        <w:t>Açık yeşil yapraklar</w:t>
      </w:r>
    </w:p>
    <w:p>
      <w:r>
        <w:rPr>
          <w:rFonts w:ascii="Aptos" w:hAnsi="Aptos"/>
          <w:sz w:val="22"/>
        </w:rPr>
        <w:t>Genel sararma</w:t>
      </w:r>
    </w:p>
    <w:p>
      <w:r>
        <w:rPr>
          <w:rFonts w:ascii="Aptos" w:hAnsi="Aptos"/>
          <w:sz w:val="22"/>
        </w:rPr>
        <w:t>Cılız gelişim</w:t>
      </w:r>
    </w:p>
    <w:p>
      <w:r>
        <w:rPr>
          <w:rFonts w:ascii="Aptos" w:hAnsi="Aptos"/>
          <w:sz w:val="22"/>
        </w:rPr>
        <w:t>Küçük yaprak oluşumu</w:t>
      </w:r>
    </w:p>
    <w:p>
      <w:r>
        <w:rPr>
          <w:rFonts w:ascii="Aptos" w:hAnsi="Aptos"/>
          <w:sz w:val="22"/>
        </w:rPr>
        <w:t>Nerede Başlar?</w:t>
      </w:r>
    </w:p>
    <w:p>
      <w:r>
        <w:rPr>
          <w:rFonts w:ascii="Aptos" w:hAnsi="Aptos"/>
          <w:sz w:val="22"/>
        </w:rPr>
        <w:t>Genellikle yaşlı yapraklarda görülür.</w:t>
      </w:r>
    </w:p>
    <w:p>
      <w:r>
        <w:rPr>
          <w:rFonts w:ascii="Aptos" w:hAnsi="Aptos"/>
          <w:sz w:val="22"/>
        </w:rPr>
        <w:t>Sonuçları</w:t>
      </w:r>
    </w:p>
    <w:p>
      <w:r>
        <w:rPr>
          <w:rFonts w:ascii="Aptos" w:hAnsi="Aptos"/>
          <w:sz w:val="22"/>
        </w:rPr>
        <w:t>Yumru büyüklüğü azalabilir.</w:t>
      </w:r>
    </w:p>
    <w:p>
      <w:r>
        <w:rPr>
          <w:rFonts w:ascii="Aptos" w:hAnsi="Aptos"/>
          <w:sz w:val="22"/>
        </w:rPr>
        <w:t>Bitki gelişimi yavaşlayabilir.</w:t>
      </w:r>
    </w:p>
    <w:p/>
    <w:p>
      <w:r>
        <w:rPr>
          <w:rFonts w:ascii="Aptos" w:hAnsi="Aptos"/>
          <w:b/>
          <w:sz w:val="26"/>
        </w:rPr>
        <w:t>13.5 Fosfor Eksikliği</w:t>
      </w:r>
    </w:p>
    <w:p>
      <w:r>
        <w:rPr>
          <w:rFonts w:ascii="Aptos" w:hAnsi="Aptos"/>
          <w:sz w:val="22"/>
        </w:rPr>
        <w:t>Görevi</w:t>
      </w:r>
    </w:p>
    <w:p>
      <w:r>
        <w:rPr>
          <w:rFonts w:ascii="Aptos" w:hAnsi="Aptos"/>
          <w:sz w:val="22"/>
        </w:rPr>
        <w:t>Fosfor;</w:t>
      </w:r>
    </w:p>
    <w:p>
      <w:r>
        <w:rPr>
          <w:rFonts w:ascii="Aptos" w:hAnsi="Aptos"/>
          <w:sz w:val="22"/>
        </w:rPr>
        <w:t>Kök gelişimi,</w:t>
      </w:r>
    </w:p>
    <w:p>
      <w:r>
        <w:rPr>
          <w:rFonts w:ascii="Aptos" w:hAnsi="Aptos"/>
          <w:sz w:val="22"/>
        </w:rPr>
        <w:t>Enerji taşınması,</w:t>
      </w:r>
    </w:p>
    <w:p>
      <w:r>
        <w:rPr>
          <w:rFonts w:ascii="Aptos" w:hAnsi="Aptos"/>
          <w:sz w:val="22"/>
        </w:rPr>
        <w:t>Yumru oluşumu</w:t>
      </w:r>
    </w:p>
    <w:p>
      <w:r>
        <w:rPr>
          <w:rFonts w:ascii="Aptos" w:hAnsi="Aptos"/>
          <w:sz w:val="22"/>
        </w:rPr>
        <w:t>için önemlidir.</w:t>
      </w:r>
    </w:p>
    <w:p>
      <w:r>
        <w:rPr>
          <w:rFonts w:ascii="Aptos" w:hAnsi="Aptos"/>
          <w:sz w:val="22"/>
        </w:rPr>
        <w:t>Belirtileri</w:t>
      </w:r>
    </w:p>
    <w:p>
      <w:r>
        <w:rPr>
          <w:rFonts w:ascii="Aptos" w:hAnsi="Aptos"/>
          <w:sz w:val="22"/>
        </w:rPr>
        <w:t>Zayıf kök gelişimi</w:t>
      </w:r>
    </w:p>
    <w:p>
      <w:r>
        <w:rPr>
          <w:rFonts w:ascii="Aptos" w:hAnsi="Aptos"/>
          <w:sz w:val="22"/>
        </w:rPr>
        <w:t>Gelişim geriliği</w:t>
      </w:r>
    </w:p>
    <w:p>
      <w:r>
        <w:rPr>
          <w:rFonts w:ascii="Aptos" w:hAnsi="Aptos"/>
          <w:sz w:val="22"/>
        </w:rPr>
        <w:t>Küçük yumrular</w:t>
      </w:r>
    </w:p>
    <w:p>
      <w:r>
        <w:rPr>
          <w:rFonts w:ascii="Aptos" w:hAnsi="Aptos"/>
          <w:sz w:val="22"/>
        </w:rPr>
        <w:t>Sonuçları</w:t>
      </w:r>
    </w:p>
    <w:p>
      <w:r>
        <w:rPr>
          <w:rFonts w:ascii="Aptos" w:hAnsi="Aptos"/>
          <w:sz w:val="22"/>
        </w:rPr>
        <w:t>Yumru sayısında azalma</w:t>
      </w:r>
    </w:p>
    <w:p>
      <w:r>
        <w:rPr>
          <w:rFonts w:ascii="Aptos" w:hAnsi="Aptos"/>
          <w:sz w:val="22"/>
        </w:rPr>
        <w:t>Verim düşüklüğü</w:t>
      </w:r>
    </w:p>
    <w:p/>
    <w:p>
      <w:r>
        <w:rPr>
          <w:rFonts w:ascii="Aptos" w:hAnsi="Aptos"/>
          <w:b/>
          <w:sz w:val="26"/>
        </w:rPr>
        <w:t>13.6 Potasyum Eksikliği</w:t>
      </w:r>
    </w:p>
    <w:p>
      <w:r>
        <w:rPr>
          <w:rFonts w:ascii="Aptos" w:hAnsi="Aptos"/>
          <w:sz w:val="22"/>
        </w:rPr>
        <w:t>Görevi</w:t>
      </w:r>
    </w:p>
    <w:p>
      <w:r>
        <w:rPr>
          <w:rFonts w:ascii="Aptos" w:hAnsi="Aptos"/>
          <w:sz w:val="22"/>
        </w:rPr>
        <w:t>Potasyum;</w:t>
      </w:r>
    </w:p>
    <w:p>
      <w:r>
        <w:rPr>
          <w:rFonts w:ascii="Aptos" w:hAnsi="Aptos"/>
          <w:sz w:val="22"/>
        </w:rPr>
        <w:t>Su dengesi,</w:t>
      </w:r>
    </w:p>
    <w:p>
      <w:r>
        <w:rPr>
          <w:rFonts w:ascii="Aptos" w:hAnsi="Aptos"/>
          <w:sz w:val="22"/>
        </w:rPr>
        <w:t>Hastalık direnci,</w:t>
      </w:r>
    </w:p>
    <w:p>
      <w:r>
        <w:rPr>
          <w:rFonts w:ascii="Aptos" w:hAnsi="Aptos"/>
          <w:sz w:val="22"/>
        </w:rPr>
        <w:t>Hücre dayanıklılığı</w:t>
      </w:r>
    </w:p>
    <w:p>
      <w:r>
        <w:rPr>
          <w:rFonts w:ascii="Aptos" w:hAnsi="Aptos"/>
          <w:sz w:val="22"/>
        </w:rPr>
        <w:t>üzerinde etkilidir.</w:t>
      </w:r>
    </w:p>
    <w:p>
      <w:r>
        <w:rPr>
          <w:rFonts w:ascii="Aptos" w:hAnsi="Aptos"/>
          <w:sz w:val="22"/>
        </w:rPr>
        <w:t>Belirtileri</w:t>
      </w:r>
    </w:p>
    <w:p>
      <w:r>
        <w:rPr>
          <w:rFonts w:ascii="Aptos" w:hAnsi="Aptos"/>
          <w:sz w:val="22"/>
        </w:rPr>
        <w:t>Yaprak kenarı kurumaları</w:t>
      </w:r>
    </w:p>
    <w:p>
      <w:r>
        <w:rPr>
          <w:rFonts w:ascii="Aptos" w:hAnsi="Aptos"/>
          <w:sz w:val="22"/>
        </w:rPr>
        <w:t>Yaprak uçlarında yanıklık</w:t>
      </w:r>
    </w:p>
    <w:p>
      <w:r>
        <w:rPr>
          <w:rFonts w:ascii="Aptos" w:hAnsi="Aptos"/>
          <w:sz w:val="22"/>
        </w:rPr>
        <w:t>Zayıf gelişim</w:t>
      </w:r>
    </w:p>
    <w:p>
      <w:r>
        <w:rPr>
          <w:rFonts w:ascii="Aptos" w:hAnsi="Aptos"/>
          <w:sz w:val="22"/>
        </w:rPr>
        <w:t>Sonuçları</w:t>
      </w:r>
    </w:p>
    <w:p>
      <w:r>
        <w:rPr>
          <w:rFonts w:ascii="Aptos" w:hAnsi="Aptos"/>
          <w:sz w:val="22"/>
        </w:rPr>
        <w:t>Yumru kalitesinde düşüş</w:t>
      </w:r>
    </w:p>
    <w:p>
      <w:r>
        <w:rPr>
          <w:rFonts w:ascii="Aptos" w:hAnsi="Aptos"/>
          <w:sz w:val="22"/>
        </w:rPr>
        <w:t>Hastalıklara hassasiyet</w:t>
      </w:r>
    </w:p>
    <w:p/>
    <w:p>
      <w:r>
        <w:rPr>
          <w:rFonts w:ascii="Aptos" w:hAnsi="Aptos"/>
          <w:b/>
          <w:sz w:val="26"/>
        </w:rPr>
        <w:t>13.7 Kalsiyum Eksikliği</w:t>
      </w:r>
    </w:p>
    <w:p>
      <w:r>
        <w:rPr>
          <w:rFonts w:ascii="Aptos" w:hAnsi="Aptos"/>
          <w:sz w:val="22"/>
        </w:rPr>
        <w:t>(Ca)</w:t>
      </w:r>
    </w:p>
    <w:p>
      <w:r>
        <w:rPr>
          <w:rFonts w:ascii="Aptos" w:hAnsi="Aptos"/>
          <w:sz w:val="22"/>
        </w:rPr>
        <w:t>Görevi</w:t>
      </w:r>
    </w:p>
    <w:p>
      <w:r>
        <w:rPr>
          <w:rFonts w:ascii="Aptos" w:hAnsi="Aptos"/>
          <w:sz w:val="22"/>
        </w:rPr>
        <w:t>Kalsiyum hücre duvarlarının oluşumunda görev alır.</w:t>
      </w:r>
    </w:p>
    <w:p>
      <w:r>
        <w:rPr>
          <w:rFonts w:ascii="Aptos" w:hAnsi="Aptos"/>
          <w:sz w:val="22"/>
        </w:rPr>
        <w:t>Belirtileri</w:t>
      </w:r>
    </w:p>
    <w:p>
      <w:r>
        <w:rPr>
          <w:rFonts w:ascii="Aptos" w:hAnsi="Aptos"/>
          <w:sz w:val="22"/>
        </w:rPr>
        <w:t>Genç dokularda bozulma</w:t>
      </w:r>
    </w:p>
    <w:p>
      <w:r>
        <w:rPr>
          <w:rFonts w:ascii="Aptos" w:hAnsi="Aptos"/>
          <w:sz w:val="22"/>
        </w:rPr>
        <w:t>Kök gelişiminde yavaşlama</w:t>
      </w:r>
    </w:p>
    <w:p>
      <w:r>
        <w:rPr>
          <w:rFonts w:ascii="Aptos" w:hAnsi="Aptos"/>
          <w:sz w:val="22"/>
        </w:rPr>
        <w:t>Hassas sürgünler</w:t>
      </w:r>
    </w:p>
    <w:p>
      <w:r>
        <w:rPr>
          <w:rFonts w:ascii="Aptos" w:hAnsi="Aptos"/>
          <w:sz w:val="22"/>
        </w:rPr>
        <w:t>Sonuçları</w:t>
      </w:r>
    </w:p>
    <w:p>
      <w:r>
        <w:rPr>
          <w:rFonts w:ascii="Aptos" w:hAnsi="Aptos"/>
          <w:sz w:val="22"/>
        </w:rPr>
        <w:t>Doku dayanıklılığı azalır.</w:t>
      </w:r>
    </w:p>
    <w:p/>
    <w:p>
      <w:r>
        <w:rPr>
          <w:rFonts w:ascii="Aptos" w:hAnsi="Aptos"/>
          <w:b/>
          <w:sz w:val="26"/>
        </w:rPr>
        <w:t>13.8 Magnezyum Eksikliği</w:t>
      </w:r>
    </w:p>
    <w:p>
      <w:r>
        <w:rPr>
          <w:rFonts w:ascii="Aptos" w:hAnsi="Aptos"/>
          <w:sz w:val="22"/>
        </w:rPr>
        <w:t>(Mg)</w:t>
      </w:r>
    </w:p>
    <w:p>
      <w:r>
        <w:rPr>
          <w:rFonts w:ascii="Aptos" w:hAnsi="Aptos"/>
          <w:sz w:val="22"/>
        </w:rPr>
        <w:t>Görevi</w:t>
      </w:r>
    </w:p>
    <w:p>
      <w:r>
        <w:rPr>
          <w:rFonts w:ascii="Aptos" w:hAnsi="Aptos"/>
          <w:sz w:val="22"/>
        </w:rPr>
        <w:t>Klorofil oluşumunda görev yapar.</w:t>
      </w:r>
    </w:p>
    <w:p>
      <w:r>
        <w:rPr>
          <w:rFonts w:ascii="Aptos" w:hAnsi="Aptos"/>
          <w:sz w:val="22"/>
        </w:rPr>
        <w:t>Belirtileri</w:t>
      </w:r>
    </w:p>
    <w:p>
      <w:r>
        <w:rPr>
          <w:rFonts w:ascii="Aptos" w:hAnsi="Aptos"/>
          <w:sz w:val="22"/>
        </w:rPr>
        <w:t>Damar arası sararma</w:t>
      </w:r>
    </w:p>
    <w:p>
      <w:r>
        <w:rPr>
          <w:rFonts w:ascii="Aptos" w:hAnsi="Aptos"/>
          <w:sz w:val="22"/>
        </w:rPr>
        <w:t>Yaşlı yapraklarda renk açılması</w:t>
      </w:r>
    </w:p>
    <w:p>
      <w:r>
        <w:rPr>
          <w:rFonts w:ascii="Aptos" w:hAnsi="Aptos"/>
          <w:sz w:val="22"/>
        </w:rPr>
        <w:t>Sonuçları</w:t>
      </w:r>
    </w:p>
    <w:p>
      <w:r>
        <w:rPr>
          <w:rFonts w:ascii="Aptos" w:hAnsi="Aptos"/>
          <w:sz w:val="22"/>
        </w:rPr>
        <w:t>Fotosentez azalır.</w:t>
      </w:r>
    </w:p>
    <w:p>
      <w:r>
        <w:rPr>
          <w:rFonts w:ascii="Aptos" w:hAnsi="Aptos"/>
          <w:sz w:val="22"/>
        </w:rPr>
        <w:t>Yumru gelişimi olumsuz etkilenir.</w:t>
      </w:r>
    </w:p>
    <w:p/>
    <w:p>
      <w:r>
        <w:rPr>
          <w:rFonts w:ascii="Aptos" w:hAnsi="Aptos"/>
          <w:b/>
          <w:sz w:val="26"/>
        </w:rPr>
        <w:t>13.9 Demir Eksikliği</w:t>
      </w:r>
    </w:p>
    <w:p>
      <w:r>
        <w:rPr>
          <w:rFonts w:ascii="Aptos" w:hAnsi="Aptos"/>
          <w:sz w:val="22"/>
        </w:rPr>
        <w:t>(Fe)</w:t>
      </w:r>
    </w:p>
    <w:p>
      <w:r>
        <w:rPr>
          <w:rFonts w:ascii="Aptos" w:hAnsi="Aptos"/>
          <w:sz w:val="22"/>
        </w:rPr>
        <w:t>Görevi</w:t>
      </w:r>
    </w:p>
    <w:p>
      <w:r>
        <w:rPr>
          <w:rFonts w:ascii="Aptos" w:hAnsi="Aptos"/>
          <w:sz w:val="22"/>
        </w:rPr>
        <w:t>Klorofil sentezinde görev alır.</w:t>
      </w:r>
    </w:p>
    <w:p>
      <w:r>
        <w:rPr>
          <w:rFonts w:ascii="Aptos" w:hAnsi="Aptos"/>
          <w:sz w:val="22"/>
        </w:rPr>
        <w:t>Belirtileri</w:t>
      </w:r>
    </w:p>
    <w:p>
      <w:r>
        <w:rPr>
          <w:rFonts w:ascii="Aptos" w:hAnsi="Aptos"/>
          <w:sz w:val="22"/>
        </w:rPr>
        <w:t>Genç yapraklarda sararma</w:t>
      </w:r>
    </w:p>
    <w:p>
      <w:r>
        <w:rPr>
          <w:rFonts w:ascii="Aptos" w:hAnsi="Aptos"/>
          <w:sz w:val="22"/>
        </w:rPr>
        <w:t>Damarların yeşil kalması</w:t>
      </w:r>
    </w:p>
    <w:p>
      <w:r>
        <w:rPr>
          <w:rFonts w:ascii="Aptos" w:hAnsi="Aptos"/>
          <w:sz w:val="22"/>
        </w:rPr>
        <w:t>Bu belirti oldukça karakteristiktir.</w:t>
      </w:r>
    </w:p>
    <w:p>
      <w:r>
        <w:rPr>
          <w:rFonts w:ascii="Aptos" w:hAnsi="Aptos"/>
          <w:sz w:val="22"/>
        </w:rPr>
        <w:t>Nedenleri</w:t>
      </w:r>
    </w:p>
    <w:p>
      <w:r>
        <w:rPr>
          <w:rFonts w:ascii="Aptos" w:hAnsi="Aptos"/>
          <w:sz w:val="22"/>
        </w:rPr>
        <w:t>Çoğu zaman toprakta demir eksikliğinden değil:</w:t>
      </w:r>
    </w:p>
    <w:p>
      <w:r>
        <w:rPr>
          <w:rFonts w:ascii="Aptos" w:hAnsi="Aptos"/>
          <w:sz w:val="22"/>
        </w:rPr>
        <w:t>Yüksek pH</w:t>
      </w:r>
    </w:p>
    <w:p>
      <w:r>
        <w:rPr>
          <w:rFonts w:ascii="Aptos" w:hAnsi="Aptos"/>
          <w:sz w:val="22"/>
        </w:rPr>
        <w:t>Kireç fazlalığı</w:t>
      </w:r>
    </w:p>
    <w:p>
      <w:r>
        <w:rPr>
          <w:rFonts w:ascii="Aptos" w:hAnsi="Aptos"/>
          <w:sz w:val="22"/>
        </w:rPr>
        <w:t>nedeniyle ortaya çıkar.</w:t>
      </w:r>
    </w:p>
    <w:p/>
    <w:p>
      <w:r>
        <w:rPr>
          <w:rFonts w:ascii="Aptos" w:hAnsi="Aptos"/>
          <w:b/>
          <w:sz w:val="26"/>
        </w:rPr>
        <w:t>13.10 Çinko Eksikliği</w:t>
      </w:r>
    </w:p>
    <w:p>
      <w:r>
        <w:rPr>
          <w:rFonts w:ascii="Aptos" w:hAnsi="Aptos"/>
          <w:sz w:val="22"/>
        </w:rPr>
        <w:t>(Zn)</w:t>
      </w:r>
    </w:p>
    <w:p>
      <w:r>
        <w:rPr>
          <w:rFonts w:ascii="Aptos" w:hAnsi="Aptos"/>
          <w:sz w:val="22"/>
        </w:rPr>
        <w:t>Belirtileri</w:t>
      </w:r>
    </w:p>
    <w:p>
      <w:r>
        <w:rPr>
          <w:rFonts w:ascii="Aptos" w:hAnsi="Aptos"/>
          <w:sz w:val="22"/>
        </w:rPr>
        <w:t>Küçük yaprak oluşumu</w:t>
      </w:r>
    </w:p>
    <w:p>
      <w:r>
        <w:rPr>
          <w:rFonts w:ascii="Aptos" w:hAnsi="Aptos"/>
          <w:sz w:val="22"/>
        </w:rPr>
        <w:t>Kısa boğum araları</w:t>
      </w:r>
    </w:p>
    <w:p>
      <w:r>
        <w:rPr>
          <w:rFonts w:ascii="Aptos" w:hAnsi="Aptos"/>
          <w:sz w:val="22"/>
        </w:rPr>
        <w:t>Gelişim geriliği</w:t>
      </w:r>
    </w:p>
    <w:p/>
    <w:p>
      <w:r>
        <w:rPr>
          <w:rFonts w:ascii="Aptos" w:hAnsi="Aptos"/>
          <w:b/>
          <w:sz w:val="26"/>
        </w:rPr>
        <w:t>13.11 Bor Eksikliği</w:t>
      </w:r>
    </w:p>
    <w:p>
      <w:r>
        <w:rPr>
          <w:rFonts w:ascii="Aptos" w:hAnsi="Aptos"/>
          <w:sz w:val="22"/>
        </w:rPr>
        <w:t>Görevi</w:t>
      </w:r>
    </w:p>
    <w:p>
      <w:r>
        <w:rPr>
          <w:rFonts w:ascii="Aptos" w:hAnsi="Aptos"/>
          <w:sz w:val="22"/>
        </w:rPr>
        <w:t>Hücre bölünmesinde görev alır.</w:t>
      </w:r>
    </w:p>
    <w:p>
      <w:r>
        <w:rPr>
          <w:rFonts w:ascii="Aptos" w:hAnsi="Aptos"/>
          <w:sz w:val="22"/>
        </w:rPr>
        <w:t>Belirtileri</w:t>
      </w:r>
    </w:p>
    <w:p>
      <w:r>
        <w:rPr>
          <w:rFonts w:ascii="Aptos" w:hAnsi="Aptos"/>
          <w:sz w:val="22"/>
        </w:rPr>
        <w:t>Kök gelişiminde bozulma</w:t>
      </w:r>
    </w:p>
    <w:p>
      <w:r>
        <w:rPr>
          <w:rFonts w:ascii="Aptos" w:hAnsi="Aptos"/>
          <w:sz w:val="22"/>
        </w:rPr>
        <w:t>Yeni dokularda deformasyon</w:t>
      </w:r>
    </w:p>
    <w:p/>
    <w:p>
      <w:r>
        <w:rPr>
          <w:rFonts w:ascii="Aptos" w:hAnsi="Aptos"/>
          <w:b/>
          <w:sz w:val="26"/>
        </w:rPr>
        <w:t>13.12 Aşırı Sulama Kaynaklı Problemler</w:t>
      </w:r>
    </w:p>
    <w:p>
      <w:r>
        <w:rPr>
          <w:rFonts w:ascii="Aptos" w:hAnsi="Aptos"/>
          <w:sz w:val="22"/>
        </w:rPr>
        <w:t>Üreticilerin en sık yaptığı hatalardan biri aşırı sulamadır.</w:t>
      </w:r>
    </w:p>
    <w:p>
      <w:r>
        <w:rPr>
          <w:rFonts w:ascii="Aptos" w:hAnsi="Aptos"/>
          <w:sz w:val="22"/>
        </w:rPr>
        <w:t>Belirtiler:</w:t>
      </w:r>
    </w:p>
    <w:p>
      <w:r>
        <w:rPr>
          <w:rFonts w:ascii="Aptos" w:hAnsi="Aptos"/>
          <w:sz w:val="22"/>
        </w:rPr>
        <w:t>Yaprak sararması</w:t>
      </w:r>
    </w:p>
    <w:p>
      <w:r>
        <w:rPr>
          <w:rFonts w:ascii="Aptos" w:hAnsi="Aptos"/>
          <w:sz w:val="22"/>
        </w:rPr>
        <w:t>Gelişim yavaşlaması</w:t>
      </w:r>
    </w:p>
    <w:p>
      <w:r>
        <w:rPr>
          <w:rFonts w:ascii="Aptos" w:hAnsi="Aptos"/>
          <w:sz w:val="22"/>
        </w:rPr>
        <w:t>Kök çürüklükleri</w:t>
      </w:r>
    </w:p>
    <w:p>
      <w:r>
        <w:rPr>
          <w:rFonts w:ascii="Aptos" w:hAnsi="Aptos"/>
          <w:sz w:val="22"/>
        </w:rPr>
        <w:t>Oksijen eksikliği</w:t>
      </w:r>
    </w:p>
    <w:p>
      <w:r>
        <w:rPr>
          <w:rFonts w:ascii="Aptos" w:hAnsi="Aptos"/>
          <w:sz w:val="22"/>
        </w:rPr>
        <w:t>Bu durum çoğu zaman hastalıkla karıştırılır.</w:t>
      </w:r>
    </w:p>
    <w:p/>
    <w:p>
      <w:r>
        <w:rPr>
          <w:rFonts w:ascii="Aptos" w:hAnsi="Aptos"/>
          <w:b/>
          <w:sz w:val="26"/>
        </w:rPr>
        <w:t>13.13 Kuraklık Stresi</w:t>
      </w:r>
    </w:p>
    <w:p>
      <w:r>
        <w:rPr>
          <w:rFonts w:ascii="Aptos" w:hAnsi="Aptos"/>
          <w:sz w:val="22"/>
        </w:rPr>
        <w:t>Yetersiz su durumunda:</w:t>
      </w:r>
    </w:p>
    <w:p>
      <w:r>
        <w:rPr>
          <w:rFonts w:ascii="Aptos" w:hAnsi="Aptos"/>
          <w:sz w:val="22"/>
        </w:rPr>
        <w:t>Yapraklarda solma</w:t>
      </w:r>
    </w:p>
    <w:p>
      <w:r>
        <w:rPr>
          <w:rFonts w:ascii="Aptos" w:hAnsi="Aptos"/>
          <w:sz w:val="22"/>
        </w:rPr>
        <w:t>Büyüme geriliği</w:t>
      </w:r>
    </w:p>
    <w:p>
      <w:r>
        <w:rPr>
          <w:rFonts w:ascii="Aptos" w:hAnsi="Aptos"/>
          <w:sz w:val="22"/>
        </w:rPr>
        <w:t>Küçük yumru oluşumu</w:t>
      </w:r>
    </w:p>
    <w:p>
      <w:r>
        <w:rPr>
          <w:rFonts w:ascii="Aptos" w:hAnsi="Aptos"/>
          <w:sz w:val="22"/>
        </w:rPr>
        <w:t>görülebilir.</w:t>
      </w:r>
    </w:p>
    <w:p>
      <w:r>
        <w:rPr>
          <w:rFonts w:ascii="Aptos" w:hAnsi="Aptos"/>
          <w:sz w:val="22"/>
        </w:rPr>
        <w:t>Uzun süre devam ettiğinde verim düşebilir.</w:t>
      </w:r>
    </w:p>
    <w:p/>
    <w:p>
      <w:r>
        <w:rPr>
          <w:rFonts w:ascii="Aptos" w:hAnsi="Aptos"/>
          <w:b/>
          <w:sz w:val="26"/>
        </w:rPr>
        <w:t>13.14 Toprak pH Problemleri</w:t>
      </w:r>
    </w:p>
    <w:p>
      <w:r>
        <w:rPr>
          <w:rFonts w:ascii="Aptos" w:hAnsi="Aptos"/>
          <w:sz w:val="22"/>
        </w:rPr>
        <w:t>Toprak pH’sı besin alımını doğrudan etkiler.</w:t>
      </w:r>
    </w:p>
    <w:p>
      <w:r>
        <w:rPr>
          <w:rFonts w:ascii="Aptos" w:hAnsi="Aptos"/>
          <w:sz w:val="22"/>
        </w:rPr>
        <w:t>Çok Düşük pH</w:t>
      </w:r>
    </w:p>
    <w:p>
      <w:r>
        <w:rPr>
          <w:rFonts w:ascii="Aptos" w:hAnsi="Aptos"/>
          <w:sz w:val="22"/>
        </w:rPr>
        <w:t>Bazı elementlerde toksisite oluşturabilir.</w:t>
      </w:r>
    </w:p>
    <w:p>
      <w:r>
        <w:rPr>
          <w:rFonts w:ascii="Aptos" w:hAnsi="Aptos"/>
          <w:sz w:val="22"/>
        </w:rPr>
        <w:t>Çok Yüksek pH</w:t>
      </w:r>
    </w:p>
    <w:p>
      <w:r>
        <w:rPr>
          <w:rFonts w:ascii="Aptos" w:hAnsi="Aptos"/>
          <w:sz w:val="22"/>
        </w:rPr>
        <w:t>Demir, çinko ve mangan alımını azaltabilir.</w:t>
      </w:r>
    </w:p>
    <w:p>
      <w:r>
        <w:rPr>
          <w:rFonts w:ascii="Aptos" w:hAnsi="Aptos"/>
          <w:sz w:val="22"/>
        </w:rPr>
        <w:t>Bu nedenle düzenli toprak analizi önemlidir.</w:t>
      </w:r>
    </w:p>
    <w:p/>
    <w:p>
      <w:r>
        <w:rPr>
          <w:rFonts w:ascii="Aptos" w:hAnsi="Aptos"/>
          <w:b/>
          <w:sz w:val="26"/>
        </w:rPr>
        <w:t>13.15 Tuzluluk Problemleri</w:t>
      </w:r>
    </w:p>
    <w:p>
      <w:r>
        <w:rPr>
          <w:rFonts w:ascii="Aptos" w:hAnsi="Aptos"/>
          <w:sz w:val="22"/>
        </w:rPr>
        <w:t>Aşırı tuzlu topraklarda:</w:t>
      </w:r>
    </w:p>
    <w:p>
      <w:r>
        <w:rPr>
          <w:rFonts w:ascii="Aptos" w:hAnsi="Aptos"/>
          <w:sz w:val="22"/>
        </w:rPr>
        <w:t>Kök gelişimi azalır.</w:t>
      </w:r>
    </w:p>
    <w:p>
      <w:r>
        <w:rPr>
          <w:rFonts w:ascii="Aptos" w:hAnsi="Aptos"/>
          <w:sz w:val="22"/>
        </w:rPr>
        <w:t>Yaprak yanıkları oluşabilir.</w:t>
      </w:r>
    </w:p>
    <w:p>
      <w:r>
        <w:rPr>
          <w:rFonts w:ascii="Aptos" w:hAnsi="Aptos"/>
          <w:sz w:val="22"/>
        </w:rPr>
        <w:t>Verim düşebilir.</w:t>
      </w:r>
    </w:p>
    <w:p>
      <w:r>
        <w:rPr>
          <w:rFonts w:ascii="Aptos" w:hAnsi="Aptos"/>
          <w:sz w:val="22"/>
        </w:rPr>
        <w:t>Salep türleri yüksek tuzluluğa karşı hassas kabul edilmektedir.</w:t>
      </w:r>
    </w:p>
    <w:p/>
    <w:p>
      <w:r>
        <w:rPr>
          <w:rFonts w:ascii="Aptos" w:hAnsi="Aptos"/>
          <w:b/>
          <w:sz w:val="26"/>
        </w:rPr>
        <w:t>13.16 Don Zararları</w:t>
      </w:r>
    </w:p>
    <w:p>
      <w:r>
        <w:rPr>
          <w:rFonts w:ascii="Aptos" w:hAnsi="Aptos"/>
          <w:sz w:val="22"/>
        </w:rPr>
        <w:t>Şiddetli don olayları:</w:t>
      </w:r>
    </w:p>
    <w:p>
      <w:r>
        <w:rPr>
          <w:rFonts w:ascii="Aptos" w:hAnsi="Aptos"/>
          <w:sz w:val="22"/>
        </w:rPr>
        <w:t>Yaprak yanıkları</w:t>
      </w:r>
    </w:p>
    <w:p>
      <w:r>
        <w:rPr>
          <w:rFonts w:ascii="Aptos" w:hAnsi="Aptos"/>
          <w:sz w:val="22"/>
        </w:rPr>
        <w:t>Doku ölümü</w:t>
      </w:r>
    </w:p>
    <w:p>
      <w:r>
        <w:rPr>
          <w:rFonts w:ascii="Aptos" w:hAnsi="Aptos"/>
          <w:sz w:val="22"/>
        </w:rPr>
        <w:t>Büyüme geriliği</w:t>
      </w:r>
    </w:p>
    <w:p>
      <w:r>
        <w:rPr>
          <w:rFonts w:ascii="Aptos" w:hAnsi="Aptos"/>
          <w:sz w:val="22"/>
        </w:rPr>
        <w:t>oluşturabilir.</w:t>
      </w:r>
    </w:p>
    <w:p/>
    <w:p>
      <w:r>
        <w:rPr>
          <w:rFonts w:ascii="Aptos" w:hAnsi="Aptos"/>
          <w:b/>
          <w:sz w:val="26"/>
        </w:rPr>
        <w:t>13.17 Güneş ve Sıcaklık Stresi</w:t>
      </w:r>
    </w:p>
    <w:p>
      <w:r>
        <w:rPr>
          <w:rFonts w:ascii="Aptos" w:hAnsi="Aptos"/>
          <w:sz w:val="22"/>
        </w:rPr>
        <w:t>Aşırı sıcaklıklar:</w:t>
      </w:r>
    </w:p>
    <w:p>
      <w:r>
        <w:rPr>
          <w:rFonts w:ascii="Aptos" w:hAnsi="Aptos"/>
          <w:sz w:val="22"/>
        </w:rPr>
        <w:t>Yaprak yanıkları</w:t>
      </w:r>
    </w:p>
    <w:p>
      <w:r>
        <w:rPr>
          <w:rFonts w:ascii="Aptos" w:hAnsi="Aptos"/>
          <w:sz w:val="22"/>
        </w:rPr>
        <w:t>Solma</w:t>
      </w:r>
    </w:p>
    <w:p>
      <w:r>
        <w:rPr>
          <w:rFonts w:ascii="Aptos" w:hAnsi="Aptos"/>
          <w:sz w:val="22"/>
        </w:rPr>
        <w:t>Gelişim yavaşlaması</w:t>
      </w:r>
    </w:p>
    <w:p>
      <w:r>
        <w:rPr>
          <w:rFonts w:ascii="Aptos" w:hAnsi="Aptos"/>
          <w:sz w:val="22"/>
        </w:rPr>
        <w:t>oluşturabilir.</w:t>
      </w:r>
    </w:p>
    <w:p>
      <w:r>
        <w:rPr>
          <w:rFonts w:ascii="Aptos" w:hAnsi="Aptos"/>
          <w:sz w:val="22"/>
        </w:rPr>
        <w:t>Bu belirtiler bazen hastalıkla karıştırılmaktadır.</w:t>
      </w:r>
    </w:p>
    <w:p/>
    <w:p>
      <w:r>
        <w:rPr>
          <w:rFonts w:ascii="Aptos" w:hAnsi="Aptos"/>
          <w:b/>
          <w:sz w:val="26"/>
        </w:rPr>
        <w:t>13.18 Besin Eksikliği ile Hastalıkların Karşılaştırılması</w:t>
      </w:r>
    </w:p>
    <w:p>
      <w:r>
        <w:rPr>
          <w:rFonts w:ascii="Aptos" w:hAnsi="Aptos"/>
          <w:sz w:val="22"/>
        </w:rPr>
        <w:t>Besin Eksikliklerinde</w:t>
      </w:r>
    </w:p>
    <w:p>
      <w:r>
        <w:rPr>
          <w:rFonts w:ascii="Aptos" w:hAnsi="Aptos"/>
          <w:sz w:val="22"/>
        </w:rPr>
        <w:t>Belirtiler daha düzenlidir.</w:t>
      </w:r>
    </w:p>
    <w:p>
      <w:r>
        <w:rPr>
          <w:rFonts w:ascii="Aptos" w:hAnsi="Aptos"/>
          <w:sz w:val="22"/>
        </w:rPr>
        <w:t>Bitkilerin çoğunda benzer görünür.</w:t>
      </w:r>
    </w:p>
    <w:p>
      <w:r>
        <w:rPr>
          <w:rFonts w:ascii="Aptos" w:hAnsi="Aptos"/>
          <w:sz w:val="22"/>
        </w:rPr>
        <w:t>Yayılma özelliği yoktur.</w:t>
      </w:r>
    </w:p>
    <w:p>
      <w:r>
        <w:rPr>
          <w:rFonts w:ascii="Aptos" w:hAnsi="Aptos"/>
          <w:sz w:val="22"/>
        </w:rPr>
        <w:t>Hastalıklarda</w:t>
      </w:r>
    </w:p>
    <w:p>
      <w:r>
        <w:rPr>
          <w:rFonts w:ascii="Aptos" w:hAnsi="Aptos"/>
          <w:sz w:val="22"/>
        </w:rPr>
        <w:t>Belirtiler düzensizdir.</w:t>
      </w:r>
    </w:p>
    <w:p>
      <w:r>
        <w:rPr>
          <w:rFonts w:ascii="Aptos" w:hAnsi="Aptos"/>
          <w:sz w:val="22"/>
        </w:rPr>
        <w:t>Belirli alanlarda yoğunlaşabilir.</w:t>
      </w:r>
    </w:p>
    <w:p>
      <w:r>
        <w:rPr>
          <w:rFonts w:ascii="Aptos" w:hAnsi="Aptos"/>
          <w:sz w:val="22"/>
        </w:rPr>
        <w:t>Zamanla yayılabilir.</w:t>
      </w:r>
    </w:p>
    <w:p>
      <w:r>
        <w:rPr>
          <w:rFonts w:ascii="Aptos" w:hAnsi="Aptos"/>
          <w:sz w:val="22"/>
        </w:rPr>
        <w:t>Bu ayrım doğru teşhis açısından önemlidir.</w:t>
      </w:r>
    </w:p>
    <w:p/>
    <w:p>
      <w:r>
        <w:rPr>
          <w:rFonts w:ascii="Aptos" w:hAnsi="Aptos"/>
          <w:b/>
          <w:sz w:val="26"/>
        </w:rPr>
        <w:t>13.19 Üretici İçin Hızlı Teşhis Kontrol Listesi</w:t>
      </w:r>
    </w:p>
    <w:p>
      <w:r>
        <w:rPr>
          <w:rFonts w:ascii="Aptos" w:hAnsi="Aptos"/>
          <w:sz w:val="22"/>
        </w:rPr>
        <w:t>Aşağıdaki belirtiler görülüyorsa beslenme problemi düşünülmelidir:</w:t>
      </w:r>
    </w:p>
    <w:p>
      <w:r>
        <w:rPr>
          <w:rFonts w:ascii="Aptos" w:hAnsi="Aptos"/>
          <w:sz w:val="22"/>
        </w:rPr>
        <w:t>□ Genel sararma</w:t>
      </w:r>
    </w:p>
    <w:p>
      <w:r>
        <w:rPr>
          <w:rFonts w:ascii="Aptos" w:hAnsi="Aptos"/>
          <w:sz w:val="22"/>
        </w:rPr>
        <w:t>□ Damar arası sararma</w:t>
      </w:r>
    </w:p>
    <w:p>
      <w:r>
        <w:rPr>
          <w:rFonts w:ascii="Aptos" w:hAnsi="Aptos"/>
          <w:sz w:val="22"/>
        </w:rPr>
        <w:t>□ Küçük yapraklar</w:t>
      </w:r>
    </w:p>
    <w:p>
      <w:r>
        <w:rPr>
          <w:rFonts w:ascii="Aptos" w:hAnsi="Aptos"/>
          <w:sz w:val="22"/>
        </w:rPr>
        <w:t>□ Gelişim geriliği</w:t>
      </w:r>
    </w:p>
    <w:p>
      <w:r>
        <w:rPr>
          <w:rFonts w:ascii="Aptos" w:hAnsi="Aptos"/>
          <w:sz w:val="22"/>
        </w:rPr>
        <w:t>□ Yaprak kenarı kurumaları</w:t>
      </w:r>
    </w:p>
    <w:p>
      <w:r>
        <w:rPr>
          <w:rFonts w:ascii="Aptos" w:hAnsi="Aptos"/>
          <w:sz w:val="22"/>
        </w:rPr>
        <w:t>□ Düzensiz büyüme</w:t>
      </w:r>
    </w:p>
    <w:p>
      <w:r>
        <w:rPr>
          <w:rFonts w:ascii="Aptos" w:hAnsi="Aptos"/>
          <w:sz w:val="22"/>
        </w:rPr>
        <w:t>□ Birçok bitkide aynı belirti</w:t>
      </w:r>
    </w:p>
    <w:p>
      <w:r>
        <w:rPr>
          <w:rFonts w:ascii="Aptos" w:hAnsi="Aptos"/>
          <w:sz w:val="22"/>
        </w:rPr>
        <w:t>□ Hastalık belirtisi olmadan verim düşüşü</w:t>
      </w:r>
    </w:p>
    <w:p/>
    <w:p>
      <w:r>
        <w:rPr>
          <w:rFonts w:ascii="Aptos" w:hAnsi="Aptos"/>
          <w:b/>
          <w:sz w:val="26"/>
        </w:rPr>
        <w:t>13.20 Sonuç</w:t>
      </w:r>
    </w:p>
    <w:p>
      <w:r>
        <w:rPr>
          <w:rFonts w:ascii="Aptos" w:hAnsi="Aptos"/>
          <w:sz w:val="22"/>
        </w:rPr>
        <w:t>Besin noksanlıkları ve fizyolojik bozukluklar, salep yetiştiriciliğinde hastalıklar kadar önemli üretim kayıplarına neden olabilmektedir. Ancak bu problemlerin büyük kısmı doğru toprak yönetimi, düzenli analizler ve dengeli besleme programları ile önlenebilmektedir.</w:t>
      </w:r>
    </w:p>
    <w:p>
      <w:r>
        <w:rPr>
          <w:rFonts w:ascii="Aptos" w:hAnsi="Aptos"/>
          <w:sz w:val="22"/>
        </w:rPr>
        <w:t>Serapias spp. ve Orchis sancta yetiştiriciliğinde başarılı üretimin temel şartlarından biri, bitkinin ihtiyaç duyduğu besin elementlerini uygun zamanda ve uygun miktarda sağlayabilmektir.</w:t>
      </w:r>
    </w:p>
    <w:p>
      <w:r>
        <w:rPr>
          <w:rFonts w:ascii="Aptos" w:hAnsi="Aptos"/>
          <w:sz w:val="22"/>
        </w:rPr>
        <w:t>Bu nedenle teşhis aşamasında yalnızca hastalık ve zararlılar değil, beslenme ve çevre koşulları da mutlaka değerlendirilmelidir.</w:t>
      </w:r>
    </w:p>
    <w:p>
      <w:r>
        <w:br w:type="page"/>
      </w:r>
    </w:p>
    <w:p>
      <w:r>
        <w:rPr>
          <w:rFonts w:ascii="Aptos" w:hAnsi="Aptos"/>
          <w:b/>
          <w:sz w:val="32"/>
        </w:rPr>
        <w:t>BÖLÜM 14</w:t>
      </w:r>
    </w:p>
    <w:p>
      <w:r>
        <w:rPr>
          <w:rFonts w:ascii="Aptos" w:hAnsi="Aptos"/>
          <w:sz w:val="22"/>
        </w:rPr>
        <w:t>ACİL MÜDAHALE TABLOSU VE HIZLI TEŞHİS REHBERİ</w:t>
      </w:r>
    </w:p>
    <w:p>
      <w:r>
        <w:rPr>
          <w:rFonts w:ascii="Aptos" w:hAnsi="Aptos"/>
          <w:b/>
          <w:sz w:val="26"/>
        </w:rPr>
        <w:t>14.1 Giriş</w:t>
      </w:r>
    </w:p>
    <w:p>
      <w:r>
        <w:rPr>
          <w:rFonts w:ascii="Aptos" w:hAnsi="Aptos"/>
          <w:sz w:val="22"/>
        </w:rPr>
        <w:t>Salep yetiştiriciliğinde birçok üretici karşılaştığı belirtinin nedenini ilk anda doğru değerlendirememektedir. Özellikle yaprak sararmaları, solmalar, yumru bozulmaları ve gelişim gerilikleri farklı hastalıklar veya çevresel faktörlerden kaynaklanabilmektedir.</w:t>
      </w:r>
    </w:p>
    <w:p>
      <w:r>
        <w:rPr>
          <w:rFonts w:ascii="Aptos" w:hAnsi="Aptos"/>
          <w:sz w:val="22"/>
        </w:rPr>
        <w:t>Bu bölümün amacı, üreticinin sahada gördüğü belirtiye göre olası nedenleri hızlı şekilde değerlendirmesine yardımcı olmaktır.</w:t>
      </w:r>
    </w:p>
    <w:p>
      <w:r>
        <w:rPr>
          <w:rFonts w:ascii="Aptos" w:hAnsi="Aptos"/>
          <w:sz w:val="22"/>
        </w:rPr>
        <w:t>Bu bölüm kesin teşhis yerine ön değerlendirme amacı taşımaktadır.</w:t>
      </w:r>
    </w:p>
    <w:p>
      <w:r>
        <w:rPr>
          <w:rFonts w:ascii="Aptos" w:hAnsi="Aptos"/>
          <w:sz w:val="22"/>
        </w:rPr>
        <w:t>Kesin teşhis gerektiğinde uzman görüşü ve laboratuvar analizlerinden yararlanılması önerilmektedir.</w:t>
      </w:r>
    </w:p>
    <w:p/>
    <w:p>
      <w:r>
        <w:rPr>
          <w:rFonts w:ascii="Aptos" w:hAnsi="Aptos"/>
          <w:b/>
          <w:sz w:val="26"/>
        </w:rPr>
        <w:t>14.2 Yaprak Sararması Görülüyorsa</w:t>
      </w:r>
    </w:p>
    <w:p>
      <w:r>
        <w:rPr>
          <w:rFonts w:ascii="Aptos" w:hAnsi="Aptos"/>
          <w:sz w:val="22"/>
        </w:rPr>
        <w:t>Olası Sebepler</w:t>
      </w:r>
    </w:p>
    <w:p>
      <w:r>
        <w:rPr>
          <w:rFonts w:ascii="Aptos" w:hAnsi="Aptos"/>
          <w:sz w:val="22"/>
        </w:rPr>
        <w:t>Azot Eksikliği</w:t>
      </w:r>
    </w:p>
    <w:p>
      <w:r>
        <w:rPr>
          <w:rFonts w:ascii="Aptos" w:hAnsi="Aptos"/>
          <w:sz w:val="22"/>
        </w:rPr>
        <w:t>Belirti:</w:t>
      </w:r>
    </w:p>
    <w:p>
      <w:r>
        <w:rPr>
          <w:rFonts w:ascii="Aptos" w:hAnsi="Aptos"/>
          <w:sz w:val="22"/>
        </w:rPr>
        <w:t>Genel sararma</w:t>
      </w:r>
    </w:p>
    <w:p>
      <w:r>
        <w:rPr>
          <w:rFonts w:ascii="Aptos" w:hAnsi="Aptos"/>
          <w:sz w:val="22"/>
        </w:rPr>
        <w:t>Açık yeşil görünüm</w:t>
      </w:r>
    </w:p>
    <w:p>
      <w:r>
        <w:rPr>
          <w:rFonts w:ascii="Aptos" w:hAnsi="Aptos"/>
          <w:sz w:val="22"/>
        </w:rPr>
        <w:t>Kontrol:</w:t>
      </w:r>
    </w:p>
    <w:p>
      <w:r>
        <w:rPr>
          <w:rFonts w:ascii="Aptos" w:hAnsi="Aptos"/>
          <w:sz w:val="22"/>
        </w:rPr>
        <w:t>Tüm bitkilerde benzer durum var mı?</w:t>
      </w:r>
    </w:p>
    <w:p/>
    <w:p>
      <w:r>
        <w:rPr>
          <w:rFonts w:ascii="Aptos" w:hAnsi="Aptos"/>
          <w:sz w:val="22"/>
        </w:rPr>
        <w:t>Demir Eksikliği</w:t>
      </w:r>
    </w:p>
    <w:p>
      <w:r>
        <w:rPr>
          <w:rFonts w:ascii="Aptos" w:hAnsi="Aptos"/>
          <w:sz w:val="22"/>
        </w:rPr>
        <w:t>Belirti:</w:t>
      </w:r>
    </w:p>
    <w:p>
      <w:r>
        <w:rPr>
          <w:rFonts w:ascii="Aptos" w:hAnsi="Aptos"/>
          <w:sz w:val="22"/>
        </w:rPr>
        <w:t>Genç yapraklarda sararma</w:t>
      </w:r>
    </w:p>
    <w:p>
      <w:r>
        <w:rPr>
          <w:rFonts w:ascii="Aptos" w:hAnsi="Aptos"/>
          <w:sz w:val="22"/>
        </w:rPr>
        <w:t>Damarlar yeşil kalır</w:t>
      </w:r>
    </w:p>
    <w:p>
      <w:r>
        <w:rPr>
          <w:rFonts w:ascii="Aptos" w:hAnsi="Aptos"/>
          <w:sz w:val="22"/>
        </w:rPr>
        <w:t>Kontrol:</w:t>
      </w:r>
    </w:p>
    <w:p>
      <w:r>
        <w:rPr>
          <w:rFonts w:ascii="Aptos" w:hAnsi="Aptos"/>
          <w:sz w:val="22"/>
        </w:rPr>
        <w:t>Toprak pH değeri yüksek mi?</w:t>
      </w:r>
    </w:p>
    <w:p/>
    <w:p>
      <w:r>
        <w:rPr>
          <w:rFonts w:ascii="Aptos" w:hAnsi="Aptos"/>
          <w:sz w:val="22"/>
        </w:rPr>
        <w:t>Kök Hastalıkları</w:t>
      </w:r>
    </w:p>
    <w:p>
      <w:r>
        <w:rPr>
          <w:rFonts w:ascii="Aptos" w:hAnsi="Aptos"/>
          <w:sz w:val="22"/>
        </w:rPr>
        <w:t>Belirti:</w:t>
      </w:r>
    </w:p>
    <w:p>
      <w:r>
        <w:rPr>
          <w:rFonts w:ascii="Aptos" w:hAnsi="Aptos"/>
          <w:sz w:val="22"/>
        </w:rPr>
        <w:t>Sararmaya solgunluk eşlik eder</w:t>
      </w:r>
    </w:p>
    <w:p>
      <w:r>
        <w:rPr>
          <w:rFonts w:ascii="Aptos" w:hAnsi="Aptos"/>
          <w:sz w:val="22"/>
        </w:rPr>
        <w:t>Kontrol:</w:t>
      </w:r>
    </w:p>
    <w:p>
      <w:r>
        <w:rPr>
          <w:rFonts w:ascii="Aptos" w:hAnsi="Aptos"/>
          <w:sz w:val="22"/>
        </w:rPr>
        <w:t>Köklerde çürüme var mı?</w:t>
      </w:r>
    </w:p>
    <w:p/>
    <w:p>
      <w:r>
        <w:rPr>
          <w:rFonts w:ascii="Aptos" w:hAnsi="Aptos"/>
          <w:b/>
          <w:sz w:val="26"/>
        </w:rPr>
        <w:t>14.3 Yapraklarda Delikler Varsa</w:t>
      </w:r>
    </w:p>
    <w:p>
      <w:r>
        <w:rPr>
          <w:rFonts w:ascii="Aptos" w:hAnsi="Aptos"/>
          <w:sz w:val="22"/>
        </w:rPr>
        <w:t>Olası Sebepler</w:t>
      </w:r>
    </w:p>
    <w:p>
      <w:r>
        <w:rPr>
          <w:rFonts w:ascii="Aptos" w:hAnsi="Aptos"/>
          <w:sz w:val="22"/>
        </w:rPr>
        <w:t>Salyangoz ve Sümüklüböcek Zararı</w:t>
      </w:r>
    </w:p>
    <w:p>
      <w:r>
        <w:rPr>
          <w:rFonts w:ascii="Aptos" w:hAnsi="Aptos"/>
          <w:sz w:val="22"/>
        </w:rPr>
        <w:t>Belirti:</w:t>
      </w:r>
    </w:p>
    <w:p>
      <w:r>
        <w:rPr>
          <w:rFonts w:ascii="Aptos" w:hAnsi="Aptos"/>
          <w:sz w:val="22"/>
        </w:rPr>
        <w:t>Düzensiz delikler</w:t>
      </w:r>
    </w:p>
    <w:p>
      <w:r>
        <w:rPr>
          <w:rFonts w:ascii="Aptos" w:hAnsi="Aptos"/>
          <w:sz w:val="22"/>
        </w:rPr>
        <w:t>Gümüş renkli izler</w:t>
      </w:r>
    </w:p>
    <w:p>
      <w:r>
        <w:rPr>
          <w:rFonts w:ascii="Aptos" w:hAnsi="Aptos"/>
          <w:sz w:val="22"/>
        </w:rPr>
        <w:t>Kontrol:</w:t>
      </w:r>
    </w:p>
    <w:p>
      <w:r>
        <w:rPr>
          <w:rFonts w:ascii="Aptos" w:hAnsi="Aptos"/>
          <w:sz w:val="22"/>
        </w:rPr>
        <w:t>Gece gözlemi yapılmalıdır.</w:t>
      </w:r>
    </w:p>
    <w:p/>
    <w:p>
      <w:r>
        <w:rPr>
          <w:rFonts w:ascii="Aptos" w:hAnsi="Aptos"/>
          <w:sz w:val="22"/>
        </w:rPr>
        <w:t>Kemirgen Zararı</w:t>
      </w:r>
    </w:p>
    <w:p>
      <w:r>
        <w:rPr>
          <w:rFonts w:ascii="Aptos" w:hAnsi="Aptos"/>
          <w:sz w:val="22"/>
        </w:rPr>
        <w:t>Belirti:</w:t>
      </w:r>
    </w:p>
    <w:p>
      <w:r>
        <w:rPr>
          <w:rFonts w:ascii="Aptos" w:hAnsi="Aptos"/>
          <w:sz w:val="22"/>
        </w:rPr>
        <w:t>Daha büyük parçalar halinde yenme</w:t>
      </w:r>
    </w:p>
    <w:p>
      <w:r>
        <w:rPr>
          <w:rFonts w:ascii="Aptos" w:hAnsi="Aptos"/>
          <w:sz w:val="22"/>
        </w:rPr>
        <w:t>Kontrol:</w:t>
      </w:r>
    </w:p>
    <w:p>
      <w:r>
        <w:rPr>
          <w:rFonts w:ascii="Aptos" w:hAnsi="Aptos"/>
          <w:sz w:val="22"/>
        </w:rPr>
        <w:t>Galeri ve delikler araştırılmalıdır.</w:t>
      </w:r>
    </w:p>
    <w:p/>
    <w:p>
      <w:r>
        <w:rPr>
          <w:rFonts w:ascii="Aptos" w:hAnsi="Aptos"/>
          <w:b/>
          <w:sz w:val="26"/>
        </w:rPr>
        <w:t>14.4 Yapraklarda Kahverengi Lekeler Varsa</w:t>
      </w:r>
    </w:p>
    <w:p>
      <w:r>
        <w:rPr>
          <w:rFonts w:ascii="Aptos" w:hAnsi="Aptos"/>
          <w:sz w:val="22"/>
        </w:rPr>
        <w:t>Olası Sebepler</w:t>
      </w:r>
    </w:p>
    <w:p>
      <w:r>
        <w:rPr>
          <w:rFonts w:ascii="Aptos" w:hAnsi="Aptos"/>
          <w:sz w:val="22"/>
        </w:rPr>
        <w:t>Yaprak Lekesi Hastalıkları</w:t>
      </w:r>
    </w:p>
    <w:p>
      <w:r>
        <w:rPr>
          <w:rFonts w:ascii="Aptos" w:hAnsi="Aptos"/>
          <w:sz w:val="22"/>
        </w:rPr>
        <w:t>Belirti:</w:t>
      </w:r>
    </w:p>
    <w:p>
      <w:r>
        <w:rPr>
          <w:rFonts w:ascii="Aptos" w:hAnsi="Aptos"/>
          <w:sz w:val="22"/>
        </w:rPr>
        <w:t>Kahverengi veya siyah lekeler</w:t>
      </w:r>
    </w:p>
    <w:p>
      <w:r>
        <w:rPr>
          <w:rFonts w:ascii="Aptos" w:hAnsi="Aptos"/>
          <w:sz w:val="22"/>
        </w:rPr>
        <w:t>Kontrol:</w:t>
      </w:r>
    </w:p>
    <w:p>
      <w:r>
        <w:rPr>
          <w:rFonts w:ascii="Aptos" w:hAnsi="Aptos"/>
          <w:sz w:val="22"/>
        </w:rPr>
        <w:t>Lekeler yayılıyor mu?</w:t>
      </w:r>
    </w:p>
    <w:p/>
    <w:p>
      <w:r>
        <w:rPr>
          <w:rFonts w:ascii="Aptos" w:hAnsi="Aptos"/>
          <w:sz w:val="22"/>
        </w:rPr>
        <w:t>Botrytis (Gri Küf)</w:t>
      </w:r>
    </w:p>
    <w:p>
      <w:r>
        <w:rPr>
          <w:rFonts w:ascii="Aptos" w:hAnsi="Aptos"/>
          <w:sz w:val="22"/>
        </w:rPr>
        <w:t>Belirti:</w:t>
      </w:r>
    </w:p>
    <w:p>
      <w:r>
        <w:rPr>
          <w:rFonts w:ascii="Aptos" w:hAnsi="Aptos"/>
          <w:sz w:val="22"/>
        </w:rPr>
        <w:t>Lekeler üzerinde gri küf</w:t>
      </w:r>
    </w:p>
    <w:p>
      <w:r>
        <w:rPr>
          <w:rFonts w:ascii="Aptos" w:hAnsi="Aptos"/>
          <w:sz w:val="22"/>
        </w:rPr>
        <w:t>Kontrol:</w:t>
      </w:r>
    </w:p>
    <w:p>
      <w:r>
        <w:rPr>
          <w:rFonts w:ascii="Aptos" w:hAnsi="Aptos"/>
          <w:sz w:val="22"/>
        </w:rPr>
        <w:t>Nem yüksek mi?</w:t>
      </w:r>
    </w:p>
    <w:p/>
    <w:p>
      <w:r>
        <w:rPr>
          <w:rFonts w:ascii="Aptos" w:hAnsi="Aptos"/>
          <w:sz w:val="22"/>
        </w:rPr>
        <w:t>Güneş Yanığı</w:t>
      </w:r>
    </w:p>
    <w:p>
      <w:r>
        <w:rPr>
          <w:rFonts w:ascii="Aptos" w:hAnsi="Aptos"/>
          <w:sz w:val="22"/>
        </w:rPr>
        <w:t>Belirti:</w:t>
      </w:r>
    </w:p>
    <w:p>
      <w:r>
        <w:rPr>
          <w:rFonts w:ascii="Aptos" w:hAnsi="Aptos"/>
          <w:sz w:val="22"/>
        </w:rPr>
        <w:t>Güneşe bakan yüzeylerde lekeler</w:t>
      </w:r>
    </w:p>
    <w:p>
      <w:r>
        <w:rPr>
          <w:rFonts w:ascii="Aptos" w:hAnsi="Aptos"/>
          <w:sz w:val="22"/>
        </w:rPr>
        <w:t>Kontrol:</w:t>
      </w:r>
    </w:p>
    <w:p>
      <w:r>
        <w:rPr>
          <w:rFonts w:ascii="Aptos" w:hAnsi="Aptos"/>
          <w:sz w:val="22"/>
        </w:rPr>
        <w:t>Son günlerde aşırı sıcaklık oldu mu?</w:t>
      </w:r>
    </w:p>
    <w:p/>
    <w:p>
      <w:r>
        <w:rPr>
          <w:rFonts w:ascii="Aptos" w:hAnsi="Aptos"/>
          <w:b/>
          <w:sz w:val="26"/>
        </w:rPr>
        <w:t>14.5 Bitki Aniden Soluyorsa</w:t>
      </w:r>
    </w:p>
    <w:p>
      <w:r>
        <w:rPr>
          <w:rFonts w:ascii="Aptos" w:hAnsi="Aptos"/>
          <w:sz w:val="22"/>
        </w:rPr>
        <w:t>Olası Sebepler</w:t>
      </w:r>
    </w:p>
    <w:p>
      <w:r>
        <w:rPr>
          <w:rFonts w:ascii="Aptos" w:hAnsi="Aptos"/>
          <w:sz w:val="22"/>
        </w:rPr>
        <w:t>Fusarium Solgunluğu</w:t>
      </w:r>
    </w:p>
    <w:p>
      <w:r>
        <w:rPr>
          <w:rFonts w:ascii="Aptos" w:hAnsi="Aptos"/>
          <w:sz w:val="22"/>
        </w:rPr>
        <w:t>Belirti:</w:t>
      </w:r>
    </w:p>
    <w:p>
      <w:r>
        <w:rPr>
          <w:rFonts w:ascii="Aptos" w:hAnsi="Aptos"/>
          <w:sz w:val="22"/>
        </w:rPr>
        <w:t>Toprak nemli olmasına rağmen solma</w:t>
      </w:r>
    </w:p>
    <w:p>
      <w:r>
        <w:rPr>
          <w:rFonts w:ascii="Aptos" w:hAnsi="Aptos"/>
          <w:sz w:val="22"/>
        </w:rPr>
        <w:t>Kontrol:</w:t>
      </w:r>
    </w:p>
    <w:p>
      <w:r>
        <w:rPr>
          <w:rFonts w:ascii="Aptos" w:hAnsi="Aptos"/>
          <w:sz w:val="22"/>
        </w:rPr>
        <w:t>Yumru kesitinde kahverengi damarlar var mı?</w:t>
      </w:r>
    </w:p>
    <w:p/>
    <w:p>
      <w:r>
        <w:rPr>
          <w:rFonts w:ascii="Aptos" w:hAnsi="Aptos"/>
          <w:sz w:val="22"/>
        </w:rPr>
        <w:t>Kök Çürüklüğü</w:t>
      </w:r>
    </w:p>
    <w:p>
      <w:r>
        <w:rPr>
          <w:rFonts w:ascii="Aptos" w:hAnsi="Aptos"/>
          <w:sz w:val="22"/>
        </w:rPr>
        <w:t>Belirti:</w:t>
      </w:r>
    </w:p>
    <w:p>
      <w:r>
        <w:rPr>
          <w:rFonts w:ascii="Aptos" w:hAnsi="Aptos"/>
          <w:sz w:val="22"/>
        </w:rPr>
        <w:t>Solgunluk ve büyüme geriliği</w:t>
      </w:r>
    </w:p>
    <w:p>
      <w:r>
        <w:rPr>
          <w:rFonts w:ascii="Aptos" w:hAnsi="Aptos"/>
          <w:sz w:val="22"/>
        </w:rPr>
        <w:t>Kontrol:</w:t>
      </w:r>
    </w:p>
    <w:p>
      <w:r>
        <w:rPr>
          <w:rFonts w:ascii="Aptos" w:hAnsi="Aptos"/>
          <w:sz w:val="22"/>
        </w:rPr>
        <w:t>Kökler sağlam mı?</w:t>
      </w:r>
    </w:p>
    <w:p/>
    <w:p>
      <w:r>
        <w:rPr>
          <w:rFonts w:ascii="Aptos" w:hAnsi="Aptos"/>
          <w:sz w:val="22"/>
        </w:rPr>
        <w:t>Pythium</w:t>
      </w:r>
    </w:p>
    <w:p>
      <w:r>
        <w:rPr>
          <w:rFonts w:ascii="Aptos" w:hAnsi="Aptos"/>
          <w:sz w:val="22"/>
        </w:rPr>
        <w:t>Belirti:</w:t>
      </w:r>
    </w:p>
    <w:p>
      <w:r>
        <w:rPr>
          <w:rFonts w:ascii="Aptos" w:hAnsi="Aptos"/>
          <w:sz w:val="22"/>
        </w:rPr>
        <w:t>Özellikle genç bitkilerde ani çökme</w:t>
      </w:r>
    </w:p>
    <w:p>
      <w:r>
        <w:rPr>
          <w:rFonts w:ascii="Aptos" w:hAnsi="Aptos"/>
          <w:sz w:val="22"/>
        </w:rPr>
        <w:t>Kontrol:</w:t>
      </w:r>
    </w:p>
    <w:p>
      <w:r>
        <w:rPr>
          <w:rFonts w:ascii="Aptos" w:hAnsi="Aptos"/>
          <w:sz w:val="22"/>
        </w:rPr>
        <w:t>Toprak fazla ıslak mı?</w:t>
      </w:r>
    </w:p>
    <w:p/>
    <w:p>
      <w:r>
        <w:rPr>
          <w:rFonts w:ascii="Aptos" w:hAnsi="Aptos"/>
          <w:b/>
          <w:sz w:val="26"/>
        </w:rPr>
        <w:t>14.6 Yumru Yumuşamışsa</w:t>
      </w:r>
    </w:p>
    <w:p>
      <w:r>
        <w:rPr>
          <w:rFonts w:ascii="Aptos" w:hAnsi="Aptos"/>
          <w:sz w:val="22"/>
        </w:rPr>
        <w:t>Olası Sebepler</w:t>
      </w:r>
    </w:p>
    <w:p>
      <w:r>
        <w:rPr>
          <w:rFonts w:ascii="Aptos" w:hAnsi="Aptos"/>
          <w:sz w:val="22"/>
        </w:rPr>
        <w:t>Bakteriyel Yumuşak Çürüklük</w:t>
      </w:r>
    </w:p>
    <w:p>
      <w:r>
        <w:rPr>
          <w:rFonts w:ascii="Aptos" w:hAnsi="Aptos"/>
          <w:sz w:val="22"/>
        </w:rPr>
        <w:t>Belirti:</w:t>
      </w:r>
    </w:p>
    <w:p>
      <w:r>
        <w:rPr>
          <w:rFonts w:ascii="Aptos" w:hAnsi="Aptos"/>
          <w:sz w:val="22"/>
        </w:rPr>
        <w:t>Kötü koku</w:t>
      </w:r>
    </w:p>
    <w:p>
      <w:r>
        <w:rPr>
          <w:rFonts w:ascii="Aptos" w:hAnsi="Aptos"/>
          <w:sz w:val="22"/>
        </w:rPr>
        <w:t>Sulu çürüme</w:t>
      </w:r>
    </w:p>
    <w:p>
      <w:r>
        <w:rPr>
          <w:rFonts w:ascii="Aptos" w:hAnsi="Aptos"/>
          <w:sz w:val="22"/>
        </w:rPr>
        <w:t>Kontrol:</w:t>
      </w:r>
    </w:p>
    <w:p>
      <w:r>
        <w:rPr>
          <w:rFonts w:ascii="Aptos" w:hAnsi="Aptos"/>
          <w:sz w:val="22"/>
        </w:rPr>
        <w:t>Yumru sıkıldığında dağılma oluyor mu?</w:t>
      </w:r>
    </w:p>
    <w:p/>
    <w:p>
      <w:r>
        <w:rPr>
          <w:rFonts w:ascii="Aptos" w:hAnsi="Aptos"/>
          <w:sz w:val="22"/>
        </w:rPr>
        <w:t>Pythium Enfeksiyonu</w:t>
      </w:r>
    </w:p>
    <w:p>
      <w:r>
        <w:rPr>
          <w:rFonts w:ascii="Aptos" w:hAnsi="Aptos"/>
          <w:sz w:val="22"/>
        </w:rPr>
        <w:t>Belirti:</w:t>
      </w:r>
    </w:p>
    <w:p>
      <w:r>
        <w:rPr>
          <w:rFonts w:ascii="Aptos" w:hAnsi="Aptos"/>
          <w:sz w:val="22"/>
        </w:rPr>
        <w:t>Islak görünümlü çürüme</w:t>
      </w:r>
    </w:p>
    <w:p>
      <w:r>
        <w:rPr>
          <w:rFonts w:ascii="Aptos" w:hAnsi="Aptos"/>
          <w:sz w:val="22"/>
        </w:rPr>
        <w:t>Kontrol:</w:t>
      </w:r>
    </w:p>
    <w:p>
      <w:r>
        <w:rPr>
          <w:rFonts w:ascii="Aptos" w:hAnsi="Aptos"/>
          <w:sz w:val="22"/>
        </w:rPr>
        <w:t>Köklerde de çürüme var mı?</w:t>
      </w:r>
    </w:p>
    <w:p/>
    <w:p>
      <w:r>
        <w:rPr>
          <w:rFonts w:ascii="Aptos" w:hAnsi="Aptos"/>
          <w:b/>
          <w:sz w:val="26"/>
        </w:rPr>
        <w:t>14.7 Yumru Sert Ama Kahverengiyse</w:t>
      </w:r>
    </w:p>
    <w:p>
      <w:r>
        <w:rPr>
          <w:rFonts w:ascii="Aptos" w:hAnsi="Aptos"/>
          <w:sz w:val="22"/>
        </w:rPr>
        <w:t>Olası Sebepler</w:t>
      </w:r>
    </w:p>
    <w:p>
      <w:r>
        <w:rPr>
          <w:rFonts w:ascii="Aptos" w:hAnsi="Aptos"/>
          <w:sz w:val="22"/>
        </w:rPr>
        <w:t>Fusarium</w:t>
      </w:r>
    </w:p>
    <w:p>
      <w:r>
        <w:rPr>
          <w:rFonts w:ascii="Aptos" w:hAnsi="Aptos"/>
          <w:sz w:val="22"/>
        </w:rPr>
        <w:t>Belirti:</w:t>
      </w:r>
    </w:p>
    <w:p>
      <w:r>
        <w:rPr>
          <w:rFonts w:ascii="Aptos" w:hAnsi="Aptos"/>
          <w:sz w:val="22"/>
        </w:rPr>
        <w:t>Kuru çürüme</w:t>
      </w:r>
    </w:p>
    <w:p>
      <w:r>
        <w:rPr>
          <w:rFonts w:ascii="Aptos" w:hAnsi="Aptos"/>
          <w:sz w:val="22"/>
        </w:rPr>
        <w:t>Kontrol:</w:t>
      </w:r>
    </w:p>
    <w:p>
      <w:r>
        <w:rPr>
          <w:rFonts w:ascii="Aptos" w:hAnsi="Aptos"/>
          <w:sz w:val="22"/>
        </w:rPr>
        <w:t>Damar dokuları incelenmelidir.</w:t>
      </w:r>
    </w:p>
    <w:p/>
    <w:p>
      <w:r>
        <w:rPr>
          <w:rFonts w:ascii="Aptos" w:hAnsi="Aptos"/>
          <w:sz w:val="22"/>
        </w:rPr>
        <w:t>Yaşlı Yumru</w:t>
      </w:r>
    </w:p>
    <w:p>
      <w:r>
        <w:rPr>
          <w:rFonts w:ascii="Aptos" w:hAnsi="Aptos"/>
          <w:sz w:val="22"/>
        </w:rPr>
        <w:t>Belirti:</w:t>
      </w:r>
    </w:p>
    <w:p>
      <w:r>
        <w:rPr>
          <w:rFonts w:ascii="Aptos" w:hAnsi="Aptos"/>
          <w:sz w:val="22"/>
        </w:rPr>
        <w:t>Çürüme olmadan sertleşme</w:t>
      </w:r>
    </w:p>
    <w:p>
      <w:r>
        <w:rPr>
          <w:rFonts w:ascii="Aptos" w:hAnsi="Aptos"/>
          <w:sz w:val="22"/>
        </w:rPr>
        <w:t>Kontrol:</w:t>
      </w:r>
    </w:p>
    <w:p>
      <w:r>
        <w:rPr>
          <w:rFonts w:ascii="Aptos" w:hAnsi="Aptos"/>
          <w:sz w:val="22"/>
        </w:rPr>
        <w:t>İç dokular değerlendirilmelidir.</w:t>
      </w:r>
    </w:p>
    <w:p/>
    <w:p>
      <w:r>
        <w:rPr>
          <w:rFonts w:ascii="Aptos" w:hAnsi="Aptos"/>
          <w:b/>
          <w:sz w:val="26"/>
        </w:rPr>
        <w:t>14.8 Çıkış Problemleri Varsa</w:t>
      </w:r>
    </w:p>
    <w:p>
      <w:r>
        <w:rPr>
          <w:rFonts w:ascii="Aptos" w:hAnsi="Aptos"/>
          <w:sz w:val="22"/>
        </w:rPr>
        <w:t>Olası Sebepler</w:t>
      </w:r>
    </w:p>
    <w:p>
      <w:r>
        <w:rPr>
          <w:rFonts w:ascii="Aptos" w:hAnsi="Aptos"/>
          <w:sz w:val="22"/>
        </w:rPr>
        <w:t>Pythium</w:t>
      </w:r>
    </w:p>
    <w:p>
      <w:r>
        <w:rPr>
          <w:rFonts w:ascii="Aptos" w:hAnsi="Aptos"/>
          <w:sz w:val="22"/>
        </w:rPr>
        <w:t>Belirti:</w:t>
      </w:r>
    </w:p>
    <w:p>
      <w:r>
        <w:rPr>
          <w:rFonts w:ascii="Aptos" w:hAnsi="Aptos"/>
          <w:sz w:val="22"/>
        </w:rPr>
        <w:t>Yumru çimlenmeden bozulur</w:t>
      </w:r>
    </w:p>
    <w:p/>
    <w:p>
      <w:r>
        <w:rPr>
          <w:rFonts w:ascii="Aptos" w:hAnsi="Aptos"/>
          <w:sz w:val="22"/>
        </w:rPr>
        <w:t>Rhizoctonia</w:t>
      </w:r>
    </w:p>
    <w:p>
      <w:r>
        <w:rPr>
          <w:rFonts w:ascii="Aptos" w:hAnsi="Aptos"/>
          <w:sz w:val="22"/>
        </w:rPr>
        <w:t>Belirti:</w:t>
      </w:r>
    </w:p>
    <w:p>
      <w:r>
        <w:rPr>
          <w:rFonts w:ascii="Aptos" w:hAnsi="Aptos"/>
          <w:sz w:val="22"/>
        </w:rPr>
        <w:t>Yeni çıkan bitki çöker</w:t>
      </w:r>
    </w:p>
    <w:p/>
    <w:p>
      <w:r>
        <w:rPr>
          <w:rFonts w:ascii="Aptos" w:hAnsi="Aptos"/>
          <w:sz w:val="22"/>
        </w:rPr>
        <w:t>Kemirgen Zararı</w:t>
      </w:r>
    </w:p>
    <w:p>
      <w:r>
        <w:rPr>
          <w:rFonts w:ascii="Aptos" w:hAnsi="Aptos"/>
          <w:sz w:val="22"/>
        </w:rPr>
        <w:t>Belirti:</w:t>
      </w:r>
    </w:p>
    <w:p>
      <w:r>
        <w:rPr>
          <w:rFonts w:ascii="Aptos" w:hAnsi="Aptos"/>
          <w:sz w:val="22"/>
        </w:rPr>
        <w:t>Yumru tamamen kaybolur</w:t>
      </w:r>
    </w:p>
    <w:p/>
    <w:p>
      <w:r>
        <w:rPr>
          <w:rFonts w:ascii="Aptos" w:hAnsi="Aptos"/>
          <w:b/>
          <w:sz w:val="26"/>
        </w:rPr>
        <w:t>14.9 Hızlı Teşhis Tablosu</w:t>
      </w:r>
    </w:p>
    <w:p/>
    <w:p>
      <w:r>
        <w:rPr>
          <w:rFonts w:ascii="Aptos" w:hAnsi="Aptos"/>
          <w:b/>
          <w:sz w:val="26"/>
        </w:rPr>
        <w:t>14.10 Sonuç</w:t>
      </w:r>
    </w:p>
    <w:p>
      <w:r>
        <w:rPr>
          <w:rFonts w:ascii="Aptos" w:hAnsi="Aptos"/>
          <w:sz w:val="22"/>
        </w:rPr>
        <w:t>Başarılı salep yetiştiriciliğinde erken teşhis, çoğu zaman uygulanacak mücadelenin kendisinden daha önemlidir.</w:t>
      </w:r>
    </w:p>
    <w:p>
      <w:r>
        <w:rPr>
          <w:rFonts w:ascii="Aptos" w:hAnsi="Aptos"/>
          <w:sz w:val="22"/>
        </w:rPr>
        <w:t>Üreticiler gördükleri belirtileri sistematik şekilde değerlendirerek gereksiz uygulamalardan kaçınabilir ve olası kayıpları en aza indirebilirler.</w:t>
      </w:r>
    </w:p>
    <w:p>
      <w:r>
        <w:rPr>
          <w:rFonts w:ascii="Aptos" w:hAnsi="Aptos"/>
          <w:sz w:val="22"/>
        </w:rPr>
        <w:t>Bu bölüm, Serapias spp. ve Orchis sancta yetiştiriciliğinde karşılaşılan problemlerin ilk değerlendirmesini yapmak amacıyla hazırlanmıştır ve görsel teşhis atlası ile birlikte kullanıldığında daha yüksek doğruluk sağlayacaktır.</w:t>
      </w:r>
    </w:p>
    <w:p>
      <w:r>
        <w:br w:type="page"/>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