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PROFESYONEL SALEP ÜRETİM REHBERİ</w:t>
        <w:br/>
      </w:r>
    </w:p>
    <w:p>
      <w:pPr>
        <w:jc w:val="center"/>
      </w:pPr>
      <w:r>
        <w:t>Mehmet Bedirhan Cevahir</w:t>
        <w:br/>
      </w:r>
      <w:r>
        <w:t>Araştıran • Derleyen • Düzenleyen</w:t>
        <w:br/>
      </w:r>
      <w:r>
        <w:t>Araştırma Serisi No:1</w:t>
      </w:r>
    </w:p>
    <w:p>
      <w:r>
        <w:br w:type="page"/>
      </w:r>
    </w:p>
    <w:p>
      <w:pPr>
        <w:pStyle w:val="Heading1"/>
      </w:pPr>
      <w:r>
        <w:t>KAYNAKÇA VE ARAŞTIRMA KAYNAKLARI</w:t>
      </w:r>
    </w:p>
    <w:p>
      <w:r>
        <w:t>American Orchid Society (AOS) - https://www.aos.org</w:t>
      </w:r>
    </w:p>
    <w:p>
      <w:r>
        <w:t>Royal Horticultural Society (RHS) - https://www.rhs.org.uk</w:t>
      </w:r>
    </w:p>
    <w:p>
      <w:r>
        <w:t>Royal Botanic Gardens, Kew - https://www.kew.org</w:t>
      </w:r>
    </w:p>
    <w:p>
      <w:r>
        <w:t>FAO Soil Portal (Food and Agriculture Organization) - https://www.fao.org/soils-portal</w:t>
      </w:r>
    </w:p>
    <w:p>
      <w:r>
        <w:t>USDA Natural Resources Conservation Service - https://www.nrcs.usda.gov</w:t>
      </w:r>
    </w:p>
    <w:p>
      <w:r>
        <w:t>Cornell University Soil Health Program - https://soilhealth.cals.cornell.edu</w:t>
      </w:r>
    </w:p>
    <w:p>
      <w:r>
        <w:t>American Phytopathological Society (APS) - https://www.apsnet.org</w:t>
      </w:r>
    </w:p>
    <w:p>
      <w:r>
        <w:t>CABI Crop Protection Compendium - https://www.cabi.org</w:t>
      </w:r>
    </w:p>
    <w:p>
      <w:r>
        <w:t>Plantwise Knowledge Bank - https://plantwiseplusknowledgebank.org</w:t>
      </w:r>
    </w:p>
    <w:p>
      <w:r>
        <w:t>Yara International - https://www.yara.com</w:t>
      </w:r>
    </w:p>
    <w:p>
      <w:r>
        <w:t>Haifa Group - https://www.haifa-group.com</w:t>
      </w:r>
    </w:p>
    <w:p>
      <w:r>
        <w:t>ScienceDirect (Elsevier) - https://www.sciencedirect.com</w:t>
      </w:r>
    </w:p>
    <w:p>
      <w:r>
        <w:t>SpringerLink (Springer Nature) - https://link.springer.com</w:t>
      </w:r>
    </w:p>
    <w:p>
      <w:r>
        <w:t>Google Scholar - https://scholar.google.com</w:t>
      </w:r>
    </w:p>
    <w:p>
      <w:r>
        <w:t>ResearchGate - https://www.researchgate.net</w:t>
      </w:r>
    </w:p>
    <w:p>
      <w:r>
        <w:br w:type="page"/>
      </w:r>
    </w:p>
    <w:p>
      <w:r>
        <w:t>PROFESYONEL SALEP ÜRETİM REHBERİ</w:t>
      </w:r>
    </w:p>
    <w:p>
      <w:r>
        <w:t>Mehmet Bedirhan Cevahir tarafından araştırılmış, derlenmiş ve düzenlenmiştir.</w:t>
      </w:r>
    </w:p>
    <w:p>
      <w:r>
        <w:t>Kaynakça ve Yararlanılan Başlıca Kaynaklar</w:t>
      </w:r>
    </w:p>
    <w:p>
      <w:r>
        <w:t>• American Orchid Society (AOS)</w:t>
      </w:r>
    </w:p>
    <w:p>
      <w:r>
        <w:t>• Royal Horticultural Society (RHS)</w:t>
      </w:r>
    </w:p>
    <w:p>
      <w:r>
        <w:t>• Royal Botanic Gardens, Kew</w:t>
      </w:r>
    </w:p>
    <w:p>
      <w:r>
        <w:t>• FAO Soil Portal (Food and Agriculture Organization)</w:t>
      </w:r>
    </w:p>
    <w:p>
      <w:r>
        <w:t>• USDA Natural Resources Conservation Service</w:t>
      </w:r>
    </w:p>
    <w:p>
      <w:r>
        <w:t>• Cornell University Soil Health Program</w:t>
      </w:r>
    </w:p>
    <w:p>
      <w:r>
        <w:t>• American Phytopathological Society (APS)</w:t>
      </w:r>
    </w:p>
    <w:p>
      <w:r>
        <w:t>• CABI Crop Protection Compendium</w:t>
      </w:r>
    </w:p>
    <w:p>
      <w:r>
        <w:t>• Plantwise Knowledge Bank</w:t>
      </w:r>
    </w:p>
    <w:p>
      <w:r>
        <w:t>• Yara International</w:t>
      </w:r>
    </w:p>
    <w:p>
      <w:r>
        <w:t>• Haifa Group</w:t>
      </w:r>
    </w:p>
    <w:p>
      <w:r>
        <w:t>• Frontiers in Plant Science</w:t>
      </w:r>
    </w:p>
    <w:p>
      <w:r>
        <w:t>• ScienceDirect</w:t>
      </w:r>
    </w:p>
    <w:p>
      <w:r>
        <w:t>• SpringerLink</w:t>
      </w:r>
    </w:p>
    <w:p>
      <w:r>
        <w:t>• Google Scholar</w:t>
      </w:r>
    </w:p>
    <w:p>
      <w:r>
        <w:t>• ResearchGate</w:t>
      </w:r>
    </w:p>
    <w:p/>
    <w:p>
      <w:r>
        <w:br w:type="page"/>
      </w:r>
    </w:p>
    <w:p>
      <w:pPr>
        <w:pStyle w:val="Heading1"/>
      </w:pPr>
      <w:r>
        <w:t>BÖLÜM 1</w:t>
      </w:r>
    </w:p>
    <w:p>
      <w:r>
        <w:t>YÜKSEK VERİMLİ SALEP ÜRETİMİNİN TEMELLERİ</w:t>
      </w:r>
    </w:p>
    <w:p>
      <w:r>
        <w:t>Verimi Belirleyen Kritik Faktörler</w:t>
      </w:r>
    </w:p>
    <w:p>
      <w:r>
        <w:t>1.1 Giriş</w:t>
      </w:r>
    </w:p>
    <w:p>
      <w:r>
        <w:t>Salep yetiştiriciliğinde birçok üretici dikim, sulama ve hasat işlemlerini doğru yaptığı halde beklediği verimi elde edememektedir.</w:t>
      </w:r>
    </w:p>
    <w:p>
      <w:r>
        <w:t>Bunun temel nedeni çoğu zaman bitkinin yaşam döngüsünü oluşturan kritik faktörlerin tamamının aynı anda optimize edilememesidir.</w:t>
      </w:r>
    </w:p>
    <w:p>
      <w:r>
        <w:t>Bilimsel çalışmalar ve ticari üretim tecrübeleri göstermektedir ki yüksek verim yalnızca tek bir uygulamanın sonucu değildir. Verim; genetik yapı, toprak özellikleri, drenaj, kök bölgesi oksijeni, besin dengesi, mikrobiyal faaliyetler ve çevresel koşulların ortak sonucudur.</w:t>
      </w:r>
    </w:p>
    <w:p>
      <w:r>
        <w:t>Başarılı üreticiler ile ortalama üreticiler arasındaki fark çoğu zaman burada ortaya çıkmaktadır.</w:t>
      </w:r>
    </w:p>
    <w:p/>
    <w:p>
      <w:r>
        <w:t>1.2 Verimi Belirleyen 10 Temel Faktör</w:t>
      </w:r>
    </w:p>
    <w:p>
      <w:r>
        <w:t>1. Genetik Potansiyel</w:t>
      </w:r>
    </w:p>
    <w:p>
      <w:r>
        <w:t>Her yumru aynı değildir.</w:t>
      </w:r>
    </w:p>
    <w:p>
      <w:r>
        <w:t>Bazı bireyler doğal olarak:</w:t>
      </w:r>
    </w:p>
    <w:p>
      <w:r>
        <w:t>Daha fazla yavru oluşturur.</w:t>
      </w:r>
    </w:p>
    <w:p>
      <w:r>
        <w:t>Daha hızlı gelişir.</w:t>
      </w:r>
    </w:p>
    <w:p>
      <w:r>
        <w:t>Daha güçlü kök sistemi meydana getirir.</w:t>
      </w:r>
    </w:p>
    <w:p>
      <w:r>
        <w:t>Bu nedenle yüksek verim veren hatların korunması profesyonel üreticiliğin temelidir.</w:t>
      </w:r>
    </w:p>
    <w:p>
      <w:r>
        <w:t>Bir yumru 1 yavru verirken başka bir yumru aynı şartlarda 4 yavru verebilmektedir.</w:t>
      </w:r>
    </w:p>
    <w:p/>
    <w:p>
      <w:r>
        <w:t>2. Dikim Materyalinin Kalitesi</w:t>
      </w:r>
    </w:p>
    <w:p>
      <w:r>
        <w:t>Sağlıklı yumru:</w:t>
      </w:r>
    </w:p>
    <w:p>
      <w:r>
        <w:t>Hastalıksız olmalıdır.</w:t>
      </w:r>
    </w:p>
    <w:p>
      <w:r>
        <w:t>Çürük içermemelidir.</w:t>
      </w:r>
    </w:p>
    <w:p>
      <w:r>
        <w:t>Yeterli rezerv besin taşımalıdır.</w:t>
      </w:r>
    </w:p>
    <w:p>
      <w:r>
        <w:t>Küçük ve zayıf yumrular hayatta kalabilse bile çoğu zaman düşük verim oluşturmaktadır.</w:t>
      </w:r>
    </w:p>
    <w:p/>
    <w:p>
      <w:r>
        <w:t>3. Toprak Havalanması</w:t>
      </w:r>
    </w:p>
    <w:p>
      <w:r>
        <w:t>Kökler yalnızca su istemez.</w:t>
      </w:r>
    </w:p>
    <w:p>
      <w:r>
        <w:t>Köklerin oksijene de ihtiyacı vardır.</w:t>
      </w:r>
    </w:p>
    <w:p>
      <w:r>
        <w:t>Root Aeration</w:t>
      </w:r>
    </w:p>
    <w:p>
      <w:r>
        <w:t>(Kök Bölgesi Havalanması)</w:t>
      </w:r>
    </w:p>
    <w:p>
      <w:r>
        <w:t>yüksek verimli üretimin en kritik unsurlarından biridir.</w:t>
      </w:r>
    </w:p>
    <w:p>
      <w:r>
        <w:t>Sürekli ıslak kalan ağır topraklar:</w:t>
      </w:r>
    </w:p>
    <w:p>
      <w:r>
        <w:t>Kök gelişimini yavaşlatır.</w:t>
      </w:r>
    </w:p>
    <w:p>
      <w:r>
        <w:t>Mikoriza faaliyetini azaltır.</w:t>
      </w:r>
    </w:p>
    <w:p>
      <w:r>
        <w:t>Hastalık riskini artırır.</w:t>
      </w:r>
    </w:p>
    <w:p/>
    <w:p>
      <w:r>
        <w:t>4. Drenaj</w:t>
      </w:r>
    </w:p>
    <w:p>
      <w:r>
        <w:t>Drainage</w:t>
      </w:r>
    </w:p>
    <w:p>
      <w:r>
        <w:t>(Fazla Suyun Uzaklaştırılması)</w:t>
      </w:r>
    </w:p>
    <w:p>
      <w:r>
        <w:t>başarılı salep yetiştiriciliğinin temelidir.</w:t>
      </w:r>
    </w:p>
    <w:p>
      <w:r>
        <w:t>Toprakta uzun süre kalan su:</w:t>
      </w:r>
    </w:p>
    <w:p>
      <w:r>
        <w:t>Pythium riskini artırır.</w:t>
      </w:r>
    </w:p>
    <w:p>
      <w:r>
        <w:t>Rhizoctonia gelişimini kolaylaştırır.</w:t>
      </w:r>
    </w:p>
    <w:p>
      <w:r>
        <w:t>Kök çürüklüklerini teşvik eder.</w:t>
      </w:r>
    </w:p>
    <w:p>
      <w:r>
        <w:t>Profesyonel üretimde amaç toprağı sürekli ıslak tutmak değil, nemli ve havalanabilir durumda tutmaktır.</w:t>
      </w:r>
    </w:p>
    <w:p/>
    <w:p>
      <w:r>
        <w:t>5. Organik Madde</w:t>
      </w:r>
    </w:p>
    <w:p>
      <w:r>
        <w:t>Organik madde yalnızca gübre değildir.</w:t>
      </w:r>
    </w:p>
    <w:p>
      <w:r>
        <w:t>Toprakta:</w:t>
      </w:r>
    </w:p>
    <w:p>
      <w:r>
        <w:t>Su tutma kapasitesini artırır.</w:t>
      </w:r>
    </w:p>
    <w:p>
      <w:r>
        <w:t>Mikroorganizma faaliyetlerini destekler.</w:t>
      </w:r>
    </w:p>
    <w:p>
      <w:r>
        <w:t>Besin depolama kapasitesini yükseltir.</w:t>
      </w:r>
    </w:p>
    <w:p>
      <w:r>
        <w:t>Profesyonel üretimde organik madde seviyesi uzun vadeli verimin temelidir.</w:t>
      </w:r>
    </w:p>
    <w:p/>
    <w:p>
      <w:r>
        <w:t>6. Mikoriza Faaliyeti</w:t>
      </w:r>
    </w:p>
    <w:p>
      <w:r>
        <w:t>Mycorrhiza</w:t>
      </w:r>
    </w:p>
    <w:p>
      <w:r>
        <w:t>(Köklerle Ortak Yaşayan Faydalı Mantarlar)</w:t>
      </w:r>
    </w:p>
    <w:p>
      <w:r>
        <w:t>orkidelerin yaşamında kritik rol oynamaktadır.</w:t>
      </w:r>
    </w:p>
    <w:p>
      <w:r>
        <w:t>Doğada birçok orkide türü yaşamının belirli dönemlerinde bu mantarlarla ortaklık kurmaktadır.</w:t>
      </w:r>
    </w:p>
    <w:p>
      <w:r>
        <w:t>Sağlıklı mikrobiyal yaşam;</w:t>
      </w:r>
    </w:p>
    <w:p>
      <w:r>
        <w:t>Besin alımını artırabilir.</w:t>
      </w:r>
    </w:p>
    <w:p>
      <w:r>
        <w:t>Kök gelişimini destekleyebilir.</w:t>
      </w:r>
    </w:p>
    <w:p>
      <w:r>
        <w:t>Stres dayanımını yükseltebilir.</w:t>
      </w:r>
    </w:p>
    <w:p/>
    <w:p>
      <w:r>
        <w:t>7. Besin Dengesi</w:t>
      </w:r>
    </w:p>
    <w:p>
      <w:r>
        <w:t>Fazla gübre her zaman yüksek verim anlamına gelmez.</w:t>
      </w:r>
    </w:p>
    <w:p>
      <w:r>
        <w:t>Özellikle:</w:t>
      </w:r>
    </w:p>
    <w:p>
      <w:r>
        <w:t>Azot (N)</w:t>
      </w:r>
    </w:p>
    <w:p>
      <w:r>
        <w:t>Fosfor (P)</w:t>
      </w:r>
    </w:p>
    <w:p>
      <w:r>
        <w:t>Potasyum (K)</w:t>
      </w:r>
    </w:p>
    <w:p>
      <w:r>
        <w:t>Kalsiyum (Ca)</w:t>
      </w:r>
    </w:p>
    <w:p>
      <w:r>
        <w:t>arasındaki dengenin korunması önemlidir.</w:t>
      </w:r>
    </w:p>
    <w:p>
      <w:r>
        <w:t>Aşırı gübreleme çoğu zaman verimi artırmak yerine kök sistemine zarar verebilmektedir.</w:t>
      </w:r>
    </w:p>
    <w:p/>
    <w:p>
      <w:r>
        <w:t>8. Toprak pH’sı</w:t>
      </w:r>
    </w:p>
    <w:p>
      <w:r>
        <w:t>pH</w:t>
      </w:r>
    </w:p>
    <w:p>
      <w:r>
        <w:t>(Toprak Asitlik – Bazlık Derecesi)</w:t>
      </w:r>
    </w:p>
    <w:p>
      <w:r>
        <w:t>besinlerin alınabilirliğini doğrudan etkiler.</w:t>
      </w:r>
    </w:p>
    <w:p>
      <w:r>
        <w:t>Uygun olmayan pH seviyelerinde:</w:t>
      </w:r>
    </w:p>
    <w:p>
      <w:r>
        <w:t>Demir eksikliği</w:t>
      </w:r>
    </w:p>
    <w:p>
      <w:r>
        <w:t>Çinko eksikliği</w:t>
      </w:r>
    </w:p>
    <w:p>
      <w:r>
        <w:t>Bor eksikliği</w:t>
      </w:r>
    </w:p>
    <w:p>
      <w:r>
        <w:t>görülebilmektedir.</w:t>
      </w:r>
    </w:p>
    <w:p>
      <w:r>
        <w:t>Bu nedenle pH yönetimi profesyonel üretimin vazgeçilmez unsurlarındandır.</w:t>
      </w:r>
    </w:p>
    <w:p/>
    <w:p>
      <w:r>
        <w:t>9. Hastalık Baskısı</w:t>
      </w:r>
    </w:p>
    <w:p>
      <w:r>
        <w:t>Birçok üretici hastalık belirtileri görünene kadar problem olmadığını düşünmektedir.</w:t>
      </w:r>
    </w:p>
    <w:p>
      <w:r>
        <w:t>Ancak kök bölgesindeki hafif enfeksiyonlar bile:</w:t>
      </w:r>
    </w:p>
    <w:p>
      <w:r>
        <w:t>Yumru büyüklüğünü azaltabilir.</w:t>
      </w:r>
    </w:p>
    <w:p>
      <w:r>
        <w:t>Yavru sayısını düşürebilir.</w:t>
      </w:r>
    </w:p>
    <w:p>
      <w:r>
        <w:t>Genel gelişimi yavaşlatabilir.</w:t>
      </w:r>
    </w:p>
    <w:p>
      <w:r>
        <w:t>Yüksek verim için görünmeyen hastalık baskısının da kontrol altında tutulması gerekir.</w:t>
      </w:r>
    </w:p>
    <w:p/>
    <w:p>
      <w:r>
        <w:t>10. Hasat Zamanlaması</w:t>
      </w:r>
    </w:p>
    <w:p>
      <w:r>
        <w:t>Harvest Timing</w:t>
      </w:r>
    </w:p>
    <w:p>
      <w:r>
        <w:t>(Hasat Zamanlaması)</w:t>
      </w:r>
    </w:p>
    <w:p>
      <w:r>
        <w:t>verimi doğrudan etkileyen son faktördür.</w:t>
      </w:r>
    </w:p>
    <w:p>
      <w:r>
        <w:t>Erken hasat:</w:t>
      </w:r>
    </w:p>
    <w:p>
      <w:r>
        <w:t>Yumru büyümesini tamamlamadan söküm yapılmasına,</w:t>
      </w:r>
    </w:p>
    <w:p>
      <w:r>
        <w:t>Geç hasat ise:</w:t>
      </w:r>
    </w:p>
    <w:p>
      <w:r>
        <w:t>Kalite kaybına,</w:t>
      </w:r>
    </w:p>
    <w:p>
      <w:r>
        <w:t>Hastalık riskine</w:t>
      </w:r>
    </w:p>
    <w:p>
      <w:r>
        <w:t>neden olabilmektedir.</w:t>
      </w:r>
    </w:p>
    <w:p>
      <w:r>
        <w:t>Profesyonel üreticiler bitkinin yaşam döngüsünü dikkate alarak hasat yapmaktadır.</w:t>
      </w:r>
    </w:p>
    <w:p/>
    <w:p>
      <w:r>
        <w:t>1.3 Yüksek Verimin Ortak Özelliği</w:t>
      </w:r>
    </w:p>
    <w:p>
      <w:r>
        <w:t>Dünya genelindeki başarılı üretim sistemleri incelendiğinde ortak nokta şudur:</w:t>
      </w:r>
    </w:p>
    <w:p>
      <w:r>
        <w:t>Yüksek verim;</w:t>
      </w:r>
    </w:p>
    <w:p>
      <w:r>
        <w:t>En fazla gübreyi vermekten,</w:t>
      </w:r>
    </w:p>
    <w:p>
      <w:r>
        <w:t>En fazla sulamayı yapmaktan,</w:t>
      </w:r>
    </w:p>
    <w:p>
      <w:r>
        <w:t>En pahalı ilacı kullanmaktan</w:t>
      </w:r>
    </w:p>
    <w:p>
      <w:r>
        <w:t>değil;</w:t>
      </w:r>
    </w:p>
    <w:p>
      <w:r>
        <w:t>Doğru toprağı hazırlamaktan,</w:t>
      </w:r>
    </w:p>
    <w:p>
      <w:r>
        <w:t>Sağlıklı yumru seçmekten,</w:t>
      </w:r>
    </w:p>
    <w:p>
      <w:r>
        <w:t>Kök bölgesini korumaktan,</w:t>
      </w:r>
    </w:p>
    <w:p>
      <w:r>
        <w:t>Drenajı doğru kurmaktan</w:t>
      </w:r>
    </w:p>
    <w:p>
      <w:r>
        <w:t>geçmektedir.</w:t>
      </w:r>
    </w:p>
    <w:p/>
    <w:p>
      <w:r>
        <w:t>1.4 Sonuç</w:t>
      </w:r>
    </w:p>
    <w:p>
      <w:r>
        <w:t>Salep yetiştiriciliğinde yüksek verim tesadüf değildir.</w:t>
      </w:r>
    </w:p>
    <w:p>
      <w:r>
        <w:t>Verim; genetik, toprak, drenaj, mikrobiyal yaşam, besin dengesi ve doğru üretim yönetiminin birleşimiyle oluşmaktadır.</w:t>
      </w:r>
    </w:p>
    <w:p>
      <w:r>
        <w:t>Bu kitapta sonraki bölümlerde her bir faktör ayrıntılı olarak incelenecek ve profesyonel üreticilerin uyguladığı yüksek verim stratejileri ele alınacaktır.</w:t>
      </w:r>
    </w:p>
    <w:p/>
    <w:p>
      <w:r>
        <w:br w:type="page"/>
      </w:r>
    </w:p>
    <w:p>
      <w:pPr>
        <w:pStyle w:val="Heading1"/>
      </w:pPr>
      <w:r>
        <w:t>BÖLÜM 2</w:t>
      </w:r>
    </w:p>
    <w:p>
      <w:r>
        <w:t>NEDEN BAZI YUMRULAR 1 YAVRU VERİRKEN BAZILARI 4-5 YAVRU VEREBİLİR?</w:t>
      </w:r>
    </w:p>
    <w:p>
      <w:r>
        <w:t>Genetik Potansiyel, Anaç Seçimi ve Verim Yönetimi</w:t>
      </w:r>
    </w:p>
    <w:p>
      <w:r>
        <w:t>2.1 Giriş</w:t>
      </w:r>
    </w:p>
    <w:p>
      <w:r>
        <w:t>Profesyonel salep üreticiliğinde en önemli sorulardan biri şudur:</w:t>
      </w:r>
    </w:p>
    <w:p>
      <w:r>
        <w:t>“Neden aynı şartlarda yetişen iki yumrudan biri tek yavru verirken diğeri dört veya beş yavru verebilmektedir?”</w:t>
      </w:r>
    </w:p>
    <w:p>
      <w:r>
        <w:t>Birçok üretici bunun tamamen şans olduğunu düşünmektedir.</w:t>
      </w:r>
    </w:p>
    <w:p>
      <w:r>
        <w:t>Ancak bilimsel çalışmalar ve uzun süreli üretim kayıtları göstermektedir ki yavru sayısını belirleyen birçok faktör bulunmaktadır.</w:t>
      </w:r>
    </w:p>
    <w:p>
      <w:r>
        <w:t>Bunların başında:</w:t>
      </w:r>
    </w:p>
    <w:p>
      <w:r>
        <w:t>Genetik yapı</w:t>
      </w:r>
    </w:p>
    <w:p>
      <w:r>
        <w:t>Anaç büyüklüğü</w:t>
      </w:r>
    </w:p>
    <w:p>
      <w:r>
        <w:t>Bitkinin sağlık durumu</w:t>
      </w:r>
    </w:p>
    <w:p>
      <w:r>
        <w:t>Adaptasyon seviyesi</w:t>
      </w:r>
    </w:p>
    <w:p>
      <w:r>
        <w:t>Fotosentez kapasitesi</w:t>
      </w:r>
    </w:p>
    <w:p>
      <w:r>
        <w:t>Kök gelişimi</w:t>
      </w:r>
    </w:p>
    <w:p>
      <w:r>
        <w:t>gelmektedir.</w:t>
      </w:r>
    </w:p>
    <w:p/>
    <w:p>
      <w:r>
        <w:t>2.2 Verim Tesadüf Değildir</w:t>
      </w:r>
    </w:p>
    <w:p>
      <w:r>
        <w:t>Doğada her birey aynı genetik kapasiteye sahip değildir.</w:t>
      </w:r>
    </w:p>
    <w:p>
      <w:r>
        <w:t>Bazı bireyler:</w:t>
      </w:r>
    </w:p>
    <w:p>
      <w:r>
        <w:t>Daha güçlü kök oluşturur.</w:t>
      </w:r>
    </w:p>
    <w:p>
      <w:r>
        <w:t>Daha fazla enerji depolar.</w:t>
      </w:r>
    </w:p>
    <w:p>
      <w:r>
        <w:t>Daha fazla yavru oluşturma eğilimine sahiptir.</w:t>
      </w:r>
    </w:p>
    <w:p>
      <w:r>
        <w:t>Bu nedenle aynı tarlada yetişen tüm bitkilerden aynı performans beklenmemelidir.</w:t>
      </w:r>
    </w:p>
    <w:p>
      <w:r>
        <w:t>Profesyonel üreticiler zamanla yüksek verimli bireyleri seçerek kendi hatlarını oluşturmaktadır.</w:t>
      </w:r>
    </w:p>
    <w:p/>
    <w:p>
      <w:r>
        <w:t>2.3 Genetik Potansiyel</w:t>
      </w:r>
    </w:p>
    <w:p>
      <w:r>
        <w:t>Genetic Potential</w:t>
      </w:r>
    </w:p>
    <w:p>
      <w:r>
        <w:t>(Genetik Verim Potansiyeli)</w:t>
      </w:r>
    </w:p>
    <w:p>
      <w:r>
        <w:t>bir bitkinin uygun koşullarda ulaşabileceği maksimum performansı ifade etmektedir.</w:t>
      </w:r>
    </w:p>
    <w:p>
      <w:r>
        <w:t>Örneğin:</w:t>
      </w:r>
    </w:p>
    <w:p>
      <w:r>
        <w:t>Bir yumru genetik olarak en fazla 2 yavru oluşturabilecek kapasiteye sahip olabilir.</w:t>
      </w:r>
    </w:p>
    <w:p>
      <w:r>
        <w:t>Başka bir yumru aynı koşullarda 5 yavru oluşturabilecek kapasiteye sahip olabilir.</w:t>
      </w:r>
    </w:p>
    <w:p>
      <w:r>
        <w:t>Bu nedenle verimin temelinde genetik yapı bulunmaktadır.</w:t>
      </w:r>
    </w:p>
    <w:p/>
    <w:p>
      <w:r>
        <w:t>2.4 Anaç Büyüklüğünün Etkisi</w:t>
      </w:r>
    </w:p>
    <w:p>
      <w:r>
        <w:t>Yumrunun büyüklüğü verimi etkileyen önemli faktörlerden biridir.</w:t>
      </w:r>
    </w:p>
    <w:p>
      <w:r>
        <w:t>Çünkü yumru içerisinde:</w:t>
      </w:r>
    </w:p>
    <w:p>
      <w:r>
        <w:t>Karbonhidrat rezervleri</w:t>
      </w:r>
    </w:p>
    <w:p>
      <w:r>
        <w:t>Mineral maddeler</w:t>
      </w:r>
    </w:p>
    <w:p>
      <w:r>
        <w:t>Enerji depoları</w:t>
      </w:r>
    </w:p>
    <w:p>
      <w:r>
        <w:t>bulunmaktadır.</w:t>
      </w:r>
    </w:p>
    <w:p>
      <w:r>
        <w:t>Genellikle:</w:t>
      </w:r>
    </w:p>
    <w:p>
      <w:r>
        <w:t>Güçlü ve sağlıklı yumrular</w:t>
      </w:r>
    </w:p>
    <w:p>
      <w:r>
        <w:t>Daha hızlı çıkış yapar.</w:t>
      </w:r>
    </w:p>
    <w:p>
      <w:r>
        <w:t>Daha güçlü yaprak oluşturur.</w:t>
      </w:r>
    </w:p>
    <w:p>
      <w:r>
        <w:t>Daha fazla yavru oluşturabilir.</w:t>
      </w:r>
    </w:p>
    <w:p>
      <w:r>
        <w:t>Ancak büyük yumru her zaman yüksek verim anlamına gelmez.</w:t>
      </w:r>
    </w:p>
    <w:p/>
    <w:p>
      <w:r>
        <w:t>2.5 Büyük Yumru Her Zaman Daha Fazla Verir mi?</w:t>
      </w:r>
    </w:p>
    <w:p>
      <w:r>
        <w:t>Hayır.</w:t>
      </w:r>
    </w:p>
    <w:p>
      <w:r>
        <w:t>Bu profesyonel üreticilerin sık yaptığı hatalardan biridir.</w:t>
      </w:r>
    </w:p>
    <w:p>
      <w:r>
        <w:t>Bazı büyük yumrular:</w:t>
      </w:r>
    </w:p>
    <w:p>
      <w:r>
        <w:t>Yaşlanmış olabilir.</w:t>
      </w:r>
    </w:p>
    <w:p>
      <w:r>
        <w:t>Genetik olarak düşük verimli olabilir.</w:t>
      </w:r>
    </w:p>
    <w:p>
      <w:r>
        <w:t>Hastalık baskısı altında olabilir.</w:t>
      </w:r>
    </w:p>
    <w:p>
      <w:r>
        <w:t>Bazı orta büyüklükteki genç yumrular ise çok daha yüksek performans gösterebilmektedir.</w:t>
      </w:r>
    </w:p>
    <w:p>
      <w:r>
        <w:t>Bu nedenle yalnızca boyuta göre seçim yapılmamalıdır.</w:t>
      </w:r>
    </w:p>
    <w:p/>
    <w:p>
      <w:r>
        <w:t>2.6 Yaprak Sayısı ve Verim İlişkisi</w:t>
      </w:r>
    </w:p>
    <w:p>
      <w:r>
        <w:t>Yapraklar bitkinin enerji fabrikalarıdır.</w:t>
      </w:r>
    </w:p>
    <w:p>
      <w:r>
        <w:t>Photosynthesis</w:t>
      </w:r>
    </w:p>
    <w:p>
      <w:r>
        <w:t>(Fotosentez)</w:t>
      </w:r>
    </w:p>
    <w:p>
      <w:r>
        <w:t>süreci burada gerçekleşmektedir.</w:t>
      </w:r>
    </w:p>
    <w:p>
      <w:r>
        <w:t>Daha geniş ve sağlıklı yapraklar:</w:t>
      </w:r>
    </w:p>
    <w:p>
      <w:r>
        <w:t>Daha fazla enerji üretir.</w:t>
      </w:r>
    </w:p>
    <w:p>
      <w:r>
        <w:t>Daha fazla karbonhidrat depolar.</w:t>
      </w:r>
    </w:p>
    <w:p>
      <w:r>
        <w:t>Daha güçlü yavru oluşumunu destekler.</w:t>
      </w:r>
    </w:p>
    <w:p>
      <w:r>
        <w:t>Bu nedenle sezon boyunca yaprak sağlığı doğrudan verimi etkilemektedir.</w:t>
      </w:r>
    </w:p>
    <w:p/>
    <w:p>
      <w:r>
        <w:t>2.7 Kök Sisteminin Önemi</w:t>
      </w:r>
    </w:p>
    <w:p>
      <w:r>
        <w:t>Profesyonel üretimde verimi belirleyen görünmeyen faktörlerden biri kök sistemidir.</w:t>
      </w:r>
    </w:p>
    <w:p>
      <w:r>
        <w:t>Güçlü kök sistemi:</w:t>
      </w:r>
    </w:p>
    <w:p>
      <w:r>
        <w:t>Daha fazla su alır.</w:t>
      </w:r>
    </w:p>
    <w:p>
      <w:r>
        <w:t>Daha fazla besin alır.</w:t>
      </w:r>
    </w:p>
    <w:p>
      <w:r>
        <w:t>Daha fazla enerji depolanmasını sağlar.</w:t>
      </w:r>
    </w:p>
    <w:p>
      <w:r>
        <w:t>Zayıf kök sistemi bulunan bitkiler çoğu zaman düşük yavru sayısı oluşturmaktadır.</w:t>
      </w:r>
    </w:p>
    <w:p/>
    <w:p>
      <w:r>
        <w:t>2.8 Adaptasyon Faktörü</w:t>
      </w:r>
    </w:p>
    <w:p>
      <w:r>
        <w:t>Adaptation</w:t>
      </w:r>
    </w:p>
    <w:p>
      <w:r>
        <w:t>(Uyum Süreci)</w:t>
      </w:r>
    </w:p>
    <w:p>
      <w:r>
        <w:t>verim üzerinde büyük etkiye sahiptir.</w:t>
      </w:r>
    </w:p>
    <w:p>
      <w:r>
        <w:t>Yeni bölgeye getirilen yumrular:</w:t>
      </w:r>
    </w:p>
    <w:p>
      <w:r>
        <w:t>İlk yıl çevreye uyum sağlamaya çalışır.</w:t>
      </w:r>
    </w:p>
    <w:p>
      <w:r>
        <w:t>Enerjilerinin önemli bölümünü hayatta kalmaya harcar.</w:t>
      </w:r>
    </w:p>
    <w:p>
      <w:r>
        <w:t>Verimleri düşük kalabilir.</w:t>
      </w:r>
    </w:p>
    <w:p>
      <w:r>
        <w:t>Birçok üreticide ikinci ve üçüncü yılda görülen verim artışının temel nedenlerinden biri budur.</w:t>
      </w:r>
    </w:p>
    <w:p/>
    <w:p>
      <w:r>
        <w:t>2.9 Hastalık Baskısının Gizli Etkisi</w:t>
      </w:r>
    </w:p>
    <w:p>
      <w:r>
        <w:t>Bitki hasta görünmese bile:</w:t>
      </w:r>
    </w:p>
    <w:p>
      <w:r>
        <w:t>Hafif Fusarium baskısı</w:t>
      </w:r>
    </w:p>
    <w:p>
      <w:r>
        <w:t>Hafif Pythium baskısı</w:t>
      </w:r>
    </w:p>
    <w:p>
      <w:r>
        <w:t>Kök bölgesindeki stres</w:t>
      </w:r>
    </w:p>
    <w:p>
      <w:r>
        <w:t>verimi düşürebilmektedir.</w:t>
      </w:r>
    </w:p>
    <w:p>
      <w:r>
        <w:t>Bu nedenle yalnızca görünen hastalıklar değil, görünmeyen kök problemleri de dikkate alınmalıdır.</w:t>
      </w:r>
    </w:p>
    <w:p/>
    <w:p>
      <w:r>
        <w:t>2.10 Mikoriza ve Yavru Oluşumu</w:t>
      </w:r>
    </w:p>
    <w:p>
      <w:r>
        <w:t>Mycorrhiza</w:t>
      </w:r>
    </w:p>
    <w:p>
      <w:r>
        <w:t>(Köklerle Ortak Yaşayan Faydalı Mantarlar)</w:t>
      </w:r>
    </w:p>
    <w:p>
      <w:r>
        <w:t>orkidelerin yaşamında önemli rol oynayabilmektedir.</w:t>
      </w:r>
    </w:p>
    <w:p>
      <w:r>
        <w:t>Sağlıklı mikrobiyal yaşam:</w:t>
      </w:r>
    </w:p>
    <w:p>
      <w:r>
        <w:t>Besin alımını artırabilir.</w:t>
      </w:r>
    </w:p>
    <w:p>
      <w:r>
        <w:t>Kök gelişimini destekleyebilir.</w:t>
      </w:r>
    </w:p>
    <w:p>
      <w:r>
        <w:t>Bitkinin enerji üretimini olumlu etkileyebilir.</w:t>
      </w:r>
    </w:p>
    <w:p>
      <w:r>
        <w:t>Dolaylı olarak yavru oluşumunu da etkileyebilmektedir.</w:t>
      </w:r>
    </w:p>
    <w:p/>
    <w:p>
      <w:r>
        <w:t>2.11 Yüksek Verimli Anaçların Seçilmesi</w:t>
      </w:r>
    </w:p>
    <w:p>
      <w:r>
        <w:t>Profesyonel üreticiler tüm yumruları aynı şekilde değerlendirmez.</w:t>
      </w:r>
    </w:p>
    <w:p>
      <w:r>
        <w:t>Özellikle:</w:t>
      </w:r>
    </w:p>
    <w:p>
      <w:r>
        <w:t>3 yavru verenler</w:t>
      </w:r>
    </w:p>
    <w:p>
      <w:r>
        <w:t>4 yavru verenler</w:t>
      </w:r>
    </w:p>
    <w:p>
      <w:r>
        <w:t>Güçlü kök oluşturanlar</w:t>
      </w:r>
    </w:p>
    <w:p>
      <w:r>
        <w:t>işaretlenerek ayrı takip edilebilmektedir.</w:t>
      </w:r>
    </w:p>
    <w:p>
      <w:r>
        <w:t>Bu yöntem:</w:t>
      </w:r>
    </w:p>
    <w:p>
      <w:r>
        <w:t>Selection</w:t>
      </w:r>
    </w:p>
    <w:p>
      <w:r>
        <w:t>(Seleksiyon)</w:t>
      </w:r>
    </w:p>
    <w:p>
      <w:r>
        <w:t>olarak bilinmektedir.</w:t>
      </w:r>
    </w:p>
    <w:p/>
    <w:p>
      <w:r>
        <w:t>2.12 Seleksiyonun Uzun Vadeli Etkisi</w:t>
      </w:r>
    </w:p>
    <w:p>
      <w:r>
        <w:t>Her yıl yüksek verimli bireylerin korunması durumunda:</w:t>
      </w:r>
    </w:p>
    <w:p>
      <w:r>
        <w:t>Ortalama yavru sayısı artabilir.</w:t>
      </w:r>
    </w:p>
    <w:p>
      <w:r>
        <w:t>Verim daha istikrarlı hale gelebilir.</w:t>
      </w:r>
    </w:p>
    <w:p>
      <w:r>
        <w:t>Üretim kalitesi yükselebilir.</w:t>
      </w:r>
    </w:p>
    <w:p>
      <w:r>
        <w:t>Profesyonel üretim işletmelerinde bu yöntem yaygın olarak kullanılmaktadır.</w:t>
      </w:r>
    </w:p>
    <w:p/>
    <w:p>
      <w:r>
        <w:t>2.13 Üreticilerin En Büyük Hatası</w:t>
      </w:r>
    </w:p>
    <w:p>
      <w:r>
        <w:t>Birçok üretici:</w:t>
      </w:r>
    </w:p>
    <w:p>
      <w:r>
        <w:t>Büyük yumruyu seçer.</w:t>
      </w:r>
    </w:p>
    <w:p>
      <w:r>
        <w:t>Küçük yumruyu eler.</w:t>
      </w:r>
    </w:p>
    <w:p>
      <w:r>
        <w:t>Ancak asıl önemli olan:</w:t>
      </w:r>
    </w:p>
    <w:p>
      <w:r>
        <w:t>“Geçen yıl hangi yumru yüksek performans gösterdi?”</w:t>
      </w:r>
    </w:p>
    <w:p>
      <w:r>
        <w:t>sorusudur.</w:t>
      </w:r>
    </w:p>
    <w:p>
      <w:r>
        <w:t>Yüksek verimli hatların korunması çoğu zaman boyuttan daha önemlidir.</w:t>
      </w:r>
    </w:p>
    <w:p/>
    <w:p>
      <w:r>
        <w:t>2.14 Profesyonel Anaç Takip Sistemi</w:t>
      </w:r>
    </w:p>
    <w:p>
      <w:r>
        <w:t>Her üretici aşağıdaki kayıtları tutmalıdır:</w:t>
      </w:r>
    </w:p>
    <w:p>
      <w:r>
        <w:t>Dikim tarihi</w:t>
      </w:r>
    </w:p>
    <w:p>
      <w:r>
        <w:t>Parsel numarası</w:t>
      </w:r>
    </w:p>
    <w:p>
      <w:r>
        <w:t>Yumru büyüklüğü</w:t>
      </w:r>
    </w:p>
    <w:p>
      <w:r>
        <w:t>Oluşturduğu yavru sayısı</w:t>
      </w:r>
    </w:p>
    <w:p>
      <w:r>
        <w:t>Hastalık durumu</w:t>
      </w:r>
    </w:p>
    <w:p>
      <w:r>
        <w:t>Hasat sonucu</w:t>
      </w:r>
    </w:p>
    <w:p>
      <w:r>
        <w:t>Bu kayıtlar birkaç yıl sonra çok değerli hale gelmektedir.</w:t>
      </w:r>
    </w:p>
    <w:p/>
    <w:p>
      <w:r>
        <w:t>2.15 Sonuç</w:t>
      </w:r>
    </w:p>
    <w:p>
      <w:r>
        <w:t>Salep yetiştiriciliğinde yavru sayısı yalnızca şansa bağlı değildir.</w:t>
      </w:r>
    </w:p>
    <w:p>
      <w:r>
        <w:t>Verimi belirleyen temel faktörler:</w:t>
      </w:r>
    </w:p>
    <w:p>
      <w:r>
        <w:t>Genetik yapı</w:t>
      </w:r>
    </w:p>
    <w:p>
      <w:r>
        <w:t>Anaç kalitesi</w:t>
      </w:r>
    </w:p>
    <w:p>
      <w:r>
        <w:t>Adaptasyon</w:t>
      </w:r>
    </w:p>
    <w:p>
      <w:r>
        <w:t>Kök gelişimi</w:t>
      </w:r>
    </w:p>
    <w:p>
      <w:r>
        <w:t>Yaprak sağlığı</w:t>
      </w:r>
    </w:p>
    <w:p>
      <w:r>
        <w:t>Mikrobiyal yaşam</w:t>
      </w:r>
    </w:p>
    <w:p>
      <w:r>
        <w:t>Hastalık baskısı</w:t>
      </w:r>
    </w:p>
    <w:p>
      <w:r>
        <w:t>olarak özetlenebilir.</w:t>
      </w:r>
    </w:p>
    <w:p>
      <w:r>
        <w:t>Yüksek verimli üretim hedefleyen profesyonel işletmeler, her yıl en başarılı bireyleri seçerek kendi yüksek verimli üretim materyallerini oluşturmalıdır.</w:t>
      </w:r>
    </w:p>
    <w:p>
      <w:r>
        <w:t>Bir sonraki bölümde profesyonel üretimde kullanılan “Yüksek Verimli Anaç Seçim Sistemi ve Seleksiyon Teknikleri” ayrıntılı olarak incelenecektir.</w:t>
      </w:r>
    </w:p>
    <w:p/>
    <w:p>
      <w:r>
        <w:br w:type="page"/>
      </w:r>
    </w:p>
    <w:p>
      <w:pPr>
        <w:pStyle w:val="Heading1"/>
      </w:pPr>
      <w:r>
        <w:t>BÖLÜM 3</w:t>
      </w:r>
    </w:p>
    <w:p>
      <w:r>
        <w:t>YÜKSEK VERİMLİ ANAÇ SEÇİM SİSTEMİ VE SELEKSİYON TEKNİKLERİ</w:t>
      </w:r>
    </w:p>
    <w:p>
      <w:r>
        <w:t>Profesyonel Üreticilerin En Güçlü Silahı</w:t>
      </w:r>
    </w:p>
    <w:p>
      <w:r>
        <w:t>3.1 Giriş</w:t>
      </w:r>
    </w:p>
    <w:p>
      <w:r>
        <w:t>Profesyonel salep üreticiliğinde en büyük farkı oluşturan uygulamalardan biri:</w:t>
      </w:r>
    </w:p>
    <w:p>
      <w:r>
        <w:t>Selection</w:t>
      </w:r>
    </w:p>
    <w:p>
      <w:r>
        <w:t>(Seleksiyon – En Başarılı Bireyleri Seçerek Üretime Devam Etme)</w:t>
      </w:r>
    </w:p>
    <w:p>
      <w:r>
        <w:t>sistemidir.</w:t>
      </w:r>
    </w:p>
    <w:p>
      <w:r>
        <w:t>Doğada ve tarımda tüm bireyler aynı performansı göstermemektedir.</w:t>
      </w:r>
    </w:p>
    <w:p>
      <w:r>
        <w:t>Bazı yumrular:</w:t>
      </w:r>
    </w:p>
    <w:p>
      <w:r>
        <w:t>Daha hızlı gelişir.</w:t>
      </w:r>
    </w:p>
    <w:p>
      <w:r>
        <w:t>Daha fazla yavru oluşturur.</w:t>
      </w:r>
    </w:p>
    <w:p>
      <w:r>
        <w:t>Hastalıklara daha dayanıklı olur.</w:t>
      </w:r>
    </w:p>
    <w:p>
      <w:r>
        <w:t>Çevresel streslere daha iyi uyum sağlar.</w:t>
      </w:r>
    </w:p>
    <w:p>
      <w:r>
        <w:t>Bu nedenle profesyonel üreticiler tüm yumruları eşit kabul etmez.</w:t>
      </w:r>
    </w:p>
    <w:p>
      <w:r>
        <w:t>Amaç her yıl en başarılı bireyleri belirlemek ve üretimi bu bireyler üzerinden geliştirmektir.</w:t>
      </w:r>
    </w:p>
    <w:p/>
    <w:p>
      <w:r>
        <w:t>3.2 Seleksiyon Neden Gereklidir?</w:t>
      </w:r>
    </w:p>
    <w:p>
      <w:r>
        <w:t>Bir üretim alanında:</w:t>
      </w:r>
    </w:p>
    <w:p>
      <w:r>
        <w:t>%20 çok yüksek performanslı,</w:t>
      </w:r>
    </w:p>
    <w:p>
      <w:r>
        <w:t>%60 orta performanslı,</w:t>
      </w:r>
    </w:p>
    <w:p>
      <w:r>
        <w:t>%20 düşük performanslı</w:t>
      </w:r>
    </w:p>
    <w:p>
      <w:r>
        <w:t>bitki bulunabilmektedir.</w:t>
      </w:r>
    </w:p>
    <w:p>
      <w:r>
        <w:t>Tüm yumrular tekrar dikildiğinde düşük performanslı bireyler de üretim sisteminde kalmaya devam etmektedir.</w:t>
      </w:r>
    </w:p>
    <w:p>
      <w:r>
        <w:t>Bu durum yıllar içerisinde verim artışını sınırlandırabilmektedir.</w:t>
      </w:r>
    </w:p>
    <w:p/>
    <w:p>
      <w:r>
        <w:t>3.3 Profesyonel Üreticinin Bakış Açısı</w:t>
      </w:r>
    </w:p>
    <w:p>
      <w:r>
        <w:t>Amatör üretici:</w:t>
      </w:r>
    </w:p>
    <w:p>
      <w:r>
        <w:t>“Kaç yumru aldım?”</w:t>
      </w:r>
    </w:p>
    <w:p>
      <w:r>
        <w:t>sorusuna odaklanır.</w:t>
      </w:r>
    </w:p>
    <w:p>
      <w:r>
        <w:t>Profesyonel üretici ise:</w:t>
      </w:r>
    </w:p>
    <w:p>
      <w:r>
        <w:t>“Hangi yumru en yüksek performansı gösterdi?”</w:t>
      </w:r>
    </w:p>
    <w:p>
      <w:r>
        <w:t>sorusunu sorar.</w:t>
      </w:r>
    </w:p>
    <w:p>
      <w:r>
        <w:t>Gerçek verim artışı burada başlamaktadır.</w:t>
      </w:r>
    </w:p>
    <w:p/>
    <w:p>
      <w:r>
        <w:t>3.4 Yüksek Verimli Anaç Nasıl Tanınır?</w:t>
      </w:r>
    </w:p>
    <w:p>
      <w:r>
        <w:t>Aşağıdaki özellikleri taşıyan bireyler öncelikli olarak değerlendirilmelidir:</w:t>
      </w:r>
    </w:p>
    <w:p>
      <w:r>
        <w:t>Güçlü Kök Sistemi</w:t>
      </w:r>
    </w:p>
    <w:p>
      <w:r>
        <w:t>Sağlıklı Yaprak Yapısı</w:t>
      </w:r>
    </w:p>
    <w:p>
      <w:r>
        <w:t>Hastalıksız Yumru</w:t>
      </w:r>
    </w:p>
    <w:p>
      <w:r>
        <w:t>Birden Fazla Yavru Oluşturma Eğilimi</w:t>
      </w:r>
    </w:p>
    <w:p>
      <w:r>
        <w:t>Güçlü Gelişim Hızı</w:t>
      </w:r>
    </w:p>
    <w:p>
      <w:r>
        <w:t>Bu özellikler tek başına yeterli değildir ancak birlikte değerlendirildiğinde önemli bilgiler vermektedir.</w:t>
      </w:r>
    </w:p>
    <w:p/>
    <w:p>
      <w:r>
        <w:t>3.5 Yavru Sayısına Göre Sınıflandırma</w:t>
      </w:r>
    </w:p>
    <w:p>
      <w:r>
        <w:t>Hasat sırasında yumrular aşağıdaki şekilde sınıflandırılabilir.</w:t>
      </w:r>
    </w:p>
    <w:p>
      <w:r>
        <w:t>Grup A</w:t>
      </w:r>
    </w:p>
    <w:p>
      <w:r>
        <w:t>4 ve üzeri yavru oluşturanlar</w:t>
      </w:r>
    </w:p>
    <w:p/>
    <w:p>
      <w:r>
        <w:t>Grup B</w:t>
      </w:r>
    </w:p>
    <w:p>
      <w:r>
        <w:t>3 yavru oluşturanlar</w:t>
      </w:r>
    </w:p>
    <w:p/>
    <w:p>
      <w:r>
        <w:t>Grup C</w:t>
      </w:r>
    </w:p>
    <w:p>
      <w:r>
        <w:t>2 yavru oluşturanlar</w:t>
      </w:r>
    </w:p>
    <w:p/>
    <w:p>
      <w:r>
        <w:t>Grup D</w:t>
      </w:r>
    </w:p>
    <w:p>
      <w:r>
        <w:t>1 yavru oluşturanlar</w:t>
      </w:r>
    </w:p>
    <w:p>
      <w:r>
        <w:t>Profesyonel seleksiyon programlarında özellikle Grup A ve Grup B bireyleri takip edilmektedir.</w:t>
      </w:r>
    </w:p>
    <w:p/>
    <w:p>
      <w:r>
        <w:t>3.6 Yumru Büyüklüğü Tek Başına Yeterli midir?</w:t>
      </w:r>
    </w:p>
    <w:p>
      <w:r>
        <w:t>Hayır.</w:t>
      </w:r>
    </w:p>
    <w:p>
      <w:r>
        <w:t>Bu üreticilerin yaptığı en yaygın hatalardan biridir.</w:t>
      </w:r>
    </w:p>
    <w:p>
      <w:r>
        <w:t>Çok büyük yumru:</w:t>
      </w:r>
    </w:p>
    <w:p>
      <w:r>
        <w:t>Düşük yavru verebilir.</w:t>
      </w:r>
    </w:p>
    <w:p>
      <w:r>
        <w:t>Orta büyüklükteki başka bir yumru:</w:t>
      </w:r>
    </w:p>
    <w:p>
      <w:r>
        <w:t>Çok yüksek yavru verebilir.</w:t>
      </w:r>
    </w:p>
    <w:p>
      <w:r>
        <w:t>Bu nedenle seçim yalnızca büyüklüğe göre yapılmamalıdır.</w:t>
      </w:r>
    </w:p>
    <w:p/>
    <w:p>
      <w:r>
        <w:t>3.7 Yaprak Performansının Önemi</w:t>
      </w:r>
    </w:p>
    <w:p>
      <w:r>
        <w:t>Hasat öncesinde gözlemlenebilen önemli kriterlerden biri yaprak performansıdır.</w:t>
      </w:r>
    </w:p>
    <w:p>
      <w:r>
        <w:t>Özellikle:</w:t>
      </w:r>
    </w:p>
    <w:p>
      <w:r>
        <w:t>Koyu yeşil renk</w:t>
      </w:r>
    </w:p>
    <w:p>
      <w:r>
        <w:t>Güçlü gelişim</w:t>
      </w:r>
    </w:p>
    <w:p>
      <w:r>
        <w:t>Geniş yaprak alanı</w:t>
      </w:r>
    </w:p>
    <w:p>
      <w:r>
        <w:t>yüksek enerji üretiminin göstergesi olabilmektedir.</w:t>
      </w:r>
    </w:p>
    <w:p/>
    <w:p>
      <w:r>
        <w:t>3.8 Hastalıklı Bireylerin Elenmesi</w:t>
      </w:r>
    </w:p>
    <w:p>
      <w:r>
        <w:t>Profesyonel üretimde:</w:t>
      </w:r>
    </w:p>
    <w:p>
      <w:r>
        <w:t>Negative Selection</w:t>
      </w:r>
    </w:p>
    <w:p>
      <w:r>
        <w:t>(Negatif Seleksiyon)</w:t>
      </w:r>
    </w:p>
    <w:p>
      <w:r>
        <w:t>uygulanmaktadır.</w:t>
      </w:r>
    </w:p>
    <w:p>
      <w:r>
        <w:t>Yani:</w:t>
      </w:r>
    </w:p>
    <w:p>
      <w:r>
        <w:t>Hastalıklı</w:t>
      </w:r>
    </w:p>
    <w:p>
      <w:r>
        <w:t>Zayıf</w:t>
      </w:r>
    </w:p>
    <w:p>
      <w:r>
        <w:t>Gelişimi geride kalan</w:t>
      </w:r>
    </w:p>
    <w:p>
      <w:r>
        <w:t>bireyler üretim materyali olarak kullanılmamaktadır.</w:t>
      </w:r>
    </w:p>
    <w:p>
      <w:r>
        <w:t>Bu yöntem uzun vadede kaliteyi artırabilmektedir.</w:t>
      </w:r>
    </w:p>
    <w:p/>
    <w:p>
      <w:r>
        <w:t>3.9 Anaç Takip Kartı Sistemi</w:t>
      </w:r>
    </w:p>
    <w:p>
      <w:r>
        <w:t>Profesyonel işletmeler her bireyi takip edebilmektedir.</w:t>
      </w:r>
    </w:p>
    <w:p>
      <w:r>
        <w:t>Örnek kayıt:</w:t>
      </w:r>
    </w:p>
    <w:p>
      <w:r>
        <w:t>Parsel</w:t>
      </w:r>
    </w:p>
    <w:p>
      <w:r>
        <w:t>Dikim tarihi</w:t>
      </w:r>
    </w:p>
    <w:p>
      <w:r>
        <w:t>Yumru boyutu</w:t>
      </w:r>
    </w:p>
    <w:p>
      <w:r>
        <w:t>Yaprak gelişimi</w:t>
      </w:r>
    </w:p>
    <w:p>
      <w:r>
        <w:t>Yavru sayısı</w:t>
      </w:r>
    </w:p>
    <w:p>
      <w:r>
        <w:t>Hastalık durumu</w:t>
      </w:r>
    </w:p>
    <w:p>
      <w:r>
        <w:t>Bu kayıtlar yıllar içerisinde çok değerli veriler oluşturmaktadır.</w:t>
      </w:r>
    </w:p>
    <w:p/>
    <w:p>
      <w:r>
        <w:t>3.10 Adaptasyonun Seleksiyona Etkisi</w:t>
      </w:r>
    </w:p>
    <w:p>
      <w:r>
        <w:t>Yeni bölgeye getirilen yumrular ilk yıllarda gerçek performanslarını gösteremeyebilir.</w:t>
      </w:r>
    </w:p>
    <w:p>
      <w:r>
        <w:t>Adaptation</w:t>
      </w:r>
    </w:p>
    <w:p>
      <w:r>
        <w:t>(Uyum Süreci)</w:t>
      </w:r>
    </w:p>
    <w:p>
      <w:r>
        <w:t>tamamlandıktan sonra bazı bireylerde ciddi performans artışları görülebilmektedir.</w:t>
      </w:r>
    </w:p>
    <w:p>
      <w:r>
        <w:t>Bu nedenle ilk yıl sonuçlarına göre acele karar verilmemelidir.</w:t>
      </w:r>
    </w:p>
    <w:p/>
    <w:p>
      <w:r>
        <w:t>3.11 Çevresel Faktörlerin Etkisi</w:t>
      </w:r>
    </w:p>
    <w:p>
      <w:r>
        <w:t>Aynı genetik yapıya sahip bireyler bile farklı koşullarda farklı performans gösterebilmektedir.</w:t>
      </w:r>
    </w:p>
    <w:p>
      <w:r>
        <w:t>Özellikle:</w:t>
      </w:r>
    </w:p>
    <w:p>
      <w:r>
        <w:t>Toprak yapısı</w:t>
      </w:r>
    </w:p>
    <w:p>
      <w:r>
        <w:t>Drenaj</w:t>
      </w:r>
    </w:p>
    <w:p>
      <w:r>
        <w:t>Nem seviyesi</w:t>
      </w:r>
    </w:p>
    <w:p>
      <w:r>
        <w:t>Besleme programı</w:t>
      </w:r>
    </w:p>
    <w:p>
      <w:r>
        <w:t>sonuçları etkileyebilmektedir.</w:t>
      </w:r>
    </w:p>
    <w:p>
      <w:r>
        <w:t>Bu nedenle seleksiyon yapılırken çevresel faktörler de dikkate alınmalıdır.</w:t>
      </w:r>
    </w:p>
    <w:p/>
    <w:p>
      <w:r>
        <w:t>3.12 En Değerli Üretim Materyali</w:t>
      </w:r>
    </w:p>
    <w:p>
      <w:r>
        <w:t>Birçok üretici dışarıdan yeni yumru aramaktadır.</w:t>
      </w:r>
    </w:p>
    <w:p>
      <w:r>
        <w:t>Oysa çoğu zaman en değerli üretim materyali:</w:t>
      </w:r>
    </w:p>
    <w:p>
      <w:r>
        <w:t>“Kendi tarlasındaki en yüksek performanslı bireylerdir.”</w:t>
      </w:r>
    </w:p>
    <w:p>
      <w:r>
        <w:t>Çünkü bu bireyler bulunduğu bölgenin iklim ve toprak koşullarına zaten uyum sağlamıştır.</w:t>
      </w:r>
    </w:p>
    <w:p/>
    <w:p>
      <w:r>
        <w:t>3.13 5 Yıllık Seleksiyonun Etkisi</w:t>
      </w:r>
    </w:p>
    <w:p>
      <w:r>
        <w:t>Düzenli seleksiyon uygulanan üretim alanlarında:</w:t>
      </w:r>
    </w:p>
    <w:p>
      <w:r>
        <w:t>Ortalama yavru sayısı artabilmektedir.</w:t>
      </w:r>
    </w:p>
    <w:p>
      <w:r>
        <w:t>Hastalık dayanımı yükselebilmektedir.</w:t>
      </w:r>
    </w:p>
    <w:p>
      <w:r>
        <w:t>Verim daha istikrarlı hale gelebilmektedir.</w:t>
      </w:r>
    </w:p>
    <w:p>
      <w:r>
        <w:t>Bu durum profesyonel üretimde önemli avantaj sağlamaktadır.</w:t>
      </w:r>
    </w:p>
    <w:p/>
    <w:p>
      <w:r>
        <w:t>3.14 Üreticilerin En Büyük Hatası</w:t>
      </w:r>
    </w:p>
    <w:p>
      <w:r>
        <w:t>Yüksek verimli bireylerle düşük verimli bireyleri karıştırarak tekrar dikmek.</w:t>
      </w:r>
    </w:p>
    <w:p>
      <w:r>
        <w:t>Bu durum yıllar boyunca elde edilen avantajların kaybolmasına neden olabilmektedir.</w:t>
      </w:r>
    </w:p>
    <w:p>
      <w:r>
        <w:t>Profesyonel üreticiler mümkün olduğunca yüksek performanslı bireyleri ayrı takip etmektedir.</w:t>
      </w:r>
    </w:p>
    <w:p/>
    <w:p>
      <w:r>
        <w:t>3.15 Sonuç</w:t>
      </w:r>
    </w:p>
    <w:p>
      <w:r>
        <w:t>Seleksiyon, profesyonel salep üretiminde verimi artıran en önemli araçlardan biridir.</w:t>
      </w:r>
    </w:p>
    <w:p>
      <w:r>
        <w:t>Yüksek verimli bireylerin belirlenmesi, korunması ve sistemli şekilde çoğaltılması sayesinde yıllar içerisinde üretim performansı önemli ölçüde artırılabilmektedir.</w:t>
      </w:r>
    </w:p>
    <w:p>
      <w:r>
        <w:t>Bir sonraki bölümde “1’e 2 Verimden 1’e 4 Verime Nasıl Yaklaşılır?” konusu bilimsel çalışmalar ve üretici tecrübeleri ışığında ayrıntılı olarak incelenecektir.</w:t>
      </w:r>
    </w:p>
    <w:p/>
    <w:p>
      <w:r>
        <w:br w:type="page"/>
      </w:r>
    </w:p>
    <w:p>
      <w:pPr>
        <w:pStyle w:val="Heading1"/>
      </w:pPr>
      <w:r>
        <w:t>BÖLÜM 4</w:t>
      </w:r>
    </w:p>
    <w:p>
      <w:r>
        <w:t>1’E 2 VERİMDEN 1’E 4 VERİME NASIL YAKLAŞILIR?</w:t>
      </w:r>
    </w:p>
    <w:p>
      <w:r>
        <w:t>Maksimum Yumru Üretiminin Bilimsel ve Pratik Temelleri</w:t>
      </w:r>
    </w:p>
    <w:p>
      <w:r>
        <w:t>4.1 Giriş</w:t>
      </w:r>
    </w:p>
    <w:p>
      <w:r>
        <w:t>Salep üreticilerinin en büyük hedeflerinden biri, dikilen her yumrudan mümkün olan en yüksek sayıda sağlıklı yavru elde etmektir.</w:t>
      </w:r>
    </w:p>
    <w:p>
      <w:r>
        <w:t>Ancak birçok üretici yıllarca:</w:t>
      </w:r>
    </w:p>
    <w:p>
      <w:r>
        <w:t>1’e 1</w:t>
      </w:r>
    </w:p>
    <w:p>
      <w:r>
        <w:t>1’e 1,5</w:t>
      </w:r>
    </w:p>
    <w:p>
      <w:r>
        <w:t>1’e 2</w:t>
      </w:r>
    </w:p>
    <w:p>
      <w:r>
        <w:t>seviyelerinde kalırken, bazı üreticiler 1’e 3 hatta bazı bireylerde 1’e 4 ve üzeri sonuçlar elde edebilmektedir.</w:t>
      </w:r>
    </w:p>
    <w:p>
      <w:r>
        <w:t>Burada önemli olan nokta şudur:</w:t>
      </w:r>
    </w:p>
    <w:p>
      <w:r>
        <w:t>1’e 4 verim tesadüf değildir.</w:t>
      </w:r>
    </w:p>
    <w:p>
      <w:r>
        <w:t>Bu sonuç genetik, çevresel ve yetiştiricilik faktörlerinin birlikte optimize edilmesiyle ortaya çıkmaktadır.</w:t>
      </w:r>
    </w:p>
    <w:p/>
    <w:p>
      <w:r>
        <w:t>4.2 Önce Gerçekçi Hedef Belirlemek</w:t>
      </w:r>
    </w:p>
    <w:p>
      <w:r>
        <w:t>Profesyonel üreticilerin yaptığı ilk iş gerçekçi hedef belirlemektir.</w:t>
      </w:r>
    </w:p>
    <w:p>
      <w:r>
        <w:t>Her yumrudan 4 yavru beklemek bilimsel değildir.</w:t>
      </w:r>
    </w:p>
    <w:p>
      <w:r>
        <w:t>Doğal populasyonlarda çoğu birey:</w:t>
      </w:r>
    </w:p>
    <w:p>
      <w:r>
        <w:t>1 veya 2 yavru oluşturmaktadır.</w:t>
      </w:r>
    </w:p>
    <w:p>
      <w:r>
        <w:t>Amaç:</w:t>
      </w:r>
    </w:p>
    <w:p>
      <w:r>
        <w:t>Ortalama verimi yükseltmektir.</w:t>
      </w:r>
    </w:p>
    <w:p>
      <w:r>
        <w:t>Örneğin:</w:t>
      </w:r>
    </w:p>
    <w:p>
      <w:r>
        <w:t>Ortalama 1,5 yerine 2,5</w:t>
      </w:r>
    </w:p>
    <w:p>
      <w:r>
        <w:t>Ortalama 2 yerine 3</w:t>
      </w:r>
    </w:p>
    <w:p>
      <w:r>
        <w:t>elde etmek büyük başarıdır.</w:t>
      </w:r>
    </w:p>
    <w:p/>
    <w:p>
      <w:r>
        <w:t>4.3 Verimin Temeli: Enerji Yönetimi</w:t>
      </w:r>
    </w:p>
    <w:p>
      <w:r>
        <w:t>Bitki ne kadar enerji üretirse o kadar fazla yumru oluşturabilir.</w:t>
      </w:r>
    </w:p>
    <w:p>
      <w:r>
        <w:t>Photosynthesis</w:t>
      </w:r>
    </w:p>
    <w:p>
      <w:r>
        <w:t>(Fotosentez)</w:t>
      </w:r>
    </w:p>
    <w:p>
      <w:r>
        <w:t>aslında gelecekte oluşacak yumruların hammaddesidir.</w:t>
      </w:r>
    </w:p>
    <w:p>
      <w:r>
        <w:t>Bu nedenle:</w:t>
      </w:r>
    </w:p>
    <w:p>
      <w:r>
        <w:t>Sağlıklı yaprak</w:t>
      </w:r>
    </w:p>
    <w:p>
      <w:r>
        <w:t>Uzun aktif büyüme süresi</w:t>
      </w:r>
    </w:p>
    <w:p>
      <w:r>
        <w:t>Güçlü kök sistemi</w:t>
      </w:r>
    </w:p>
    <w:p>
      <w:r>
        <w:t>yüksek verimin temelidir.</w:t>
      </w:r>
    </w:p>
    <w:p/>
    <w:p>
      <w:r>
        <w:t>4.4 Yaprakları Erken Kaybetmenin Bedeli</w:t>
      </w:r>
    </w:p>
    <w:p>
      <w:r>
        <w:t>Birçok üretici yalnızca yumruya odaklanmaktadır.</w:t>
      </w:r>
    </w:p>
    <w:p>
      <w:r>
        <w:t>Oysa yumruyu büyüten şey yapraktır.</w:t>
      </w:r>
    </w:p>
    <w:p>
      <w:r>
        <w:t>Yaprak ne kadar uzun süre sağlıklı kalırsa:</w:t>
      </w:r>
    </w:p>
    <w:p>
      <w:r>
        <w:t>Daha fazla enerji üretir.</w:t>
      </w:r>
    </w:p>
    <w:p>
      <w:r>
        <w:t>Daha fazla karbonhidrat depolar.</w:t>
      </w:r>
    </w:p>
    <w:p>
      <w:r>
        <w:t>Daha fazla yavru oluşabilir.</w:t>
      </w:r>
    </w:p>
    <w:p>
      <w:r>
        <w:t>Bu nedenle yaprak sağlığı doğrudan verimdir.</w:t>
      </w:r>
    </w:p>
    <w:p/>
    <w:p>
      <w:r>
        <w:t>4.5 Kök Bölgesi Oksijeni</w:t>
      </w:r>
    </w:p>
    <w:p>
      <w:r>
        <w:t>Root Zone Oxygen</w:t>
      </w:r>
    </w:p>
    <w:p>
      <w:r>
        <w:t>(Kök Bölgesi Oksijeni)</w:t>
      </w:r>
    </w:p>
    <w:p>
      <w:r>
        <w:t>yüksek verimde çoğu zaman gözden kaçan faktördür.</w:t>
      </w:r>
    </w:p>
    <w:p>
      <w:r>
        <w:t>Sürekli ıslak kalan topraklarda:</w:t>
      </w:r>
    </w:p>
    <w:p>
      <w:r>
        <w:t>Kökler zayıflar.</w:t>
      </w:r>
    </w:p>
    <w:p>
      <w:r>
        <w:t>Mikoriza azalır.</w:t>
      </w:r>
    </w:p>
    <w:p>
      <w:r>
        <w:t>Enerji üretimi düşer.</w:t>
      </w:r>
    </w:p>
    <w:p>
      <w:r>
        <w:t>Sonuç olarak yavru sayısı azalabilir.</w:t>
      </w:r>
    </w:p>
    <w:p/>
    <w:p>
      <w:r>
        <w:t>4.6 Drenajın Verime Etkisi</w:t>
      </w:r>
    </w:p>
    <w:p>
      <w:r>
        <w:t>Drenaj yalnızca hastalık önleme sistemi değildir.</w:t>
      </w:r>
    </w:p>
    <w:p>
      <w:r>
        <w:t>Aynı zamanda verim artırıcı faktördür.</w:t>
      </w:r>
    </w:p>
    <w:p>
      <w:r>
        <w:t>İyi drenajlı topraklarda:</w:t>
      </w:r>
    </w:p>
    <w:p>
      <w:r>
        <w:t>Kök gelişimi artabilir.</w:t>
      </w:r>
    </w:p>
    <w:p>
      <w:r>
        <w:t>Oksijen seviyesi yükselebilir.</w:t>
      </w:r>
    </w:p>
    <w:p>
      <w:r>
        <w:t>Besin alımı iyileşebilir.</w:t>
      </w:r>
    </w:p>
    <w:p>
      <w:r>
        <w:t>Bu durum doğrudan yumru gelişimine yansıyabilmektedir.</w:t>
      </w:r>
    </w:p>
    <w:p/>
    <w:p>
      <w:r>
        <w:t>4.7 Organik Maddenin Rolü</w:t>
      </w:r>
    </w:p>
    <w:p>
      <w:r>
        <w:t>Organic Matter</w:t>
      </w:r>
    </w:p>
    <w:p>
      <w:r>
        <w:t>(Organik Madde)</w:t>
      </w:r>
    </w:p>
    <w:p>
      <w:r>
        <w:t>toprağın üretim kapasitesini belirleyen temel unsurlardan biridir.</w:t>
      </w:r>
    </w:p>
    <w:p>
      <w:r>
        <w:t>Yeterli organik madde:</w:t>
      </w:r>
    </w:p>
    <w:p>
      <w:r>
        <w:t>Nem dengesini korur.</w:t>
      </w:r>
    </w:p>
    <w:p>
      <w:r>
        <w:t>Mikroorganizma faaliyetini artırır.</w:t>
      </w:r>
    </w:p>
    <w:p>
      <w:r>
        <w:t>Besin depolama kapasitesini yükseltir.</w:t>
      </w:r>
    </w:p>
    <w:p>
      <w:r>
        <w:t>Profesyonel üretim alanlarında organik madde uzun vadeli yatırım olarak görülmektedir.</w:t>
      </w:r>
    </w:p>
    <w:p/>
    <w:p>
      <w:r>
        <w:t>4.8 Mikoriza ve Verim İlişkisi</w:t>
      </w:r>
    </w:p>
    <w:p>
      <w:r>
        <w:t>Mycorrhiza</w:t>
      </w:r>
    </w:p>
    <w:p>
      <w:r>
        <w:t>(Faydalı Kök Mantarı Ortaklığı)</w:t>
      </w:r>
    </w:p>
    <w:p>
      <w:r>
        <w:t>orkide ailesinde son derece önemli bir mekanizmadır.</w:t>
      </w:r>
    </w:p>
    <w:p>
      <w:r>
        <w:t>Sağlıklı mikoriza faaliyeti:</w:t>
      </w:r>
    </w:p>
    <w:p>
      <w:r>
        <w:t>Besin alımını destekleyebilir.</w:t>
      </w:r>
    </w:p>
    <w:p>
      <w:r>
        <w:t>Kök gelişimini artırabilir.</w:t>
      </w:r>
    </w:p>
    <w:p>
      <w:r>
        <w:t>Bitkinin strese dayanıklılığını yükseltebilir.</w:t>
      </w:r>
    </w:p>
    <w:p>
      <w:r>
        <w:t>Dolaylı olarak yavru oluşumuna katkı sağlayabilmektedir.</w:t>
      </w:r>
    </w:p>
    <w:p/>
    <w:p>
      <w:r>
        <w:t>4.9 Hastalık Baskısının Gizli Zararı</w:t>
      </w:r>
    </w:p>
    <w:p>
      <w:r>
        <w:t>Bitki hasta görünmese bile:</w:t>
      </w:r>
    </w:p>
    <w:p>
      <w:r>
        <w:t>Hafif Fusarium baskısı</w:t>
      </w:r>
    </w:p>
    <w:p>
      <w:r>
        <w:t>Hafif Pythium baskısı</w:t>
      </w:r>
    </w:p>
    <w:p>
      <w:r>
        <w:t>Kök yaralanmaları</w:t>
      </w:r>
    </w:p>
    <w:p>
      <w:r>
        <w:t>verimi düşürebilmektedir.</w:t>
      </w:r>
    </w:p>
    <w:p>
      <w:r>
        <w:t>Profesyonel üretici yalnızca hastalıkları tedavi etmez.</w:t>
      </w:r>
    </w:p>
    <w:p>
      <w:r>
        <w:t>Hastalık oluşmasını da engellemeye çalışır.</w:t>
      </w:r>
    </w:p>
    <w:p/>
    <w:p>
      <w:r>
        <w:t>4.10 Besin Dengesinin Önemi</w:t>
      </w:r>
    </w:p>
    <w:p>
      <w:r>
        <w:t>Yüksek verim:</w:t>
      </w:r>
    </w:p>
    <w:p>
      <w:r>
        <w:t>fazla gübre kullanmak değildir.</w:t>
      </w:r>
    </w:p>
    <w:p>
      <w:r>
        <w:t>Asıl amaç:</w:t>
      </w:r>
    </w:p>
    <w:p>
      <w:r>
        <w:t>Balanced Nutrition</w:t>
      </w:r>
    </w:p>
    <w:p>
      <w:r>
        <w:t>(Dengeli Besleme)</w:t>
      </w:r>
    </w:p>
    <w:p>
      <w:r>
        <w:t>uygulamaktır.</w:t>
      </w:r>
    </w:p>
    <w:p>
      <w:r>
        <w:t>Özellikle:</w:t>
      </w:r>
    </w:p>
    <w:p>
      <w:r>
        <w:t>Azot (N)</w:t>
      </w:r>
    </w:p>
    <w:p>
      <w:r>
        <w:t>Fosfor (P)</w:t>
      </w:r>
    </w:p>
    <w:p>
      <w:r>
        <w:t>Potasyum (K)</w:t>
      </w:r>
    </w:p>
    <w:p>
      <w:r>
        <w:t>Kalsiyum (Ca)</w:t>
      </w:r>
    </w:p>
    <w:p>
      <w:r>
        <w:t>arasındaki dengenin korunması önemlidir.</w:t>
      </w:r>
    </w:p>
    <w:p/>
    <w:p>
      <w:r>
        <w:t>4.11 Fazla Azot Hatası</w:t>
      </w:r>
    </w:p>
    <w:p>
      <w:r>
        <w:t>Birçok üretici daha fazla yaprak için fazla azot vermektedir.</w:t>
      </w:r>
    </w:p>
    <w:p>
      <w:r>
        <w:t>Ancak aşırı azot:</w:t>
      </w:r>
    </w:p>
    <w:p>
      <w:r>
        <w:t>Doku zayıflığı</w:t>
      </w:r>
    </w:p>
    <w:p>
      <w:r>
        <w:t>Hastalık hassasiyeti</w:t>
      </w:r>
    </w:p>
    <w:p>
      <w:r>
        <w:t>Dengesiz gelişim</w:t>
      </w:r>
    </w:p>
    <w:p>
      <w:r>
        <w:t>oluşturabilmektedir.</w:t>
      </w:r>
    </w:p>
    <w:p>
      <w:r>
        <w:t>Amaç büyük yaprak değil, verimli yumru oluşturmaktır.</w:t>
      </w:r>
    </w:p>
    <w:p/>
    <w:p>
      <w:r>
        <w:t>4.12 Anaç Seçiminin Etkisi</w:t>
      </w:r>
    </w:p>
    <w:p>
      <w:r>
        <w:t>Yüksek verim veren bireyler her yıl takip edilmelidir.</w:t>
      </w:r>
    </w:p>
    <w:p>
      <w:r>
        <w:t>Özellikle:</w:t>
      </w:r>
    </w:p>
    <w:p>
      <w:r>
        <w:t>3 yavru verenler</w:t>
      </w:r>
    </w:p>
    <w:p>
      <w:r>
        <w:t>4 yavru verenler</w:t>
      </w:r>
    </w:p>
    <w:p>
      <w:r>
        <w:t>Güçlü gelişenler</w:t>
      </w:r>
    </w:p>
    <w:p>
      <w:r>
        <w:t>ayrı değerlendirilmelidir.</w:t>
      </w:r>
    </w:p>
    <w:p>
      <w:r>
        <w:t>Bu bireyler gelecekteki üretimin temelini oluşturabilmektedir.</w:t>
      </w:r>
    </w:p>
    <w:p/>
    <w:p>
      <w:r>
        <w:t>4.13 Adaptasyon Faktörü</w:t>
      </w:r>
    </w:p>
    <w:p>
      <w:r>
        <w:t>Yeni bölgeye getirilen yumrular ilk yıllarda gerçek performanslarını göstermeyebilir.</w:t>
      </w:r>
    </w:p>
    <w:p>
      <w:r>
        <w:t>Adaptation</w:t>
      </w:r>
    </w:p>
    <w:p>
      <w:r>
        <w:t>(Bölgesel Uyum Süreci)</w:t>
      </w:r>
    </w:p>
    <w:p>
      <w:r>
        <w:t>tamamlandıkça verim artışı görülebilmektedir.</w:t>
      </w:r>
    </w:p>
    <w:p>
      <w:r>
        <w:t>Bu nedenle ilk yıl sonuçları tek başına değerlendirilmemelidir.</w:t>
      </w:r>
    </w:p>
    <w:p/>
    <w:p>
      <w:r>
        <w:t>4.14 Profesyonel Üreticilerin Ortak Özelliği</w:t>
      </w:r>
    </w:p>
    <w:p>
      <w:r>
        <w:t>Başarılı üreticiler:</w:t>
      </w:r>
    </w:p>
    <w:p>
      <w:r>
        <w:t>En çok sulayanlar değildir.</w:t>
      </w:r>
    </w:p>
    <w:p>
      <w:r>
        <w:t>En çok gübre verenler değildir.</w:t>
      </w:r>
    </w:p>
    <w:p>
      <w:r>
        <w:t>En pahalı ilacı kullananlar değildir.</w:t>
      </w:r>
    </w:p>
    <w:p>
      <w:r>
        <w:t>Başarılı üreticiler:</w:t>
      </w:r>
    </w:p>
    <w:p>
      <w:r>
        <w:t>Toprağı iyi yöneten,</w:t>
      </w:r>
    </w:p>
    <w:p>
      <w:r>
        <w:t>Kök bölgesini koruyan,</w:t>
      </w:r>
    </w:p>
    <w:p>
      <w:r>
        <w:t>Verimli bireyleri seçen</w:t>
      </w:r>
    </w:p>
    <w:p>
      <w:r>
        <w:t>kişilerdir.</w:t>
      </w:r>
    </w:p>
    <w:p/>
    <w:p>
      <w:r>
        <w:t>4.15 1’e 4 Verime Yaklaşmanın Yol Haritası</w:t>
      </w:r>
    </w:p>
    <w:p>
      <w:r>
        <w:t>Sağlıklı anaç seç.</w:t>
      </w:r>
    </w:p>
    <w:p>
      <w:r>
        <w:t>Drenajı mükemmel hale getir.</w:t>
      </w:r>
    </w:p>
    <w:p>
      <w:r>
        <w:t>Toprak havalanmasını artır.</w:t>
      </w:r>
    </w:p>
    <w:p>
      <w:r>
        <w:t>Organik maddeyi koru.</w:t>
      </w:r>
    </w:p>
    <w:p>
      <w:r>
        <w:t>Hastalık baskısını azalt.</w:t>
      </w:r>
    </w:p>
    <w:p>
      <w:r>
        <w:t>Dengeli besleme uygula.</w:t>
      </w:r>
    </w:p>
    <w:p>
      <w:r>
        <w:t>Yüksek verimli bireyleri seç.</w:t>
      </w:r>
    </w:p>
    <w:p>
      <w:r>
        <w:t>Kayıt tut.</w:t>
      </w:r>
    </w:p>
    <w:p>
      <w:r>
        <w:t>Adaptasyona zaman tanı.</w:t>
      </w:r>
    </w:p>
    <w:p>
      <w:r>
        <w:t>Her yıl seleksiyon yap.</w:t>
      </w:r>
    </w:p>
    <w:p/>
    <w:p>
      <w:r>
        <w:t>4.16 Sonuç</w:t>
      </w:r>
    </w:p>
    <w:p>
      <w:r>
        <w:t>1’e 4 verim tek bir uygulamayla elde edilen bir sonuç değildir.</w:t>
      </w:r>
    </w:p>
    <w:p>
      <w:r>
        <w:t>Yüksek verim;</w:t>
      </w:r>
    </w:p>
    <w:p>
      <w:r>
        <w:t>Sağlıklı genetik yapı,</w:t>
      </w:r>
    </w:p>
    <w:p>
      <w:r>
        <w:t>Güçlü kök sistemi,</w:t>
      </w:r>
    </w:p>
    <w:p>
      <w:r>
        <w:t>Dengeli besleme,</w:t>
      </w:r>
    </w:p>
    <w:p>
      <w:r>
        <w:t>Etkili drenaj,</w:t>
      </w:r>
    </w:p>
    <w:p>
      <w:r>
        <w:t>Doğru seleksiyon</w:t>
      </w:r>
    </w:p>
    <w:p>
      <w:r>
        <w:t>uygulamalarının birleşiminden oluşmaktadır.</w:t>
      </w:r>
    </w:p>
    <w:p>
      <w:r>
        <w:t>Profesyonel üreticiliğin amacı her bireyden 4 yavru almak değil, üretim alanının genel ortalamasını sürekli yükseltmektir.</w:t>
      </w:r>
    </w:p>
    <w:p>
      <w:r>
        <w:t>Bir sonraki bölümde “Hasattan Sonraki İlk 30 Günün Verime Etkisi” ayrıntılı olarak incelenecektir.</w:t>
      </w:r>
    </w:p>
    <w:p/>
    <w:p>
      <w:r>
        <w:br w:type="page"/>
      </w:r>
    </w:p>
    <w:p>
      <w:pPr>
        <w:pStyle w:val="Heading1"/>
      </w:pPr>
      <w:r>
        <w:t>BÖLÜM 5</w:t>
      </w:r>
    </w:p>
    <w:p>
      <w:r>
        <w:t>HASATTAN SONRAKİ İLK 30 GÜNÜN VERİME ETKİSİ</w:t>
      </w:r>
    </w:p>
    <w:p>
      <w:r>
        <w:t>Gelecek Sezonun Temeli Hasat Sonrası Atılır</w:t>
      </w:r>
    </w:p>
    <w:p>
      <w:r>
        <w:t>5.1 Giriş</w:t>
      </w:r>
    </w:p>
    <w:p>
      <w:r>
        <w:t>Birçok üretici hasadı sezonun sonu olarak görmektedir.</w:t>
      </w:r>
    </w:p>
    <w:p>
      <w:r>
        <w:t>Oysa profesyonel üreticiler için hasat:</w:t>
      </w:r>
    </w:p>
    <w:p>
      <w:r>
        <w:t>End of Season</w:t>
      </w:r>
    </w:p>
    <w:p>
      <w:r>
        <w:t>(Sezon Sonu)</w:t>
      </w:r>
    </w:p>
    <w:p>
      <w:r>
        <w:t>değil,</w:t>
      </w:r>
    </w:p>
    <w:p>
      <w:r>
        <w:t>Beginning of Next Season</w:t>
      </w:r>
    </w:p>
    <w:p>
      <w:r>
        <w:t>(Bir Sonraki Sezonun Başlangıcı)</w:t>
      </w:r>
    </w:p>
    <w:p>
      <w:r>
        <w:t>olarak kabul edilmektedir.</w:t>
      </w:r>
    </w:p>
    <w:p>
      <w:r>
        <w:t>Çünkü hasattan sonraki ilk 30 gün içerisinde yapılan uygulamalar gelecek sezonun verimini doğrudan etkileyebilmektedir.</w:t>
      </w:r>
    </w:p>
    <w:p>
      <w:r>
        <w:t>Bu dönemde yapılan hatalar:</w:t>
      </w:r>
    </w:p>
    <w:p>
      <w:r>
        <w:t>Hastalık kayıplarına,</w:t>
      </w:r>
    </w:p>
    <w:p>
      <w:r>
        <w:t>Yumru zayıflamasına,</w:t>
      </w:r>
    </w:p>
    <w:p>
      <w:r>
        <w:t>Çimlenme problemlerine,</w:t>
      </w:r>
    </w:p>
    <w:p>
      <w:r>
        <w:t>Verim düşüşlerine</w:t>
      </w:r>
    </w:p>
    <w:p>
      <w:r>
        <w:t>neden olabilmektedir.</w:t>
      </w:r>
    </w:p>
    <w:p/>
    <w:p>
      <w:r>
        <w:t>5.2 Hasat Sonrası En Büyük Hata</w:t>
      </w:r>
    </w:p>
    <w:p>
      <w:r>
        <w:t>En sık yapılan hata:</w:t>
      </w:r>
    </w:p>
    <w:p>
      <w:r>
        <w:t>Yumruları güneş altında bırakmaktır.</w:t>
      </w:r>
    </w:p>
    <w:p>
      <w:r>
        <w:t>Hasat edilen yumrular:</w:t>
      </w:r>
    </w:p>
    <w:p>
      <w:r>
        <w:t>Doğrudan güneş görmemeli,</w:t>
      </w:r>
    </w:p>
    <w:p>
      <w:r>
        <w:t>Yüksek sıcaklığa maruz kalmamalı,</w:t>
      </w:r>
    </w:p>
    <w:p>
      <w:r>
        <w:t>Kurutulup susuz bırakılmamalıdır.</w:t>
      </w:r>
    </w:p>
    <w:p>
      <w:r>
        <w:t>Aksi durumda canlı dokular zarar görebilmektedir.</w:t>
      </w:r>
    </w:p>
    <w:p/>
    <w:p>
      <w:r>
        <w:t>5.3 Yumru Bir Canlıdır</w:t>
      </w:r>
    </w:p>
    <w:p>
      <w:r>
        <w:t>Birçok üretici yumruyu depo ürünü gibi değerlendirmektedir.</w:t>
      </w:r>
    </w:p>
    <w:p>
      <w:r>
        <w:t>Oysa yumru:</w:t>
      </w:r>
    </w:p>
    <w:p>
      <w:r>
        <w:t>Solunum yapmaktadır.</w:t>
      </w:r>
    </w:p>
    <w:p>
      <w:r>
        <w:t>Su kaybetmektedir.</w:t>
      </w:r>
    </w:p>
    <w:p>
      <w:r>
        <w:t>Enerji tüketmektedir.</w:t>
      </w:r>
    </w:p>
    <w:p>
      <w:r>
        <w:t>Bu nedenle depolama koşulları son derece önemlidir.</w:t>
      </w:r>
    </w:p>
    <w:p/>
    <w:p>
      <w:r>
        <w:t>5.4 Yumru Ayrımı ve Sınıflandırma</w:t>
      </w:r>
    </w:p>
    <w:p>
      <w:r>
        <w:t>Hasat sonrasında ilk yapılması gereken işlem:</w:t>
      </w:r>
    </w:p>
    <w:p>
      <w:r>
        <w:t>Grading</w:t>
      </w:r>
    </w:p>
    <w:p>
      <w:r>
        <w:t>(Sınıflandırma)</w:t>
      </w:r>
    </w:p>
    <w:p>
      <w:r>
        <w:t>işlemidir.</w:t>
      </w:r>
    </w:p>
    <w:p>
      <w:r>
        <w:t>Yumrular:</w:t>
      </w:r>
    </w:p>
    <w:p>
      <w:r>
        <w:t>Büyük</w:t>
      </w:r>
    </w:p>
    <w:p>
      <w:r>
        <w:t>Orta</w:t>
      </w:r>
    </w:p>
    <w:p>
      <w:r>
        <w:t>Küçük</w:t>
      </w:r>
    </w:p>
    <w:p>
      <w:r>
        <w:t>olarak ayrılmalıdır.</w:t>
      </w:r>
    </w:p>
    <w:p>
      <w:r>
        <w:t>Ayrıca:</w:t>
      </w:r>
    </w:p>
    <w:p>
      <w:r>
        <w:t>Hastalıklı</w:t>
      </w:r>
    </w:p>
    <w:p>
      <w:r>
        <w:t>Yaralı</w:t>
      </w:r>
    </w:p>
    <w:p>
      <w:r>
        <w:t>Şüpheli</w:t>
      </w:r>
    </w:p>
    <w:p>
      <w:r>
        <w:t>yumrular da ayrılmalıdır.</w:t>
      </w:r>
    </w:p>
    <w:p/>
    <w:p>
      <w:r>
        <w:t>5.5 Hastalıklı Yumruların Ayıklanması</w:t>
      </w:r>
    </w:p>
    <w:p>
      <w:r>
        <w:t>Profesyonel üreticiler hiçbir zaman şüpheli yumruları sağlıklı yumrularla birlikte depolamaz.</w:t>
      </w:r>
    </w:p>
    <w:p>
      <w:r>
        <w:t>Aşağıdaki belirtiler görülen yumrular ayrılmalıdır:</w:t>
      </w:r>
    </w:p>
    <w:p>
      <w:r>
        <w:t>Yumuşama</w:t>
      </w:r>
    </w:p>
    <w:p>
      <w:r>
        <w:t>Çürüme</w:t>
      </w:r>
    </w:p>
    <w:p>
      <w:r>
        <w:t>Kötü koku</w:t>
      </w:r>
    </w:p>
    <w:p>
      <w:r>
        <w:t>Küf oluşumu</w:t>
      </w:r>
    </w:p>
    <w:p>
      <w:r>
        <w:t>Kararma</w:t>
      </w:r>
    </w:p>
    <w:p>
      <w:r>
        <w:t>Bu işlem gelecek sezonun güvenliği açısından önemlidir.</w:t>
      </w:r>
    </w:p>
    <w:p/>
    <w:p>
      <w:r>
        <w:t>5.6 Mekanik Yaralanmaların Önemi</w:t>
      </w:r>
    </w:p>
    <w:p>
      <w:r>
        <w:t>Mechanical Injury</w:t>
      </w:r>
    </w:p>
    <w:p>
      <w:r>
        <w:t>(Mekanik Yaralanma)</w:t>
      </w:r>
    </w:p>
    <w:p>
      <w:r>
        <w:t>hastalıkların giriş kapısıdır.</w:t>
      </w:r>
    </w:p>
    <w:p>
      <w:r>
        <w:t>Hasat sırasında oluşan:</w:t>
      </w:r>
    </w:p>
    <w:p>
      <w:r>
        <w:t>Kesikler</w:t>
      </w:r>
    </w:p>
    <w:p>
      <w:r>
        <w:t>Ezilmeler</w:t>
      </w:r>
    </w:p>
    <w:p>
      <w:r>
        <w:t>Çatlaklar</w:t>
      </w:r>
    </w:p>
    <w:p>
      <w:r>
        <w:t>depolama süresince ciddi problemlere yol açabilmektedir.</w:t>
      </w:r>
    </w:p>
    <w:p>
      <w:r>
        <w:t>Bu nedenle yumrular dikkatli taşınmalıdır.</w:t>
      </w:r>
    </w:p>
    <w:p/>
    <w:p>
      <w:r>
        <w:t>5.7 Solunum Kaybı</w:t>
      </w:r>
    </w:p>
    <w:p>
      <w:r>
        <w:t>Respiration</w:t>
      </w:r>
    </w:p>
    <w:p>
      <w:r>
        <w:t>(Solunum)</w:t>
      </w:r>
    </w:p>
    <w:p>
      <w:r>
        <w:t>hasat sonrası devam etmektedir.</w:t>
      </w:r>
    </w:p>
    <w:p>
      <w:r>
        <w:t>Yüksek sıcaklıklarda:</w:t>
      </w:r>
    </w:p>
    <w:p>
      <w:r>
        <w:t>Solunum artar.</w:t>
      </w:r>
    </w:p>
    <w:p>
      <w:r>
        <w:t>Enerji rezervleri azalır.</w:t>
      </w:r>
    </w:p>
    <w:p>
      <w:r>
        <w:t>Yumru zayıflar.</w:t>
      </w:r>
    </w:p>
    <w:p>
      <w:r>
        <w:t>Bu nedenle serin ortamlar tercih edilmelidir.</w:t>
      </w:r>
    </w:p>
    <w:p/>
    <w:p>
      <w:r>
        <w:t>5.8 Nem Yönetimi</w:t>
      </w:r>
    </w:p>
    <w:p>
      <w:r>
        <w:t>Profesyonel depolamada amaç:</w:t>
      </w:r>
    </w:p>
    <w:p>
      <w:r>
        <w:t>Yumrunun kurumasını önlemek,</w:t>
      </w:r>
    </w:p>
    <w:p>
      <w:r>
        <w:t>ancak aynı zamanda aşırı nemden de kaçınmaktır.</w:t>
      </w:r>
    </w:p>
    <w:p>
      <w:r>
        <w:t>Aşırı nem:</w:t>
      </w:r>
    </w:p>
    <w:p>
      <w:r>
        <w:t>Pythium</w:t>
      </w:r>
    </w:p>
    <w:p>
      <w:r>
        <w:t>Bakteriyel çürüklük</w:t>
      </w:r>
    </w:p>
    <w:p>
      <w:r>
        <w:t>Küf oluşumu</w:t>
      </w:r>
    </w:p>
    <w:p>
      <w:r>
        <w:t>riskini artırabilmektedir.</w:t>
      </w:r>
    </w:p>
    <w:p/>
    <w:p>
      <w:r>
        <w:t>5.9 Depolama Ortamı</w:t>
      </w:r>
    </w:p>
    <w:p>
      <w:r>
        <w:t>İdeal depolama alanı:</w:t>
      </w:r>
    </w:p>
    <w:p>
      <w:r>
        <w:t>Güneş almayan</w:t>
      </w:r>
    </w:p>
    <w:p>
      <w:r>
        <w:t>Havalanabilen</w:t>
      </w:r>
    </w:p>
    <w:p>
      <w:r>
        <w:t>Serin</w:t>
      </w:r>
    </w:p>
    <w:p>
      <w:r>
        <w:t>Temiz</w:t>
      </w:r>
    </w:p>
    <w:p>
      <w:r>
        <w:t>bir ortam olmalıdır.</w:t>
      </w:r>
    </w:p>
    <w:p>
      <w:r>
        <w:t>Kapalı ve havasız alanlar risk oluşturabilmektedir.</w:t>
      </w:r>
    </w:p>
    <w:p/>
    <w:p>
      <w:r>
        <w:t>5.10 Toplu Depolama Hatası</w:t>
      </w:r>
    </w:p>
    <w:p>
      <w:r>
        <w:t>Yumruların kalın tabakalar halinde üst üste yığılması önerilmez.</w:t>
      </w:r>
    </w:p>
    <w:p>
      <w:r>
        <w:t>Bu durum:</w:t>
      </w:r>
    </w:p>
    <w:p>
      <w:r>
        <w:t>Isı birikimine,</w:t>
      </w:r>
    </w:p>
    <w:p>
      <w:r>
        <w:t>Nem yoğunlaşmasına,</w:t>
      </w:r>
    </w:p>
    <w:p>
      <w:r>
        <w:t>Çürüme riskine</w:t>
      </w:r>
    </w:p>
    <w:p>
      <w:r>
        <w:t>neden olabilmektedir.</w:t>
      </w:r>
    </w:p>
    <w:p/>
    <w:p>
      <w:r>
        <w:t>5.11 Kasa Kullanımının Avantajı</w:t>
      </w:r>
    </w:p>
    <w:p>
      <w:r>
        <w:t>Crate Storage</w:t>
      </w:r>
    </w:p>
    <w:p>
      <w:r>
        <w:t>(Kasalı Depolama)</w:t>
      </w:r>
    </w:p>
    <w:p>
      <w:r>
        <w:t>profesyonel işletmelerde yaygın olarak kullanılmaktadır.</w:t>
      </w:r>
    </w:p>
    <w:p>
      <w:r>
        <w:t>Kasalar:</w:t>
      </w:r>
    </w:p>
    <w:p>
      <w:r>
        <w:t>Hava dolaşımını artırır.</w:t>
      </w:r>
    </w:p>
    <w:p>
      <w:r>
        <w:t>Kontrolü kolaylaştırır.</w:t>
      </w:r>
    </w:p>
    <w:p>
      <w:r>
        <w:t>Çürüme riskini azaltabilir.</w:t>
      </w:r>
    </w:p>
    <w:p/>
    <w:p>
      <w:r>
        <w:t>5.12 İlk 30 Günlük Kontrol Programı</w:t>
      </w:r>
    </w:p>
    <w:p>
      <w:r>
        <w:t>Hasattan sonraki ilk ay boyunca:</w:t>
      </w:r>
    </w:p>
    <w:p>
      <w:r>
        <w:t>Haftalık kontroller yapılmalıdır.</w:t>
      </w:r>
    </w:p>
    <w:p>
      <w:r>
        <w:t>Kontrol sırasında:</w:t>
      </w:r>
    </w:p>
    <w:p>
      <w:r>
        <w:t>Küf oluşumu</w:t>
      </w:r>
    </w:p>
    <w:p>
      <w:r>
        <w:t>Çürüme</w:t>
      </w:r>
    </w:p>
    <w:p>
      <w:r>
        <w:t>Kötü koku</w:t>
      </w:r>
    </w:p>
    <w:p>
      <w:r>
        <w:t>Su kaybı</w:t>
      </w:r>
    </w:p>
    <w:p>
      <w:r>
        <w:t>izlenmelidir.</w:t>
      </w:r>
    </w:p>
    <w:p/>
    <w:p>
      <w:r>
        <w:t>5.13 Erken Dönem Kayıplar</w:t>
      </w:r>
    </w:p>
    <w:p>
      <w:r>
        <w:t>Hasattan sonraki ilk haftalar çoğu zaman en riskli dönemdir.</w:t>
      </w:r>
    </w:p>
    <w:p>
      <w:r>
        <w:t>Bu dönemde:</w:t>
      </w:r>
    </w:p>
    <w:p>
      <w:r>
        <w:t>Bakteriyel çürüklükler</w:t>
      </w:r>
    </w:p>
    <w:p>
      <w:r>
        <w:t>Botrytis</w:t>
      </w:r>
    </w:p>
    <w:p>
      <w:r>
        <w:t>Pythium</w:t>
      </w:r>
    </w:p>
    <w:p>
      <w:r>
        <w:t>kaynaklı kayıplar görülebilmektedir.</w:t>
      </w:r>
    </w:p>
    <w:p/>
    <w:p>
      <w:r>
        <w:t>5.14 Gelecek Sezonun Temeli</w:t>
      </w:r>
    </w:p>
    <w:p>
      <w:r>
        <w:t>Hasat sonrası dönemde amaç yalnızca yumruları korumak değildir.</w:t>
      </w:r>
    </w:p>
    <w:p>
      <w:r>
        <w:t>Amaç:</w:t>
      </w:r>
    </w:p>
    <w:p>
      <w:r>
        <w:t>Gelecek sezon için en güçlü üretim materyalini hazırlamaktır.</w:t>
      </w:r>
    </w:p>
    <w:p>
      <w:r>
        <w:t>Bu nedenle:</w:t>
      </w:r>
    </w:p>
    <w:p>
      <w:r>
        <w:t>Sağlıklı bireyler seçilmeli,</w:t>
      </w:r>
    </w:p>
    <w:p>
      <w:r>
        <w:t>Verimli hatlar korunmalı,</w:t>
      </w:r>
    </w:p>
    <w:p>
      <w:r>
        <w:t>Kayıtlar tutulmalıdır.</w:t>
      </w:r>
    </w:p>
    <w:p/>
    <w:p>
      <w:r>
        <w:t>5.15 Anaç Seçimi</w:t>
      </w:r>
    </w:p>
    <w:p>
      <w:r>
        <w:t>Profesyonel üreticiler geri dikilecek anaçları rastgele seçmez.</w:t>
      </w:r>
    </w:p>
    <w:p>
      <w:r>
        <w:t>Öncelik:</w:t>
      </w:r>
    </w:p>
    <w:p>
      <w:r>
        <w:t>Sağlıklı bireylerde</w:t>
      </w:r>
    </w:p>
    <w:p>
      <w:r>
        <w:t>Güçlü gelişenlerde</w:t>
      </w:r>
    </w:p>
    <w:p>
      <w:r>
        <w:t>Yüksek yavru oluşturanlarda</w:t>
      </w:r>
    </w:p>
    <w:p>
      <w:r>
        <w:t>olmalıdır.</w:t>
      </w:r>
    </w:p>
    <w:p/>
    <w:p>
      <w:r>
        <w:t>5.16 Üreticilerin En Büyük Yanılgısı</w:t>
      </w:r>
    </w:p>
    <w:p>
      <w:r>
        <w:t>Birçok kişi verimin yalnızca büyüme döneminde oluştuğunu düşünmektedir.</w:t>
      </w:r>
    </w:p>
    <w:p>
      <w:r>
        <w:t>Oysa:</w:t>
      </w:r>
    </w:p>
    <w:p>
      <w:r>
        <w:t>Hasat sonrası yönetim,</w:t>
      </w:r>
    </w:p>
    <w:p>
      <w:r>
        <w:t>gelecek sezonun verim potansiyelini doğrudan etkileyebilmektedir.</w:t>
      </w:r>
    </w:p>
    <w:p>
      <w:r>
        <w:t>Bu nedenle profesyonel üreticiler hasat sonrası döneme en az yetiştirme dönemi kadar önem vermektedir.</w:t>
      </w:r>
    </w:p>
    <w:p/>
    <w:p>
      <w:r>
        <w:t>5.17 Sonuç</w:t>
      </w:r>
    </w:p>
    <w:p>
      <w:r>
        <w:t>Hasattan sonraki ilk 30 gün, salep üretim zincirinin en kritik aşamalarından biridir.</w:t>
      </w:r>
    </w:p>
    <w:p>
      <w:r>
        <w:t>Bu dönemde yapılan doğru uygulamalar:</w:t>
      </w:r>
    </w:p>
    <w:p>
      <w:r>
        <w:t>Sağlıklı depolama,</w:t>
      </w:r>
    </w:p>
    <w:p>
      <w:r>
        <w:t>Düşük hastalık riski,</w:t>
      </w:r>
    </w:p>
    <w:p>
      <w:r>
        <w:t>Güçlü anaç seçimi,</w:t>
      </w:r>
    </w:p>
    <w:p>
      <w:r>
        <w:t>Daha yüksek gelecek sezon verimi</w:t>
      </w:r>
    </w:p>
    <w:p>
      <w:r>
        <w:t>sağlayabilmektedir.</w:t>
      </w:r>
    </w:p>
    <w:p>
      <w:r>
        <w:t>Profesyonel üreticilikte başarı yalnızca tarlada değil, hasat sonrasında da devam etmektedir.</w:t>
      </w:r>
    </w:p>
    <w:p>
      <w:r>
        <w:t>Bir sonraki bölümde “Profesyonel Parsel Yönetimi ve Verim Takip Sistemleri” ayrıntılı olarak incelenecektir.</w:t>
      </w:r>
    </w:p>
    <w:p/>
    <w:p>
      <w:r>
        <w:br w:type="page"/>
      </w:r>
    </w:p>
    <w:p>
      <w:pPr>
        <w:pStyle w:val="Heading1"/>
      </w:pPr>
      <w:r>
        <w:t>BÖLÜM 6</w:t>
      </w:r>
    </w:p>
    <w:p>
      <w:r>
        <w:t>PROFESYONEL PARSEL YÖNETİMİ VE VERİ TAKİP SİSTEMİ</w:t>
      </w:r>
    </w:p>
    <w:p>
      <w:r>
        <w:t>Ölçülmeyen Verim Geliştirilemez</w:t>
      </w:r>
    </w:p>
    <w:p>
      <w:r>
        <w:t>6.1 Giriş</w:t>
      </w:r>
    </w:p>
    <w:p>
      <w:r>
        <w:t>Profesyonel üreticilik ile amatör üreticilik arasındaki en büyük farklardan biri kayıt tutmaktır.</w:t>
      </w:r>
    </w:p>
    <w:p>
      <w:r>
        <w:t>Birçok üretici yalnızca sezon sonunda:</w:t>
      </w:r>
    </w:p>
    <w:p>
      <w:r>
        <w:t>“Bu yıl iyi geçti.”</w:t>
      </w:r>
    </w:p>
    <w:p>
      <w:r>
        <w:t>veya</w:t>
      </w:r>
    </w:p>
    <w:p>
      <w:r>
        <w:t>“Bu yıl kötü geçti.”</w:t>
      </w:r>
    </w:p>
    <w:p>
      <w:r>
        <w:t>değerlendirmesi yapmaktadır.</w:t>
      </w:r>
    </w:p>
    <w:p>
      <w:r>
        <w:t>Ancak profesyonel üretici:</w:t>
      </w:r>
    </w:p>
    <w:p>
      <w:r>
        <w:t>Neden iyi geçti?</w:t>
      </w:r>
    </w:p>
    <w:p>
      <w:r>
        <w:t>Neden kötü geçti?</w:t>
      </w:r>
    </w:p>
    <w:p>
      <w:r>
        <w:t>Hangi parsel daha başarılı oldu?</w:t>
      </w:r>
    </w:p>
    <w:p>
      <w:r>
        <w:t>Hangi yöntem daha verimli oldu?</w:t>
      </w:r>
    </w:p>
    <w:p>
      <w:r>
        <w:t>sorularının cevaplarını kayıtlar aracılığıyla bulmaktadır.</w:t>
      </w:r>
    </w:p>
    <w:p/>
    <w:p>
      <w:r>
        <w:t>6.2 Ölçülmeyen Şey Yönetilemez</w:t>
      </w:r>
    </w:p>
    <w:p>
      <w:r>
        <w:t>Data Management</w:t>
      </w:r>
    </w:p>
    <w:p>
      <w:r>
        <w:t>(Veri Yönetimi)</w:t>
      </w:r>
    </w:p>
    <w:p>
      <w:r>
        <w:t>modern tarımın temelidir.</w:t>
      </w:r>
    </w:p>
    <w:p>
      <w:r>
        <w:t>Kayıt tutulmadığında:</w:t>
      </w:r>
    </w:p>
    <w:p>
      <w:r>
        <w:t>Hatalar tekrar eder.</w:t>
      </w:r>
    </w:p>
    <w:p>
      <w:r>
        <w:t>Başarıların nedeni bilinmez.</w:t>
      </w:r>
    </w:p>
    <w:p>
      <w:r>
        <w:t>Verim artışı yavaşlar.</w:t>
      </w:r>
    </w:p>
    <w:p>
      <w:r>
        <w:t>Bu nedenle profesyonel üretimde her sezon kayıt altına alınmalıdır.</w:t>
      </w:r>
    </w:p>
    <w:p/>
    <w:p>
      <w:r>
        <w:t>6.3 Parsel Sisteminin Önemi</w:t>
      </w:r>
    </w:p>
    <w:p>
      <w:r>
        <w:t>Üretim alanının bölümlere ayrılması büyük avantaj sağlar.</w:t>
      </w:r>
    </w:p>
    <w:p>
      <w:r>
        <w:t>Örnek:</w:t>
      </w:r>
    </w:p>
    <w:p>
      <w:r>
        <w:t>A1</w:t>
      </w:r>
    </w:p>
    <w:p>
      <w:r>
        <w:t>A2</w:t>
      </w:r>
    </w:p>
    <w:p>
      <w:r>
        <w:t>A3</w:t>
      </w:r>
    </w:p>
    <w:p>
      <w:r>
        <w:t>ve</w:t>
      </w:r>
    </w:p>
    <w:p>
      <w:r>
        <w:t>B1</w:t>
      </w:r>
    </w:p>
    <w:p>
      <w:r>
        <w:t>B2</w:t>
      </w:r>
    </w:p>
    <w:p>
      <w:r>
        <w:t>B3</w:t>
      </w:r>
    </w:p>
    <w:p>
      <w:r>
        <w:t>şeklinde bir sistem kurulabilir.</w:t>
      </w:r>
    </w:p>
    <w:p>
      <w:r>
        <w:t>Bu sayede her alan ayrı değerlendirilebilir.</w:t>
      </w:r>
    </w:p>
    <w:p/>
    <w:p>
      <w:r>
        <w:t>6.4 Neden Tüm Tarlayı Tek Parça Düşünmemeliyiz?</w:t>
      </w:r>
    </w:p>
    <w:p>
      <w:r>
        <w:t>Aynı tarlada bile:</w:t>
      </w:r>
    </w:p>
    <w:p>
      <w:r>
        <w:t>Toprak yapısı</w:t>
      </w:r>
    </w:p>
    <w:p>
      <w:r>
        <w:t>Nem seviyesi</w:t>
      </w:r>
    </w:p>
    <w:p>
      <w:r>
        <w:t>Organik madde miktarı</w:t>
      </w:r>
    </w:p>
    <w:p>
      <w:r>
        <w:t>Güneş alma süresi</w:t>
      </w:r>
    </w:p>
    <w:p>
      <w:r>
        <w:t>farklılık gösterebilmektedir.</w:t>
      </w:r>
    </w:p>
    <w:p>
      <w:r>
        <w:t>Bu nedenle her bölümün performansı ayrı izlenmelidir.</w:t>
      </w:r>
    </w:p>
    <w:p/>
    <w:p>
      <w:r>
        <w:t>6.5 Kayıt Altına Alınması Gereken Veriler</w:t>
      </w:r>
    </w:p>
    <w:p>
      <w:r>
        <w:t>Profesyonel bir üretici aşağıdaki bilgileri kayıt altına almalıdır:</w:t>
      </w:r>
    </w:p>
    <w:p>
      <w:r>
        <w:t>Dikim Tarihi</w:t>
      </w:r>
    </w:p>
    <w:p>
      <w:r>
        <w:t>Dikilen Yumru Sayısı</w:t>
      </w:r>
    </w:p>
    <w:p>
      <w:r>
        <w:t>Parsel Alanı</w:t>
      </w:r>
    </w:p>
    <w:p>
      <w:r>
        <w:t>Kullanılan Toprak Karışımı</w:t>
      </w:r>
    </w:p>
    <w:p>
      <w:r>
        <w:t>Sulama Bilgileri</w:t>
      </w:r>
    </w:p>
    <w:p>
      <w:r>
        <w:t>Hastalık Gözlemleri</w:t>
      </w:r>
    </w:p>
    <w:p>
      <w:r>
        <w:t>Hasat Sonuçları</w:t>
      </w:r>
    </w:p>
    <w:p/>
    <w:p>
      <w:r>
        <w:t>6.6 Verim Hesabının Temeli</w:t>
      </w:r>
    </w:p>
    <w:p>
      <w:r>
        <w:t>Birçok üretici yalnızca toplam yumru sayısına bakmaktadır.</w:t>
      </w:r>
    </w:p>
    <w:p>
      <w:r>
        <w:t>Oysa daha önemli olan:</w:t>
      </w:r>
    </w:p>
    <w:p>
      <w:r>
        <w:t>Reproduction Rate</w:t>
      </w:r>
    </w:p>
    <w:p>
      <w:r>
        <w:t>(Çoğalma Katsayısı)</w:t>
      </w:r>
    </w:p>
    <w:p>
      <w:r>
        <w:t>hesabıdır.</w:t>
      </w:r>
    </w:p>
    <w:p>
      <w:r>
        <w:t>Örnek:</w:t>
      </w:r>
    </w:p>
    <w:p>
      <w:r>
        <w:t>100 yumru dikildi.</w:t>
      </w:r>
    </w:p>
    <w:p>
      <w:r>
        <w:t>250 yeni yumru alındı.</w:t>
      </w:r>
    </w:p>
    <w:p>
      <w:r>
        <w:t>Sonuç:</w:t>
      </w:r>
    </w:p>
    <w:p>
      <w:r>
        <w:t>1’e 2,5 çoğalma oranı.</w:t>
      </w:r>
    </w:p>
    <w:p>
      <w:r>
        <w:t>Bu değer yıllar boyunca takip edilmelidir.</w:t>
      </w:r>
    </w:p>
    <w:p/>
    <w:p>
      <w:r>
        <w:t>6.7 Parsel Karşılaştırması</w:t>
      </w:r>
    </w:p>
    <w:p>
      <w:r>
        <w:t>Profesyonel üretimde her parsel ayrı değerlendirilmelidir.</w:t>
      </w:r>
    </w:p>
    <w:p>
      <w:r>
        <w:t>Örneğin:</w:t>
      </w:r>
    </w:p>
    <w:p>
      <w:r>
        <w:t>Bu durumda en başarılı alan kolayca belirlenebilir.</w:t>
      </w:r>
    </w:p>
    <w:p/>
    <w:p>
      <w:r>
        <w:t>6.8 Başarısız Parsellerin Değeri</w:t>
      </w:r>
    </w:p>
    <w:p>
      <w:r>
        <w:t>Birçok üretici yalnızca başarılı sonuçlara odaklanmaktadır.</w:t>
      </w:r>
    </w:p>
    <w:p>
      <w:r>
        <w:t>Oysa başarısız parseller çoğu zaman daha değerli bilgiler vermektedir.</w:t>
      </w:r>
    </w:p>
    <w:p>
      <w:r>
        <w:t>Çünkü:</w:t>
      </w:r>
    </w:p>
    <w:p>
      <w:r>
        <w:t>Hangi hata yapıldı?</w:t>
      </w:r>
    </w:p>
    <w:p>
      <w:r>
        <w:t>Hangi uygulama işe yaramadı?</w:t>
      </w:r>
    </w:p>
    <w:p>
      <w:r>
        <w:t>sorularının cevabı burada bulunmaktadır.</w:t>
      </w:r>
    </w:p>
    <w:p/>
    <w:p>
      <w:r>
        <w:t>6.9 Hava Durumu Kayıtları</w:t>
      </w:r>
    </w:p>
    <w:p>
      <w:r>
        <w:t>Weather Records</w:t>
      </w:r>
    </w:p>
    <w:p>
      <w:r>
        <w:t>(Hava Durumu Kayıtları)</w:t>
      </w:r>
    </w:p>
    <w:p>
      <w:r>
        <w:t>verim analizinde önemlidir.</w:t>
      </w:r>
    </w:p>
    <w:p>
      <w:r>
        <w:t>Özellikle:</w:t>
      </w:r>
    </w:p>
    <w:p>
      <w:r>
        <w:t>Yağış miktarı</w:t>
      </w:r>
    </w:p>
    <w:p>
      <w:r>
        <w:t>Aşırı sıcak dönemler</w:t>
      </w:r>
    </w:p>
    <w:p>
      <w:r>
        <w:t>Don olayları</w:t>
      </w:r>
    </w:p>
    <w:p>
      <w:r>
        <w:t>not edilmelidir.</w:t>
      </w:r>
    </w:p>
    <w:p/>
    <w:p>
      <w:r>
        <w:t>6.10 Hastalık Takibi</w:t>
      </w:r>
    </w:p>
    <w:p>
      <w:r>
        <w:t>Her parsel için:</w:t>
      </w:r>
    </w:p>
    <w:p>
      <w:r>
        <w:t>Fusarium</w:t>
      </w:r>
    </w:p>
    <w:p>
      <w:r>
        <w:t>Pythium</w:t>
      </w:r>
    </w:p>
    <w:p>
      <w:r>
        <w:t>Rhizoctonia</w:t>
      </w:r>
    </w:p>
    <w:p>
      <w:r>
        <w:t>Botrytis</w:t>
      </w:r>
    </w:p>
    <w:p>
      <w:r>
        <w:t>gözlemleri kayıt altına alınmalıdır.</w:t>
      </w:r>
    </w:p>
    <w:p>
      <w:r>
        <w:t>Böylece yıllar içerisinde riskli bölgeler belirlenebilir.</w:t>
      </w:r>
    </w:p>
    <w:p/>
    <w:p>
      <w:r>
        <w:t>6.11 Toprak Karışımı Takibi</w:t>
      </w:r>
    </w:p>
    <w:p>
      <w:r>
        <w:t>Profesyonel üreticiler kullandıkları karışımları da kaydetmektedir.</w:t>
      </w:r>
    </w:p>
    <w:p>
      <w:r>
        <w:t>Örneğin:</w:t>
      </w:r>
    </w:p>
    <w:p>
      <w:r>
        <w:t>Dere mili oranı</w:t>
      </w:r>
    </w:p>
    <w:p>
      <w:r>
        <w:t>Tarla toprağı oranı</w:t>
      </w:r>
    </w:p>
    <w:p>
      <w:r>
        <w:t>Orman kumu oranı</w:t>
      </w:r>
    </w:p>
    <w:p>
      <w:r>
        <w:t>not edilmelidir.</w:t>
      </w:r>
    </w:p>
    <w:p>
      <w:r>
        <w:t>Böylece hangi karışımın daha başarılı olduğu görülebilir.</w:t>
      </w:r>
    </w:p>
    <w:p/>
    <w:p>
      <w:r>
        <w:t>6.12 Seleksiyon Kayıtları</w:t>
      </w:r>
    </w:p>
    <w:p>
      <w:r>
        <w:t>Yüksek verimli bireyler ayrıca işaretlenmelidir.</w:t>
      </w:r>
    </w:p>
    <w:p>
      <w:r>
        <w:t>Özellikle:</w:t>
      </w:r>
    </w:p>
    <w:p>
      <w:r>
        <w:t>3 yavru verenler</w:t>
      </w:r>
    </w:p>
    <w:p>
      <w:r>
        <w:t>4 yavru verenler</w:t>
      </w:r>
    </w:p>
    <w:p>
      <w:r>
        <w:t>Güçlü gelişenler</w:t>
      </w:r>
    </w:p>
    <w:p>
      <w:r>
        <w:t>ayrı takip edilmelidir.</w:t>
      </w:r>
    </w:p>
    <w:p>
      <w:r>
        <w:t>Bu kayıtlar gelecekteki üretimin temelini oluşturabilir.</w:t>
      </w:r>
    </w:p>
    <w:p/>
    <w:p>
      <w:r>
        <w:t>6.13 Fotoğraf Arşivi Oluşturmak</w:t>
      </w:r>
    </w:p>
    <w:p>
      <w:r>
        <w:t>Visual Archive</w:t>
      </w:r>
    </w:p>
    <w:p>
      <w:r>
        <w:t>(Görsel Arşiv)</w:t>
      </w:r>
    </w:p>
    <w:p>
      <w:r>
        <w:t>oluşturulması önerilmektedir.</w:t>
      </w:r>
    </w:p>
    <w:p>
      <w:r>
        <w:t>Aynı parseller:</w:t>
      </w:r>
    </w:p>
    <w:p>
      <w:r>
        <w:t>Dikimde</w:t>
      </w:r>
    </w:p>
    <w:p>
      <w:r>
        <w:t>Çıkış döneminde</w:t>
      </w:r>
    </w:p>
    <w:p>
      <w:r>
        <w:t>Gelişim döneminde</w:t>
      </w:r>
    </w:p>
    <w:p>
      <w:r>
        <w:t>Hasatta</w:t>
      </w:r>
    </w:p>
    <w:p>
      <w:r>
        <w:t>fotoğraflanmalıdır.</w:t>
      </w:r>
    </w:p>
    <w:p>
      <w:r>
        <w:t>Bu yöntem zaman içerisindeki değişimleri görmeyi kolaylaştırır.</w:t>
      </w:r>
    </w:p>
    <w:p/>
    <w:p>
      <w:r>
        <w:t>6.14 Üretici Günlüğü</w:t>
      </w:r>
    </w:p>
    <w:p>
      <w:r>
        <w:t>Her sezon aşağıdaki bilgiler yazılmalıdır:</w:t>
      </w:r>
    </w:p>
    <w:p>
      <w:r>
        <w:t>Önemli gözlemler</w:t>
      </w:r>
    </w:p>
    <w:p>
      <w:r>
        <w:t>Başarılar</w:t>
      </w:r>
    </w:p>
    <w:p>
      <w:r>
        <w:t>Hatalar</w:t>
      </w:r>
    </w:p>
    <w:p>
      <w:r>
        <w:t>Hastalıklar</w:t>
      </w:r>
    </w:p>
    <w:p>
      <w:r>
        <w:t>Hava olayları</w:t>
      </w:r>
    </w:p>
    <w:p>
      <w:r>
        <w:t>Bu kayıtlar birkaç yıl sonra son derece değerli hale gelmektedir.</w:t>
      </w:r>
    </w:p>
    <w:p/>
    <w:p>
      <w:r>
        <w:t>6.15 Profesyonel Üreticilerin Ortak Özelliği</w:t>
      </w:r>
    </w:p>
    <w:p>
      <w:r>
        <w:t>Başarılı üreticiler yalnızca üretim yapmaz.</w:t>
      </w:r>
    </w:p>
    <w:p>
      <w:r>
        <w:t>Aynı zamanda:</w:t>
      </w:r>
    </w:p>
    <w:p>
      <w:r>
        <w:t>Record Keeping</w:t>
      </w:r>
    </w:p>
    <w:p>
      <w:r>
        <w:t>(Kayıt Tutma Sistemi)</w:t>
      </w:r>
    </w:p>
    <w:p>
      <w:r>
        <w:t>uygular.</w:t>
      </w:r>
    </w:p>
    <w:p>
      <w:r>
        <w:t>Bu sayede her yıl bir önceki yıldan daha bilinçli kararlar alabilirler.</w:t>
      </w:r>
    </w:p>
    <w:p/>
    <w:p>
      <w:r>
        <w:t>6.16 5 Yıllık Veri Gücü</w:t>
      </w:r>
    </w:p>
    <w:p>
      <w:r>
        <w:t>Bir üretici:</w:t>
      </w:r>
    </w:p>
    <w:p>
      <w:r>
        <w:t>5 yıl boyunca düzenli kayıt tuttuğunda;</w:t>
      </w:r>
    </w:p>
    <w:p>
      <w:r>
        <w:t>En verimli parsellerini,</w:t>
      </w:r>
    </w:p>
    <w:p>
      <w:r>
        <w:t>En iyi toprak karışımını,</w:t>
      </w:r>
    </w:p>
    <w:p>
      <w:r>
        <w:t>En başarılı anaçlarını,</w:t>
      </w:r>
    </w:p>
    <w:p>
      <w:r>
        <w:t>En riskli dönemleri</w:t>
      </w:r>
    </w:p>
    <w:p>
      <w:r>
        <w:t>çok net görebilmektedir.</w:t>
      </w:r>
    </w:p>
    <w:p>
      <w:r>
        <w:t>Bu bilgi dışarıdan satın alınamaz.</w:t>
      </w:r>
    </w:p>
    <w:p/>
    <w:p>
      <w:r>
        <w:t>6.17 Sonuç</w:t>
      </w:r>
    </w:p>
    <w:p>
      <w:r>
        <w:t>Profesyonel salep üretiminde kayıt tutmak bir seçenek değil, zorunluluktur.</w:t>
      </w:r>
    </w:p>
    <w:p>
      <w:r>
        <w:t>Verim artışının temelinde:</w:t>
      </w:r>
    </w:p>
    <w:p>
      <w:r>
        <w:t>Ölçüm,</w:t>
      </w:r>
    </w:p>
    <w:p>
      <w:r>
        <w:t>Kayıt,</w:t>
      </w:r>
    </w:p>
    <w:p>
      <w:r>
        <w:t>Analiz,</w:t>
      </w:r>
    </w:p>
    <w:p>
      <w:r>
        <w:t>Karşılaştırma</w:t>
      </w:r>
    </w:p>
    <w:p>
      <w:r>
        <w:t>bulunmaktadır.</w:t>
      </w:r>
    </w:p>
    <w:p>
      <w:r>
        <w:t>Başarılı işletmeler sezona değil, verilere göre karar vermektedir.</w:t>
      </w:r>
    </w:p>
    <w:p>
      <w:r>
        <w:t>Bir sonraki bölümde “Yüksek Verimli Toprak Profili ve İdeal Kök Bölgesi Tasarımı” ayrıntılı olarak incelenecektir.</w:t>
      </w:r>
    </w:p>
    <w:p/>
    <w:p>
      <w:r>
        <w:br w:type="page"/>
      </w:r>
    </w:p>
    <w:p>
      <w:pPr>
        <w:pStyle w:val="Heading1"/>
      </w:pPr>
      <w:r>
        <w:t>BÖLÜM 7</w:t>
      </w:r>
    </w:p>
    <w:p>
      <w:r>
        <w:t>YÜKSEK VERİMLİ TOPRAK PROFİLİ VE İDEAL KÖK BÖLGESİ TASARIMI</w:t>
      </w:r>
    </w:p>
    <w:p>
      <w:r>
        <w:t>Salep Veriminin Görünmeyen Temeli</w:t>
      </w:r>
    </w:p>
    <w:p>
      <w:r>
        <w:t>7.1 Giriş</w:t>
      </w:r>
    </w:p>
    <w:p>
      <w:r>
        <w:t>Birçok üretici verimi artırmak için:</w:t>
      </w:r>
    </w:p>
    <w:p>
      <w:r>
        <w:t>Daha fazla gübre,</w:t>
      </w:r>
    </w:p>
    <w:p>
      <w:r>
        <w:t>Daha fazla sulama,</w:t>
      </w:r>
    </w:p>
    <w:p>
      <w:r>
        <w:t>Daha pahalı ilaçlar</w:t>
      </w:r>
    </w:p>
    <w:p>
      <w:r>
        <w:t>aramaktadır.</w:t>
      </w:r>
    </w:p>
    <w:p>
      <w:r>
        <w:t>Oysa profesyonel üretimde yüksek verimin temeli çoğu zaman toprağın altında yatmaktadır.</w:t>
      </w:r>
    </w:p>
    <w:p>
      <w:r>
        <w:t>Salep yetiştiriciliğinde başarılı sonuçların büyük bölümü:</w:t>
      </w:r>
    </w:p>
    <w:p>
      <w:r>
        <w:t>Root Zone Management</w:t>
      </w:r>
    </w:p>
    <w:p>
      <w:r>
        <w:t>(Kök Bölgesi Yönetimi)</w:t>
      </w:r>
    </w:p>
    <w:p>
      <w:r>
        <w:t>ile ilişkilidir.</w:t>
      </w:r>
    </w:p>
    <w:p>
      <w:r>
        <w:t>Çünkü bitkinin yaşamı boyunca aldığı:</w:t>
      </w:r>
    </w:p>
    <w:p>
      <w:r>
        <w:t>Su,</w:t>
      </w:r>
    </w:p>
    <w:p>
      <w:r>
        <w:t>Oksijen,</w:t>
      </w:r>
    </w:p>
    <w:p>
      <w:r>
        <w:t>Besin elementleri</w:t>
      </w:r>
    </w:p>
    <w:p>
      <w:r>
        <w:t>kök bölgesinden sağlanmaktadır.</w:t>
      </w:r>
    </w:p>
    <w:p/>
    <w:p>
      <w:r>
        <w:t>7.2 Toprak mı, Kök Bölgesi mi?</w:t>
      </w:r>
    </w:p>
    <w:p>
      <w:r>
        <w:t>Profesyonel üreticiler yalnızca toprağa bakmaz.</w:t>
      </w:r>
    </w:p>
    <w:p>
      <w:r>
        <w:t>Asıl odaklandıkları konu:</w:t>
      </w:r>
    </w:p>
    <w:p>
      <w:r>
        <w:t>“Köklerin yaşadığı ortam”</w:t>
      </w:r>
    </w:p>
    <w:p>
      <w:r>
        <w:t>olmaktadır.</w:t>
      </w:r>
    </w:p>
    <w:p>
      <w:r>
        <w:t>Çünkü aynı toprak farklı şekillerde hazırlanarak çok farklı sonuçlar verebilmektedir.</w:t>
      </w:r>
    </w:p>
    <w:p/>
    <w:p>
      <w:r>
        <w:t>7.3 İdeal Kök Bölgesinin Özellikleri</w:t>
      </w:r>
    </w:p>
    <w:p>
      <w:r>
        <w:t>Yüksek verimli bir kök bölgesinde:</w:t>
      </w:r>
    </w:p>
    <w:p>
      <w:r>
        <w:t>✅ Su bulunmalıdır.</w:t>
      </w:r>
    </w:p>
    <w:p>
      <w:r>
        <w:t>✅ Oksijen bulunmalıdır.</w:t>
      </w:r>
    </w:p>
    <w:p>
      <w:r>
        <w:t>✅ Mikroorganizma bulunmalıdır.</w:t>
      </w:r>
    </w:p>
    <w:p>
      <w:r>
        <w:t>✅ Organik madde bulunmalıdır.</w:t>
      </w:r>
    </w:p>
    <w:p>
      <w:r>
        <w:t>✅ Köklerin rahat gelişebileceği boşluklar bulunmalıdır.</w:t>
      </w:r>
    </w:p>
    <w:p>
      <w:r>
        <w:t>Bu beş unsur birlikte çalışmalıdır.</w:t>
      </w:r>
    </w:p>
    <w:p/>
    <w:p>
      <w:r>
        <w:t>7.4 Toprağın En Büyük Düşmanı: Sıkışma</w:t>
      </w:r>
    </w:p>
    <w:p>
      <w:r>
        <w:t>Soil Compaction</w:t>
      </w:r>
    </w:p>
    <w:p>
      <w:r>
        <w:t>(Toprak Sıkışması)</w:t>
      </w:r>
    </w:p>
    <w:p>
      <w:r>
        <w:t>salep üretiminde en ciddi verim düşürücü faktörlerden biridir.</w:t>
      </w:r>
    </w:p>
    <w:p>
      <w:r>
        <w:t>Sıkışmış topraklarda:</w:t>
      </w:r>
    </w:p>
    <w:p>
      <w:r>
        <w:t>Kök gelişimi azalır.</w:t>
      </w:r>
    </w:p>
    <w:p>
      <w:r>
        <w:t>Oksijen düşer.</w:t>
      </w:r>
    </w:p>
    <w:p>
      <w:r>
        <w:t>Hastalık riski artar.</w:t>
      </w:r>
    </w:p>
    <w:p>
      <w:r>
        <w:t>Yumru büyümesi yavaşlar.</w:t>
      </w:r>
    </w:p>
    <w:p>
      <w:r>
        <w:t>Bu nedenle toprağın gevşek yapıda olması önemlidir.</w:t>
      </w:r>
    </w:p>
    <w:p/>
    <w:p>
      <w:r>
        <w:t>7.5 Drenajın Verim Üzerindeki Etkisi</w:t>
      </w:r>
    </w:p>
    <w:p>
      <w:r>
        <w:t>Drenaj yalnızca hastalık önleme sistemi değildir.</w:t>
      </w:r>
    </w:p>
    <w:p>
      <w:r>
        <w:t>Aynı zamanda:</w:t>
      </w:r>
    </w:p>
    <w:p>
      <w:r>
        <w:t>Yield Factor</w:t>
      </w:r>
    </w:p>
    <w:p>
      <w:r>
        <w:t>(Verim Faktörü)</w:t>
      </w:r>
    </w:p>
    <w:p>
      <w:r>
        <w:t>olarak değerlendirilmelidir.</w:t>
      </w:r>
    </w:p>
    <w:p>
      <w:r>
        <w:t>Fazla suyun uzaklaştırılamadığı alanlarda:</w:t>
      </w:r>
    </w:p>
    <w:p>
      <w:r>
        <w:t>Kök boğulması</w:t>
      </w:r>
    </w:p>
    <w:p>
      <w:r>
        <w:t>Pythium riski</w:t>
      </w:r>
    </w:p>
    <w:p>
      <w:r>
        <w:t>Bakteriyel çürüklükler</w:t>
      </w:r>
    </w:p>
    <w:p>
      <w:r>
        <w:t>görülebilmektedir.</w:t>
      </w:r>
    </w:p>
    <w:p/>
    <w:p>
      <w:r>
        <w:t>7.6 Oksijen ve Yumru Oluşumu</w:t>
      </w:r>
    </w:p>
    <w:p>
      <w:r>
        <w:t>Birçok üretici yalnızca suyu düşünmektedir.</w:t>
      </w:r>
    </w:p>
    <w:p>
      <w:r>
        <w:t>Ancak köklerin oksijene ihtiyacı vardır.</w:t>
      </w:r>
    </w:p>
    <w:p>
      <w:r>
        <w:t>Root Oxygenation</w:t>
      </w:r>
    </w:p>
    <w:p>
      <w:r>
        <w:t>(Kök Oksijenlenmesi)</w:t>
      </w:r>
    </w:p>
    <w:p>
      <w:r>
        <w:t>azaldığında:</w:t>
      </w:r>
    </w:p>
    <w:p>
      <w:r>
        <w:t>Besin alımı düşebilir.</w:t>
      </w:r>
    </w:p>
    <w:p>
      <w:r>
        <w:t>Kök büyümesi yavaşlayabilir.</w:t>
      </w:r>
    </w:p>
    <w:p>
      <w:r>
        <w:t>Yeni yumru oluşumu azalabilir.</w:t>
      </w:r>
    </w:p>
    <w:p>
      <w:r>
        <w:t>Bu nedenle sürekli ıslak toprak yüksek verim anlamına gelmez.</w:t>
      </w:r>
    </w:p>
    <w:p/>
    <w:p>
      <w:r>
        <w:t>7.7 Organik Maddenin Gerçek Görevi</w:t>
      </w:r>
    </w:p>
    <w:p>
      <w:r>
        <w:t>Organik madde yalnızca gübre değildir.</w:t>
      </w:r>
    </w:p>
    <w:p>
      <w:r>
        <w:t>Toprakta:</w:t>
      </w:r>
    </w:p>
    <w:p>
      <w:r>
        <w:t>Nem dengesi sağlar.</w:t>
      </w:r>
    </w:p>
    <w:p>
      <w:r>
        <w:t>Mikroorganizma faaliyetlerini destekler.</w:t>
      </w:r>
    </w:p>
    <w:p>
      <w:r>
        <w:t>Besin depolar.</w:t>
      </w:r>
    </w:p>
    <w:p>
      <w:r>
        <w:t>Toprak yapısını iyileştirir.</w:t>
      </w:r>
    </w:p>
    <w:p>
      <w:r>
        <w:t>Bu nedenle uzun vadeli üretimde kritik öneme sahiptir.</w:t>
      </w:r>
    </w:p>
    <w:p/>
    <w:p>
      <w:r>
        <w:t>7.8 Mikrobiyal Yaşamın Önemi</w:t>
      </w:r>
    </w:p>
    <w:p>
      <w:r>
        <w:t>Soil Microbiology</w:t>
      </w:r>
    </w:p>
    <w:p>
      <w:r>
        <w:t>(Toprak Mikrobiyolojisi)</w:t>
      </w:r>
    </w:p>
    <w:p>
      <w:r>
        <w:t>yüksek verimin görünmeyen bileşenlerinden biridir.</w:t>
      </w:r>
    </w:p>
    <w:p>
      <w:r>
        <w:t>Toprakta yaşayan faydalı canlılar:</w:t>
      </w:r>
    </w:p>
    <w:p>
      <w:r>
        <w:t>Organik maddeyi parçalar.</w:t>
      </w:r>
    </w:p>
    <w:p>
      <w:r>
        <w:t>Besin dönüşümünü sağlar.</w:t>
      </w:r>
    </w:p>
    <w:p>
      <w:r>
        <w:t>Kök gelişimini destekler.</w:t>
      </w:r>
    </w:p>
    <w:p>
      <w:r>
        <w:t>Canlı topraklar genellikle daha yüksek üretim kapasitesine sahiptir.</w:t>
      </w:r>
    </w:p>
    <w:p/>
    <w:p>
      <w:r>
        <w:t>7.9 Mikoriza ve Orkideler</w:t>
      </w:r>
    </w:p>
    <w:p>
      <w:r>
        <w:t>Orchid Mycorrhiza</w:t>
      </w:r>
    </w:p>
    <w:p>
      <w:r>
        <w:t>(Orkide Kök Mantarı Ortaklığı)</w:t>
      </w:r>
    </w:p>
    <w:p>
      <w:r>
        <w:t>orkidelerin doğal yaşam döngüsünde önemli yere sahiptir.</w:t>
      </w:r>
    </w:p>
    <w:p>
      <w:r>
        <w:t>Bu faydalı mantarlar:</w:t>
      </w:r>
    </w:p>
    <w:p>
      <w:r>
        <w:t>Besin alımını artırabilir.</w:t>
      </w:r>
    </w:p>
    <w:p>
      <w:r>
        <w:t>Kök gelişimini destekleyebilir.</w:t>
      </w:r>
    </w:p>
    <w:p>
      <w:r>
        <w:t>Bitkinin dayanıklılığını yükseltebilir.</w:t>
      </w:r>
    </w:p>
    <w:p>
      <w:r>
        <w:t>Doğal ortamlarda birçok orkide türü bu sistemle yaşamaktadır.</w:t>
      </w:r>
    </w:p>
    <w:p/>
    <w:p>
      <w:r>
        <w:t>7.10 Kumun Görevi</w:t>
      </w:r>
    </w:p>
    <w:p>
      <w:r>
        <w:t>Kum yalnızca toprağı hafifletmek için kullanılmaz.</w:t>
      </w:r>
    </w:p>
    <w:p>
      <w:r>
        <w:t>Görevleri:</w:t>
      </w:r>
    </w:p>
    <w:p>
      <w:r>
        <w:t>Drenajı artırmak</w:t>
      </w:r>
    </w:p>
    <w:p>
      <w:r>
        <w:t>Havalanmayı geliştirmek</w:t>
      </w:r>
    </w:p>
    <w:p>
      <w:r>
        <w:t>Kök gelişimini kolaylaştırmak</w:t>
      </w:r>
    </w:p>
    <w:p>
      <w:r>
        <w:t>olabilmektedir.</w:t>
      </w:r>
    </w:p>
    <w:p>
      <w:r>
        <w:t>Ancak aşırı kum kullanımı su tutma kapasitesini azaltabilmektedir.</w:t>
      </w:r>
    </w:p>
    <w:p/>
    <w:p>
      <w:r>
        <w:t>7.11 Dere Milinin Rolü</w:t>
      </w:r>
    </w:p>
    <w:p>
      <w:r>
        <w:t>River Silt</w:t>
      </w:r>
    </w:p>
    <w:p>
      <w:r>
        <w:t>(Dere Mili)</w:t>
      </w:r>
    </w:p>
    <w:p>
      <w:r>
        <w:t>uygun kullanıldığında:</w:t>
      </w:r>
    </w:p>
    <w:p>
      <w:r>
        <w:t>Yapıyı iyileştirebilir.</w:t>
      </w:r>
    </w:p>
    <w:p>
      <w:r>
        <w:t>Nem dengesini destekleyebilir.</w:t>
      </w:r>
    </w:p>
    <w:p>
      <w:r>
        <w:t>Kök gelişimine katkı sağlayabilir.</w:t>
      </w:r>
    </w:p>
    <w:p>
      <w:r>
        <w:t>Ancak aşırı kullanım toprağın ağırlaşmasına neden olabilir.</w:t>
      </w:r>
    </w:p>
    <w:p>
      <w:r>
        <w:t>Bu nedenle denge önemlidir.</w:t>
      </w:r>
    </w:p>
    <w:p/>
    <w:p>
      <w:r>
        <w:t>7.12 Toprak Katmanları</w:t>
      </w:r>
    </w:p>
    <w:p>
      <w:r>
        <w:t>Profesyonel üretimde kök bölgesi tek katman olarak düşünülmez.</w:t>
      </w:r>
    </w:p>
    <w:p>
      <w:r>
        <w:t>Genellikle:</w:t>
      </w:r>
    </w:p>
    <w:p>
      <w:r>
        <w:t>Üst Katman</w:t>
      </w:r>
    </w:p>
    <w:p>
      <w:r>
        <w:t>Kök gelişimi ve sürgün çıkışı.</w:t>
      </w:r>
    </w:p>
    <w:p>
      <w:r>
        <w:t>Orta Katman</w:t>
      </w:r>
    </w:p>
    <w:p>
      <w:r>
        <w:t>Ana kök bölgesi.</w:t>
      </w:r>
    </w:p>
    <w:p>
      <w:r>
        <w:t>Alt Katman</w:t>
      </w:r>
    </w:p>
    <w:p>
      <w:r>
        <w:t>Drenaj bölgesi.</w:t>
      </w:r>
    </w:p>
    <w:p>
      <w:r>
        <w:t>olarak değerlendirilmektedir.</w:t>
      </w:r>
    </w:p>
    <w:p/>
    <w:p>
      <w:r>
        <w:t>7.13 Yükseltilmiş Yatakların Avantajı</w:t>
      </w:r>
    </w:p>
    <w:p>
      <w:r>
        <w:t>Raised Beds</w:t>
      </w:r>
    </w:p>
    <w:p>
      <w:r>
        <w:t>(Yükseltilmiş Yataklar)</w:t>
      </w:r>
    </w:p>
    <w:p>
      <w:r>
        <w:t>yüksek verimli üretimde sık kullanılmaktadır.</w:t>
      </w:r>
    </w:p>
    <w:p>
      <w:r>
        <w:t>Avantajları:</w:t>
      </w:r>
    </w:p>
    <w:p>
      <w:r>
        <w:t>Daha iyi drenaj</w:t>
      </w:r>
    </w:p>
    <w:p>
      <w:r>
        <w:t>Daha iyi havalanma</w:t>
      </w:r>
    </w:p>
    <w:p>
      <w:r>
        <w:t>Daha kolay yönetim</w:t>
      </w:r>
    </w:p>
    <w:p>
      <w:r>
        <w:t>Daha düşük çürüklük riski</w:t>
      </w:r>
    </w:p>
    <w:p>
      <w:r>
        <w:t>olarak sıralanabilir.</w:t>
      </w:r>
    </w:p>
    <w:p/>
    <w:p>
      <w:r>
        <w:t>7.14 Nem ve Hava Dengesi</w:t>
      </w:r>
    </w:p>
    <w:p>
      <w:r>
        <w:t>Başarılı üretimde amaç:</w:t>
      </w:r>
    </w:p>
    <w:p>
      <w:r>
        <w:t>“En nemli toprak”</w:t>
      </w:r>
    </w:p>
    <w:p>
      <w:r>
        <w:t>değil,</w:t>
      </w:r>
    </w:p>
    <w:p>
      <w:r>
        <w:t>“En dengeli kök bölgesi”</w:t>
      </w:r>
    </w:p>
    <w:p>
      <w:r>
        <w:t>oluşturmaktır.</w:t>
      </w:r>
    </w:p>
    <w:p>
      <w:r>
        <w:t>Kök bölgesinde aynı anda:</w:t>
      </w:r>
    </w:p>
    <w:p>
      <w:r>
        <w:t>Nem,</w:t>
      </w:r>
    </w:p>
    <w:p>
      <w:r>
        <w:t>Hava,</w:t>
      </w:r>
    </w:p>
    <w:p>
      <w:r>
        <w:t>Mikroorganizma faaliyetleri</w:t>
      </w:r>
    </w:p>
    <w:p>
      <w:r>
        <w:t>devam edebilmelidir.</w:t>
      </w:r>
    </w:p>
    <w:p/>
    <w:p>
      <w:r>
        <w:t>7.15 Profesyonel Üreticilerin Toprak Yaklaşımı</w:t>
      </w:r>
    </w:p>
    <w:p>
      <w:r>
        <w:t>Başarılı üreticiler:</w:t>
      </w:r>
    </w:p>
    <w:p>
      <w:r>
        <w:t>Toprağı yalnızca yetiştirme ortamı olarak görmez.</w:t>
      </w:r>
    </w:p>
    <w:p>
      <w:r>
        <w:t>Onu canlı bir ekosistem olarak değerlendirir.</w:t>
      </w:r>
    </w:p>
    <w:p>
      <w:r>
        <w:t>Bu yaklaşım uzun vadede büyük fark yaratabilmektedir.</w:t>
      </w:r>
    </w:p>
    <w:p/>
    <w:p>
      <w:r>
        <w:t>7.16 İdeal Toprak Formülü Var mı?</w:t>
      </w:r>
    </w:p>
    <w:p>
      <w:r>
        <w:t>Hayır.</w:t>
      </w:r>
    </w:p>
    <w:p>
      <w:r>
        <w:t>Her bölgenin:</w:t>
      </w:r>
    </w:p>
    <w:p>
      <w:r>
        <w:t>İklimi,</w:t>
      </w:r>
    </w:p>
    <w:p>
      <w:r>
        <w:t>Toprağı,</w:t>
      </w:r>
    </w:p>
    <w:p>
      <w:r>
        <w:t>Yağış rejimi,</w:t>
      </w:r>
    </w:p>
    <w:p>
      <w:r>
        <w:t>Su kalitesi</w:t>
      </w:r>
    </w:p>
    <w:p>
      <w:r>
        <w:t>farklıdır.</w:t>
      </w:r>
    </w:p>
    <w:p>
      <w:r>
        <w:t>Bu nedenle tek bir mucize karışım bulunmamaktadır.</w:t>
      </w:r>
    </w:p>
    <w:p>
      <w:r>
        <w:t>Ama temel prensip her yerde aynıdır:</w:t>
      </w:r>
    </w:p>
    <w:p>
      <w:r>
        <w:t>“Drenaj + Havalanma + Organik Madde + Mikrobiyal Yaşam”</w:t>
      </w:r>
    </w:p>
    <w:p/>
    <w:p>
      <w:r>
        <w:t>7.17 Sonuç</w:t>
      </w:r>
    </w:p>
    <w:p>
      <w:r>
        <w:t>Yüksek verimli salep üretiminin temeli yalnızca gübreleme veya sulama değildir.</w:t>
      </w:r>
    </w:p>
    <w:p>
      <w:r>
        <w:t>Gerçek başarı:</w:t>
      </w:r>
    </w:p>
    <w:p>
      <w:r>
        <w:t>Sağlıklı kök bölgesi,</w:t>
      </w:r>
    </w:p>
    <w:p>
      <w:r>
        <w:t>Dengeli nem,</w:t>
      </w:r>
    </w:p>
    <w:p>
      <w:r>
        <w:t>Güçlü drenaj,</w:t>
      </w:r>
    </w:p>
    <w:p>
      <w:r>
        <w:t>Zengin mikrobiyal yaşam</w:t>
      </w:r>
    </w:p>
    <w:p>
      <w:r>
        <w:t>oluşturabilmekten geçmektedir.</w:t>
      </w:r>
    </w:p>
    <w:p>
      <w:r>
        <w:t>Profesyonel üreticiler toprağı değil, kök bölgesini yönetmektedir.</w:t>
      </w:r>
    </w:p>
    <w:p>
      <w:r>
        <w:t>Bir sonraki bölümde “Maksimum Verim İçin Dikim Yoğunluğu ve Bitki Yerleşim Stratejileri” ayrıntılı olarak incelenecektir.</w:t>
      </w:r>
    </w:p>
    <w:p/>
    <w:p>
      <w:r>
        <w:br w:type="page"/>
      </w:r>
    </w:p>
    <w:p>
      <w:pPr>
        <w:pStyle w:val="Heading1"/>
      </w:pPr>
      <w:r>
        <w:t>BÖLÜM 8</w:t>
      </w:r>
    </w:p>
    <w:p>
      <w:r>
        <w:t>MAKSİMUM VERİM İÇİN DİKİM YOĞUNLUĞU VE BİTKİ YERLEŞİM STRATEJİLERİ</w:t>
      </w:r>
    </w:p>
    <w:p>
      <w:r>
        <w:t>Metrekarede Kaç Yumru Olmalı?</w:t>
      </w:r>
    </w:p>
    <w:p>
      <w:r>
        <w:t>8.1 Giriş</w:t>
      </w:r>
    </w:p>
    <w:p>
      <w:r>
        <w:t>Salep üretiminde en sık sorulan sorulardan biri:</w:t>
      </w:r>
    </w:p>
    <w:p>
      <w:r>
        <w:t>“Metrekareye kaç yumru dikmeliyim?”</w:t>
      </w:r>
    </w:p>
    <w:p>
      <w:r>
        <w:t>sorusudur.</w:t>
      </w:r>
    </w:p>
    <w:p>
      <w:r>
        <w:t>Birçok üretici mümkün olduğu kadar sık dikim yaparak daha yüksek verim elde edeceğini düşünmektedir.</w:t>
      </w:r>
    </w:p>
    <w:p>
      <w:r>
        <w:t>Ancak profesyonel üretimde amaç:</w:t>
      </w:r>
    </w:p>
    <w:p>
      <w:r>
        <w:t>Maximum Plant Population</w:t>
      </w:r>
    </w:p>
    <w:p>
      <w:r>
        <w:t>(Maksimum Bitki Yoğunluğu)</w:t>
      </w:r>
    </w:p>
    <w:p>
      <w:r>
        <w:t>değil,</w:t>
      </w:r>
    </w:p>
    <w:p>
      <w:r>
        <w:t>Maximum Yield Per Area</w:t>
      </w:r>
    </w:p>
    <w:p>
      <w:r>
        <w:t>(Birim Alandan Maksimum Verim)</w:t>
      </w:r>
    </w:p>
    <w:p>
      <w:r>
        <w:t>elde etmektir.</w:t>
      </w:r>
    </w:p>
    <w:p>
      <w:r>
        <w:t>Bu iki kavram aynı şey değildir.</w:t>
      </w:r>
    </w:p>
    <w:p/>
    <w:p>
      <w:r>
        <w:t>8.2 Sık Dikim Her Zaman Daha Fazla Verim Sağlar mı?</w:t>
      </w:r>
    </w:p>
    <w:p>
      <w:r>
        <w:t>Hayır.</w:t>
      </w:r>
    </w:p>
    <w:p>
      <w:r>
        <w:t>Belirli bir noktadan sonra sık dikim:</w:t>
      </w:r>
    </w:p>
    <w:p>
      <w:r>
        <w:t>Kök rekabetini artırır.</w:t>
      </w:r>
    </w:p>
    <w:p>
      <w:r>
        <w:t>Besin rekabetini artırır.</w:t>
      </w:r>
    </w:p>
    <w:p>
      <w:r>
        <w:t>Hava dolaşımını azaltır.</w:t>
      </w:r>
    </w:p>
    <w:p>
      <w:r>
        <w:t>Hastalık riskini yükseltir.</w:t>
      </w:r>
    </w:p>
    <w:p>
      <w:r>
        <w:t>Sonuç olarak bitki başına verim düşmeye başlayabilir.</w:t>
      </w:r>
    </w:p>
    <w:p/>
    <w:p>
      <w:r>
        <w:t>8.3 Seyrek Dikim Hatası</w:t>
      </w:r>
    </w:p>
    <w:p>
      <w:r>
        <w:t>Aşırı seyrek dikim de verimli değildir.</w:t>
      </w:r>
    </w:p>
    <w:p>
      <w:r>
        <w:t>Çünkü:</w:t>
      </w:r>
    </w:p>
    <w:p>
      <w:r>
        <w:t>Alan tam kullanılamaz.</w:t>
      </w:r>
    </w:p>
    <w:p>
      <w:r>
        <w:t>Toplam üretim düşebilir.</w:t>
      </w:r>
    </w:p>
    <w:p>
      <w:r>
        <w:t>Toprak yüzeyi boş kalabilir.</w:t>
      </w:r>
    </w:p>
    <w:p>
      <w:r>
        <w:t>Profesyonel üretimde amaç optimum yoğunluğu bulmaktır.</w:t>
      </w:r>
    </w:p>
    <w:p/>
    <w:p>
      <w:r>
        <w:t>8.4 Rekabet Kavramı</w:t>
      </w:r>
    </w:p>
    <w:p>
      <w:r>
        <w:t>Plant Competition</w:t>
      </w:r>
    </w:p>
    <w:p>
      <w:r>
        <w:t>(Bitkiler Arası Rekabet)</w:t>
      </w:r>
    </w:p>
    <w:p>
      <w:r>
        <w:t>yüksek yoğunlukta ortaya çıkmaktadır.</w:t>
      </w:r>
    </w:p>
    <w:p>
      <w:r>
        <w:t>Bitkiler:</w:t>
      </w:r>
    </w:p>
    <w:p>
      <w:r>
        <w:t>Su için,</w:t>
      </w:r>
    </w:p>
    <w:p>
      <w:r>
        <w:t>Besin için,</w:t>
      </w:r>
    </w:p>
    <w:p>
      <w:r>
        <w:t>Işık için,</w:t>
      </w:r>
    </w:p>
    <w:p>
      <w:r>
        <w:t>Kök alanı için</w:t>
      </w:r>
    </w:p>
    <w:p>
      <w:r>
        <w:t>rekabet etmektedir.</w:t>
      </w:r>
    </w:p>
    <w:p>
      <w:r>
        <w:t>Bu rekabet belirli seviyeye kadar tolere edilebilir.</w:t>
      </w:r>
    </w:p>
    <w:p>
      <w:r>
        <w:t>Ancak aşırı rekabet verimi düşürebilmektedir.</w:t>
      </w:r>
    </w:p>
    <w:p/>
    <w:p>
      <w:r>
        <w:t>8.5 Kök Bölgesinin Önemi</w:t>
      </w:r>
    </w:p>
    <w:p>
      <w:r>
        <w:t>Birçok üretici yalnızca üst kısmı görmektedir.</w:t>
      </w:r>
    </w:p>
    <w:p>
      <w:r>
        <w:t>Oysa rekabetin büyük bölümü:</w:t>
      </w:r>
    </w:p>
    <w:p>
      <w:r>
        <w:t>Root Zone</w:t>
      </w:r>
    </w:p>
    <w:p>
      <w:r>
        <w:t>(Kök Bölgesi)</w:t>
      </w:r>
    </w:p>
    <w:p>
      <w:r>
        <w:t>içerisinde gerçekleşmektedir.</w:t>
      </w:r>
    </w:p>
    <w:p>
      <w:r>
        <w:t>Köklerin yeterli yaşam alanına sahip olması verim açısından önemlidir.</w:t>
      </w:r>
    </w:p>
    <w:p/>
    <w:p>
      <w:r>
        <w:t>8.6 Hastalık Riski ve Dikim Sıklığı</w:t>
      </w:r>
    </w:p>
    <w:p>
      <w:r>
        <w:t>Aşırı sık dikim:</w:t>
      </w:r>
    </w:p>
    <w:p>
      <w:r>
        <w:t>Hava hareketini azaltabilir.</w:t>
      </w:r>
    </w:p>
    <w:p>
      <w:r>
        <w:t>Nem birikimine neden olabilir.</w:t>
      </w:r>
    </w:p>
    <w:p>
      <w:r>
        <w:t>Yaprakların daha uzun süre ıslak kalmasına yol açabilir.</w:t>
      </w:r>
    </w:p>
    <w:p>
      <w:r>
        <w:t>Bu durum:</w:t>
      </w:r>
    </w:p>
    <w:p>
      <w:r>
        <w:t>Botrytis</w:t>
      </w:r>
    </w:p>
    <w:p>
      <w:r>
        <w:t>Yaprak lekeleri</w:t>
      </w:r>
    </w:p>
    <w:p>
      <w:r>
        <w:t>Bakteriyel problemler</w:t>
      </w:r>
    </w:p>
    <w:p>
      <w:r>
        <w:t>için uygun ortam oluşturabilmektedir.</w:t>
      </w:r>
    </w:p>
    <w:p/>
    <w:p>
      <w:r>
        <w:t>8.7 Bitki Başına Verim</w:t>
      </w:r>
    </w:p>
    <w:p>
      <w:r>
        <w:t>Profesyonel üreticiler yalnızca toplam verime bakmaz.</w:t>
      </w:r>
    </w:p>
    <w:p>
      <w:r>
        <w:t>Aynı zamanda:</w:t>
      </w:r>
    </w:p>
    <w:p>
      <w:r>
        <w:t>Yield Per Plant</w:t>
      </w:r>
    </w:p>
    <w:p>
      <w:r>
        <w:t>(Bitki Başına Verim)</w:t>
      </w:r>
    </w:p>
    <w:p>
      <w:r>
        <w:t>hesabını da takip eder.</w:t>
      </w:r>
    </w:p>
    <w:p>
      <w:r>
        <w:t>Bazı durumlarda daha seyrek dikim:</w:t>
      </w:r>
    </w:p>
    <w:p>
      <w:r>
        <w:t>bitki başına verimi artırabilmektedir.</w:t>
      </w:r>
    </w:p>
    <w:p/>
    <w:p>
      <w:r>
        <w:t>8.8 Alan Başına Verim</w:t>
      </w:r>
    </w:p>
    <w:p>
      <w:r>
        <w:t>Asıl hedef:</w:t>
      </w:r>
    </w:p>
    <w:p>
      <w:r>
        <w:t>Yield Per Square Meter</w:t>
      </w:r>
    </w:p>
    <w:p>
      <w:r>
        <w:t>(Metrekare Başına Verim)</w:t>
      </w:r>
    </w:p>
    <w:p>
      <w:r>
        <w:t>olmalıdır.</w:t>
      </w:r>
    </w:p>
    <w:p>
      <w:r>
        <w:t>Çünkü ticari üretimde önemli olan toplam üretim miktarıdır.</w:t>
      </w:r>
    </w:p>
    <w:p/>
    <w:p>
      <w:r>
        <w:t>8.9 Dikim Derinliğinin Etkisi</w:t>
      </w:r>
    </w:p>
    <w:p>
      <w:r>
        <w:t>Dikim derinliği de yerleşim planının parçasıdır.</w:t>
      </w:r>
    </w:p>
    <w:p>
      <w:r>
        <w:t>Aşırı yüzeysel dikim:</w:t>
      </w:r>
    </w:p>
    <w:p>
      <w:r>
        <w:t>Kuruma riskini artırabilir.</w:t>
      </w:r>
    </w:p>
    <w:p>
      <w:r>
        <w:t>Aşırı derin dikim:</w:t>
      </w:r>
    </w:p>
    <w:p>
      <w:r>
        <w:t>Çıkışı geciktirebilir.</w:t>
      </w:r>
    </w:p>
    <w:p>
      <w:r>
        <w:t>Bu nedenle bölgesel koşullara uygun derinlik tercih edilmelidir.</w:t>
      </w:r>
    </w:p>
    <w:p/>
    <w:p>
      <w:r>
        <w:t>8.10 Sıra Düzeni</w:t>
      </w:r>
    </w:p>
    <w:p>
      <w:r>
        <w:t>Row Arrangement</w:t>
      </w:r>
    </w:p>
    <w:p>
      <w:r>
        <w:t>(Sıra Düzeni)</w:t>
      </w:r>
    </w:p>
    <w:p>
      <w:r>
        <w:t>verim üzerinde etkili olabilmektedir.</w:t>
      </w:r>
    </w:p>
    <w:p>
      <w:r>
        <w:t>Düzenli sıralar:</w:t>
      </w:r>
    </w:p>
    <w:p>
      <w:r>
        <w:t>Takibi kolaylaştırır.</w:t>
      </w:r>
    </w:p>
    <w:p>
      <w:r>
        <w:t>Hastalık gözlemini kolaylaştırır.</w:t>
      </w:r>
    </w:p>
    <w:p>
      <w:r>
        <w:t>Hasat işlemlerini hızlandırır.</w:t>
      </w:r>
    </w:p>
    <w:p/>
    <w:p>
      <w:r>
        <w:t>8.11 Kare Dikim Sistemi</w:t>
      </w:r>
    </w:p>
    <w:p>
      <w:r>
        <w:t>Profesyonel üretimde sık kullanılan yöntemlerden biri:</w:t>
      </w:r>
    </w:p>
    <w:p>
      <w:r>
        <w:t>Square Planting</w:t>
      </w:r>
    </w:p>
    <w:p>
      <w:r>
        <w:t>(Kare Dikim Sistemi)</w:t>
      </w:r>
    </w:p>
    <w:p>
      <w:r>
        <w:t>uygulamasıdır.</w:t>
      </w:r>
    </w:p>
    <w:p>
      <w:r>
        <w:t>Bu sistemde bitkiler eşit aralıklarla yerleştirilmektedir.</w:t>
      </w:r>
    </w:p>
    <w:p>
      <w:r>
        <w:t>Avantajları:</w:t>
      </w:r>
    </w:p>
    <w:p>
      <w:r>
        <w:t>Homojen gelişim</w:t>
      </w:r>
    </w:p>
    <w:p>
      <w:r>
        <w:t>Düzenli kök alanı</w:t>
      </w:r>
    </w:p>
    <w:p>
      <w:r>
        <w:t>Kolay takip</w:t>
      </w:r>
    </w:p>
    <w:p>
      <w:r>
        <w:t>olarak sıralanabilir.</w:t>
      </w:r>
    </w:p>
    <w:p/>
    <w:p>
      <w:r>
        <w:t>8.12 Yatak Sisteminin Avantajı</w:t>
      </w:r>
    </w:p>
    <w:p>
      <w:r>
        <w:t>Raised Bed System</w:t>
      </w:r>
    </w:p>
    <w:p>
      <w:r>
        <w:t>(Yükseltilmiş Yatak Sistemi)</w:t>
      </w:r>
    </w:p>
    <w:p>
      <w:r>
        <w:t>yalnızca drenaj için değil, yerleşim planı için de avantaj sağlamaktadır.</w:t>
      </w:r>
    </w:p>
    <w:p>
      <w:r>
        <w:t>Yatak sistemi sayesinde:</w:t>
      </w:r>
    </w:p>
    <w:p>
      <w:r>
        <w:t>Alan planlaması kolaylaşır.</w:t>
      </w:r>
    </w:p>
    <w:p>
      <w:r>
        <w:t>Verim takibi kolaylaşır.</w:t>
      </w:r>
    </w:p>
    <w:p>
      <w:r>
        <w:t>Sulama daha kontrollü yapılabilir.</w:t>
      </w:r>
    </w:p>
    <w:p/>
    <w:p>
      <w:r>
        <w:t>8.13 Geleceği Düşünerek Dikim</w:t>
      </w:r>
    </w:p>
    <w:p>
      <w:r>
        <w:t>Profesyonel üreticiler yalnızca mevcut sezonu düşünmez.</w:t>
      </w:r>
    </w:p>
    <w:p>
      <w:r>
        <w:t>Hasat sırasında:</w:t>
      </w:r>
    </w:p>
    <w:p>
      <w:r>
        <w:t>Söküm kolaylığı,</w:t>
      </w:r>
    </w:p>
    <w:p>
      <w:r>
        <w:t>Sayım kolaylığı,</w:t>
      </w:r>
    </w:p>
    <w:p>
      <w:r>
        <w:t>Parsel takibi</w:t>
      </w:r>
    </w:p>
    <w:p>
      <w:r>
        <w:t>gibi konular da göz önünde bulundurulur.</w:t>
      </w:r>
    </w:p>
    <w:p/>
    <w:p>
      <w:r>
        <w:t>8.14 Üreticilerin En Büyük Hataları</w:t>
      </w:r>
    </w:p>
    <w:p>
      <w:r>
        <w:t>Hata 1</w:t>
      </w:r>
    </w:p>
    <w:p>
      <w:r>
        <w:t>Aşırı sık dikim.</w:t>
      </w:r>
    </w:p>
    <w:p/>
    <w:p>
      <w:r>
        <w:t>Hata 2</w:t>
      </w:r>
    </w:p>
    <w:p>
      <w:r>
        <w:t>Düzensiz yerleşim.</w:t>
      </w:r>
    </w:p>
    <w:p/>
    <w:p>
      <w:r>
        <w:t>Hata 3</w:t>
      </w:r>
    </w:p>
    <w:p>
      <w:r>
        <w:t>Parsel planı oluşturmamak.</w:t>
      </w:r>
    </w:p>
    <w:p/>
    <w:p>
      <w:r>
        <w:t>Hata 4</w:t>
      </w:r>
    </w:p>
    <w:p>
      <w:r>
        <w:t>Kayıt tutmamak.</w:t>
      </w:r>
    </w:p>
    <w:p/>
    <w:p>
      <w:r>
        <w:t>Hata 5</w:t>
      </w:r>
    </w:p>
    <w:p>
      <w:r>
        <w:t>Bitki başına performansı takip etmemek.</w:t>
      </w:r>
    </w:p>
    <w:p/>
    <w:p>
      <w:r>
        <w:t>8.15 Profesyonel Yaklaşım</w:t>
      </w:r>
    </w:p>
    <w:p>
      <w:r>
        <w:t>Başarılı üreticiler:</w:t>
      </w:r>
    </w:p>
    <w:p>
      <w:r>
        <w:t>Alanı ölçer.</w:t>
      </w:r>
    </w:p>
    <w:p>
      <w:r>
        <w:t>Dikim yoğunluğunu hesaplar.</w:t>
      </w:r>
    </w:p>
    <w:p>
      <w:r>
        <w:t>Parseller oluşturur.</w:t>
      </w:r>
    </w:p>
    <w:p>
      <w:r>
        <w:t>Sonuçları kayıt altına alır.</w:t>
      </w:r>
    </w:p>
    <w:p>
      <w:r>
        <w:t>Bu sayede her yıl sistemi geliştirebilirler.</w:t>
      </w:r>
    </w:p>
    <w:p/>
    <w:p>
      <w:r>
        <w:t>8.16 Maksimum Verimin Sırrı</w:t>
      </w:r>
    </w:p>
    <w:p>
      <w:r>
        <w:t>Maksimum verim:</w:t>
      </w:r>
    </w:p>
    <w:p>
      <w:r>
        <w:t>en sık dikimden değil,</w:t>
      </w:r>
    </w:p>
    <w:p>
      <w:r>
        <w:t>en doğru yoğunluktan gelir.</w:t>
      </w:r>
    </w:p>
    <w:p>
      <w:r>
        <w:t>Amaç:</w:t>
      </w:r>
    </w:p>
    <w:p>
      <w:r>
        <w:t>Rekabeti azaltmak,</w:t>
      </w:r>
    </w:p>
    <w:p>
      <w:r>
        <w:t>Alanı verimli kullanmak,</w:t>
      </w:r>
    </w:p>
    <w:p>
      <w:r>
        <w:t>Hastalık riskini düşürmek</w:t>
      </w:r>
    </w:p>
    <w:p>
      <w:r>
        <w:t>olmalıdır.</w:t>
      </w:r>
    </w:p>
    <w:p/>
    <w:p>
      <w:r>
        <w:t>8.17 Sonuç</w:t>
      </w:r>
    </w:p>
    <w:p>
      <w:r>
        <w:t>Salep yetiştiriciliğinde dikim yoğunluğu verimi doğrudan etkileyen temel faktörlerden biridir.</w:t>
      </w:r>
    </w:p>
    <w:p>
      <w:r>
        <w:t>Profesyonel üretimde amaç yalnızca daha fazla bitki dikmek değil, her bitkinin verim potansiyelini en iyi şekilde kullanabileceği ortamı oluşturmaktır.</w:t>
      </w:r>
    </w:p>
    <w:p>
      <w:r>
        <w:t>Bir sonraki bölümde “Sulama Değil Nem Yönetimi: Profesyonel Üreticilerin Farkı” konusu ayrıntılı olarak incelenecektir.</w:t>
      </w:r>
    </w:p>
    <w:p/>
    <w:p>
      <w:r>
        <w:br w:type="page"/>
      </w:r>
    </w:p>
    <w:p>
      <w:pPr>
        <w:pStyle w:val="Heading1"/>
      </w:pPr>
      <w:r>
        <w:t>BÖLÜM 9</w:t>
      </w:r>
    </w:p>
    <w:p>
      <w:r>
        <w:t>SULAMA DEĞİL NEM YÖNETİMİ</w:t>
      </w:r>
    </w:p>
    <w:p>
      <w:r>
        <w:t>Profesyonel Üreticilerin En Büyük Farkı</w:t>
      </w:r>
    </w:p>
    <w:p>
      <w:r>
        <w:t>9.1 Giriş</w:t>
      </w:r>
    </w:p>
    <w:p>
      <w:r>
        <w:t>Salep üretiminde en yaygın yanlışlardan biri sulamanın verimi artırdığı düşüncesidir.</w:t>
      </w:r>
    </w:p>
    <w:p>
      <w:r>
        <w:t>Birçok üretici:</w:t>
      </w:r>
    </w:p>
    <w:p>
      <w:r>
        <w:t>“Biraz daha su vereyim.”</w:t>
      </w:r>
    </w:p>
    <w:p>
      <w:r>
        <w:t>mantığıyla hareket etmektedir.</w:t>
      </w:r>
    </w:p>
    <w:p>
      <w:r>
        <w:t>Oysa profesyonel üretimde asıl hedef:</w:t>
      </w:r>
    </w:p>
    <w:p>
      <w:r>
        <w:t>Moisture Management</w:t>
      </w:r>
    </w:p>
    <w:p>
      <w:r>
        <w:t>(Nem Yönetimi)</w:t>
      </w:r>
    </w:p>
    <w:p>
      <w:r>
        <w:t>olmaktadır.</w:t>
      </w:r>
    </w:p>
    <w:p>
      <w:r>
        <w:t>Çünkü salep kökleri ve yumruları:</w:t>
      </w:r>
    </w:p>
    <w:p>
      <w:r>
        <w:t>Kuraklıktan,</w:t>
      </w:r>
    </w:p>
    <w:p>
      <w:r>
        <w:t>Aşırı sulamadan</w:t>
      </w:r>
    </w:p>
    <w:p>
      <w:r>
        <w:t>aynı derecede zarar görebilmektedir.</w:t>
      </w:r>
    </w:p>
    <w:p/>
    <w:p>
      <w:r>
        <w:t>9.2 Sulama ve Nem Aynı Şey Değildir</w:t>
      </w:r>
    </w:p>
    <w:p>
      <w:r>
        <w:t>Sulama:</w:t>
      </w:r>
    </w:p>
    <w:p>
      <w:r>
        <w:t>Toprağa su verme işlemidir.</w:t>
      </w:r>
    </w:p>
    <w:p>
      <w:r>
        <w:t>Nem ise:</w:t>
      </w:r>
    </w:p>
    <w:p>
      <w:r>
        <w:t>Kök bölgesinde bulunan kullanılabilir su miktarıdır.</w:t>
      </w:r>
    </w:p>
    <w:p>
      <w:r>
        <w:t>Profesyonel üreticiler sulamaya değil, nem durumuna odaklanmaktadır.</w:t>
      </w:r>
    </w:p>
    <w:p/>
    <w:p>
      <w:r>
        <w:t>9.3 En Büyük Hata: Takvime Göre Sulama</w:t>
      </w:r>
    </w:p>
    <w:p>
      <w:r>
        <w:t>Birçok üretici:</w:t>
      </w:r>
    </w:p>
    <w:p>
      <w:r>
        <w:t>Haftada bir,</w:t>
      </w:r>
    </w:p>
    <w:p>
      <w:r>
        <w:t>Üç günde bir,</w:t>
      </w:r>
    </w:p>
    <w:p>
      <w:r>
        <w:t>Her gün</w:t>
      </w:r>
    </w:p>
    <w:p>
      <w:r>
        <w:t>gibi sabit programlar uygulamaktadır.</w:t>
      </w:r>
    </w:p>
    <w:p>
      <w:r>
        <w:t>Ancak:</w:t>
      </w:r>
    </w:p>
    <w:p>
      <w:r>
        <w:t>Hava sıcaklığı,</w:t>
      </w:r>
    </w:p>
    <w:p>
      <w:r>
        <w:t>Toprak yapısı,</w:t>
      </w:r>
    </w:p>
    <w:p>
      <w:r>
        <w:t>Rüzgar,</w:t>
      </w:r>
    </w:p>
    <w:p>
      <w:r>
        <w:t>Bitki gelişim dönemi</w:t>
      </w:r>
    </w:p>
    <w:p>
      <w:r>
        <w:t>sürekli değişmektedir.</w:t>
      </w:r>
    </w:p>
    <w:p>
      <w:r>
        <w:t>Bu nedenle takvim değil, toprak yönetilmelidir.</w:t>
      </w:r>
    </w:p>
    <w:p/>
    <w:p>
      <w:r>
        <w:t>9.4 Köklerin İhtiyacı Olan Şey</w:t>
      </w:r>
    </w:p>
    <w:p>
      <w:r>
        <w:t>Kökler yalnızca su istemez.</w:t>
      </w:r>
    </w:p>
    <w:p>
      <w:r>
        <w:t>Aynı zamanda:</w:t>
      </w:r>
    </w:p>
    <w:p>
      <w:r>
        <w:t>Oxygen</w:t>
      </w:r>
    </w:p>
    <w:p>
      <w:r>
        <w:t>(Oksijen)</w:t>
      </w:r>
    </w:p>
    <w:p>
      <w:r>
        <w:t>istemektedir.</w:t>
      </w:r>
    </w:p>
    <w:p>
      <w:r>
        <w:t>Aşırı sulama sonucu:</w:t>
      </w:r>
    </w:p>
    <w:p>
      <w:r>
        <w:t>Hava boşlukları suyla dolar.</w:t>
      </w:r>
    </w:p>
    <w:p>
      <w:r>
        <w:t>Oksijen azalır.</w:t>
      </w:r>
    </w:p>
    <w:p>
      <w:r>
        <w:t>Kökler strese girer.</w:t>
      </w:r>
    </w:p>
    <w:p>
      <w:r>
        <w:t>Bu durum verim düşüşüne neden olabilmektedir.</w:t>
      </w:r>
    </w:p>
    <w:p/>
    <w:p>
      <w:r>
        <w:t>9.5 Sürekli Islak Toprak Problemi</w:t>
      </w:r>
    </w:p>
    <w:p>
      <w:r>
        <w:t>Sürekli ıslak toprak:</w:t>
      </w:r>
    </w:p>
    <w:p>
      <w:r>
        <w:t>İdeal ortam değildir.</w:t>
      </w:r>
    </w:p>
    <w:p>
      <w:r>
        <w:t>Uzun süre yüksek nem;</w:t>
      </w:r>
    </w:p>
    <w:p>
      <w:r>
        <w:t>Pythium (Su Küfü Kaynaklı Kök Çürüklüğü)</w:t>
      </w:r>
    </w:p>
    <w:p>
      <w:r>
        <w:t>Bakteriyel çürüklükler</w:t>
      </w:r>
    </w:p>
    <w:p>
      <w:r>
        <w:t>Rhizoctonia (Kök Boğazı Çürüklüğü Mantarı)</w:t>
      </w:r>
    </w:p>
    <w:p>
      <w:r>
        <w:t>için uygun ortam oluşturabilmektedir.</w:t>
      </w:r>
    </w:p>
    <w:p/>
    <w:p>
      <w:r>
        <w:t>9.6 Kuruma Stresi</w:t>
      </w:r>
    </w:p>
    <w:p>
      <w:r>
        <w:t>Aşırı kuruma da zararlıdır.</w:t>
      </w:r>
    </w:p>
    <w:p>
      <w:r>
        <w:t>Özellikle:</w:t>
      </w:r>
    </w:p>
    <w:p>
      <w:r>
        <w:t>Genç kökler,</w:t>
      </w:r>
    </w:p>
    <w:p>
      <w:r>
        <w:t>Yeni oluşan yumrular</w:t>
      </w:r>
    </w:p>
    <w:p>
      <w:r>
        <w:t>kuraklık stresinden etkilenebilmektedir.</w:t>
      </w:r>
    </w:p>
    <w:p>
      <w:r>
        <w:t>Ama profesyonel üretimde asıl korkulan şey genellikle fazla sudur.</w:t>
      </w:r>
    </w:p>
    <w:p/>
    <w:p>
      <w:r>
        <w:t>9.7 Nem Dalgalanmaları</w:t>
      </w:r>
    </w:p>
    <w:p>
      <w:r>
        <w:t>Moisture Fluctuation</w:t>
      </w:r>
    </w:p>
    <w:p>
      <w:r>
        <w:t>(Nem Dalgalanması)</w:t>
      </w:r>
    </w:p>
    <w:p>
      <w:r>
        <w:t>verimi olumsuz etkileyebilmektedir.</w:t>
      </w:r>
    </w:p>
    <w:p>
      <w:r>
        <w:t>Örneğin:</w:t>
      </w:r>
    </w:p>
    <w:p>
      <w:r>
        <w:t>Bir gün aşırı kuru,</w:t>
      </w:r>
    </w:p>
    <w:p>
      <w:r>
        <w:t>Ertesi gün aşırı ıslak</w:t>
      </w:r>
    </w:p>
    <w:p>
      <w:r>
        <w:t>koşullar kök sistemini zorlayabilmektedir.</w:t>
      </w:r>
    </w:p>
    <w:p>
      <w:r>
        <w:t>Amaç mümkün olduğunca dengeli ortam oluşturmaktır.</w:t>
      </w:r>
    </w:p>
    <w:p/>
    <w:p>
      <w:r>
        <w:t>9.8 Toprak Karışımının Etkisi</w:t>
      </w:r>
    </w:p>
    <w:p>
      <w:r>
        <w:t>Nem yönetimi yalnızca sulamayla ilgili değildir.</w:t>
      </w:r>
    </w:p>
    <w:p>
      <w:r>
        <w:t>Toprak karışımı da büyük rol oynar.</w:t>
      </w:r>
    </w:p>
    <w:p>
      <w:r>
        <w:t>İyi hazırlanmış karışımlar:</w:t>
      </w:r>
    </w:p>
    <w:p>
      <w:r>
        <w:t>Fazla suyu uzaklaştırır.</w:t>
      </w:r>
    </w:p>
    <w:p>
      <w:r>
        <w:t>Gerektiğinde nem tutar.</w:t>
      </w:r>
    </w:p>
    <w:p>
      <w:r>
        <w:t>Kök bölgesini havalandırır.</w:t>
      </w:r>
    </w:p>
    <w:p/>
    <w:p>
      <w:r>
        <w:t>9.9 Organik Maddenin Görevi</w:t>
      </w:r>
    </w:p>
    <w:p>
      <w:r>
        <w:t>Organic Matter</w:t>
      </w:r>
    </w:p>
    <w:p>
      <w:r>
        <w:t>(Organik Madde)</w:t>
      </w:r>
    </w:p>
    <w:p>
      <w:r>
        <w:t>nem yönetiminin doğal sigortasıdır.</w:t>
      </w:r>
    </w:p>
    <w:p>
      <w:r>
        <w:t>Organik madde:</w:t>
      </w:r>
    </w:p>
    <w:p>
      <w:r>
        <w:t>Suyu depolar.</w:t>
      </w:r>
    </w:p>
    <w:p>
      <w:r>
        <w:t>Gerektiğinde bitkiye sunar.</w:t>
      </w:r>
    </w:p>
    <w:p>
      <w:r>
        <w:t>Nem dalgalanmalarını azaltır.</w:t>
      </w:r>
    </w:p>
    <w:p/>
    <w:p>
      <w:r>
        <w:t>9.10 Yükseltilmiş Yatakların Avantajı</w:t>
      </w:r>
    </w:p>
    <w:p>
      <w:r>
        <w:t>Raised Beds</w:t>
      </w:r>
    </w:p>
    <w:p>
      <w:r>
        <w:t>(Yükseltilmiş Yataklar)</w:t>
      </w:r>
    </w:p>
    <w:p>
      <w:r>
        <w:t>nem yönetimini kolaylaştırmaktadır.</w:t>
      </w:r>
    </w:p>
    <w:p>
      <w:r>
        <w:t>Avantajları:</w:t>
      </w:r>
    </w:p>
    <w:p>
      <w:r>
        <w:t>Daha iyi drenaj</w:t>
      </w:r>
    </w:p>
    <w:p>
      <w:r>
        <w:t>Daha kontrollü nem</w:t>
      </w:r>
    </w:p>
    <w:p>
      <w:r>
        <w:t>Daha düşük çürüklük riski</w:t>
      </w:r>
    </w:p>
    <w:p>
      <w:r>
        <w:t>olarak sıralanabilir.</w:t>
      </w:r>
    </w:p>
    <w:p/>
    <w:p>
      <w:r>
        <w:t>9.11 Profesyonel Üretici Toprağa Bakar</w:t>
      </w:r>
    </w:p>
    <w:p>
      <w:r>
        <w:t>Amatör üretici:</w:t>
      </w:r>
    </w:p>
    <w:p>
      <w:r>
        <w:t>Takvime bakar.</w:t>
      </w:r>
    </w:p>
    <w:p>
      <w:r>
        <w:t>Profesyonel üretici:</w:t>
      </w:r>
    </w:p>
    <w:p>
      <w:r>
        <w:t>Toprağa bakar.</w:t>
      </w:r>
    </w:p>
    <w:p>
      <w:r>
        <w:t>Toprak:</w:t>
      </w:r>
    </w:p>
    <w:p>
      <w:r>
        <w:t>Nemli mi?</w:t>
      </w:r>
    </w:p>
    <w:p>
      <w:r>
        <w:t>Islak mı?</w:t>
      </w:r>
    </w:p>
    <w:p>
      <w:r>
        <w:t>Kurumaya mı başladı?</w:t>
      </w:r>
    </w:p>
    <w:p>
      <w:r>
        <w:t>sorularının cevabı karar vermede kullanılır.</w:t>
      </w:r>
    </w:p>
    <w:p/>
    <w:p>
      <w:r>
        <w:t>9.12 Parmak Testi ve Modern Ölçüm</w:t>
      </w:r>
    </w:p>
    <w:p>
      <w:r>
        <w:t>Basit yöntem:</w:t>
      </w:r>
    </w:p>
    <w:p>
      <w:r>
        <w:t>Finger Test</w:t>
      </w:r>
    </w:p>
    <w:p>
      <w:r>
        <w:t>(Parmak Testi)</w:t>
      </w:r>
    </w:p>
    <w:p>
      <w:r>
        <w:t>Modern yöntem:</w:t>
      </w:r>
    </w:p>
    <w:p>
      <w:r>
        <w:t>Soil Moisture Meter</w:t>
      </w:r>
    </w:p>
    <w:p>
      <w:r>
        <w:t>(Toprak Nem Ölçer)</w:t>
      </w:r>
    </w:p>
    <w:p>
      <w:r>
        <w:t>kullanmaktır.</w:t>
      </w:r>
    </w:p>
    <w:p>
      <w:r>
        <w:t>Her iki yöntem de karar vermede yardımcı olabilmektedir.</w:t>
      </w:r>
    </w:p>
    <w:p/>
    <w:p>
      <w:r>
        <w:t>9.13 Verim ve Nem İlişkisi</w:t>
      </w:r>
    </w:p>
    <w:p>
      <w:r>
        <w:t>Yüksek verimli alanlar incelendiğinde ortak özelliklerden biri:</w:t>
      </w:r>
    </w:p>
    <w:p>
      <w:r>
        <w:t>Dengeli nem seviyesidir.</w:t>
      </w:r>
    </w:p>
    <w:p>
      <w:r>
        <w:t>Aşırı sulanan alanlar çoğu zaman en yüksek verimi vermemektedir.</w:t>
      </w:r>
    </w:p>
    <w:p/>
    <w:p>
      <w:r>
        <w:t>9.14 Yaz Dönemi Yönetimi</w:t>
      </w:r>
    </w:p>
    <w:p>
      <w:r>
        <w:t>Yaz aylarında:</w:t>
      </w:r>
    </w:p>
    <w:p>
      <w:r>
        <w:t>Toprak sıcaklığı yükselir.</w:t>
      </w:r>
    </w:p>
    <w:p>
      <w:r>
        <w:t>Buharlaşma artar.</w:t>
      </w:r>
    </w:p>
    <w:p>
      <w:r>
        <w:t>Bu dönemde amaç:</w:t>
      </w:r>
    </w:p>
    <w:p>
      <w:r>
        <w:t>Toprağı çamur yapmak değil,</w:t>
      </w:r>
    </w:p>
    <w:p>
      <w:r>
        <w:t>kök bölgesini dengede tutmaktır.</w:t>
      </w:r>
    </w:p>
    <w:p/>
    <w:p>
      <w:r>
        <w:t>9.15 Sonbahar ve Kış Yönetimi</w:t>
      </w:r>
    </w:p>
    <w:p>
      <w:r>
        <w:t>Sonbahar ve kış döneminde ise aşırı sulama daha büyük risk oluşturabilmektedir.</w:t>
      </w:r>
    </w:p>
    <w:p>
      <w:r>
        <w:t>Çünkü:</w:t>
      </w:r>
    </w:p>
    <w:p>
      <w:r>
        <w:t>Buharlaşma azalır.</w:t>
      </w:r>
    </w:p>
    <w:p>
      <w:r>
        <w:t>Toprak daha uzun süre ıslak kalır.</w:t>
      </w:r>
    </w:p>
    <w:p>
      <w:r>
        <w:t>Bu durum hastalık baskısını artırabilmektedir.</w:t>
      </w:r>
    </w:p>
    <w:p/>
    <w:p>
      <w:r>
        <w:t>9.16 Üreticilerin En Büyük Sulama Hataları</w:t>
      </w:r>
    </w:p>
    <w:p>
      <w:r>
        <w:t>Hata 1</w:t>
      </w:r>
    </w:p>
    <w:p>
      <w:r>
        <w:t>Takvime göre sulama.</w:t>
      </w:r>
    </w:p>
    <w:p/>
    <w:p>
      <w:r>
        <w:t>Hata 2</w:t>
      </w:r>
    </w:p>
    <w:p>
      <w:r>
        <w:t>Toprağı sürekli ıslak tutmak.</w:t>
      </w:r>
    </w:p>
    <w:p/>
    <w:p>
      <w:r>
        <w:t>Hata 3</w:t>
      </w:r>
    </w:p>
    <w:p>
      <w:r>
        <w:t>Drenajı göz ardı etmek.</w:t>
      </w:r>
    </w:p>
    <w:p/>
    <w:p>
      <w:r>
        <w:t>Hata 4</w:t>
      </w:r>
    </w:p>
    <w:p>
      <w:r>
        <w:t>Yağışları hesaba katmamak.</w:t>
      </w:r>
    </w:p>
    <w:p/>
    <w:p>
      <w:r>
        <w:t>Hata 5</w:t>
      </w:r>
    </w:p>
    <w:p>
      <w:r>
        <w:t>Toprağın gerçek nem durumunu kontrol etmemek.</w:t>
      </w:r>
    </w:p>
    <w:p/>
    <w:p>
      <w:r>
        <w:t>9.17 Sonuç</w:t>
      </w:r>
    </w:p>
    <w:p>
      <w:r>
        <w:t>Profesyonel salep üretiminde başarı sulama miktarından çok nem yönetimine bağlıdır.</w:t>
      </w:r>
    </w:p>
    <w:p>
      <w:r>
        <w:t>Amaç:</w:t>
      </w:r>
    </w:p>
    <w:p>
      <w:r>
        <w:t>Ne çok kuru,</w:t>
      </w:r>
    </w:p>
    <w:p>
      <w:r>
        <w:t>Ne çok ıslak,</w:t>
      </w:r>
    </w:p>
    <w:p>
      <w:r>
        <w:t>bir kök bölgesi oluşturmaktır.</w:t>
      </w:r>
    </w:p>
    <w:p>
      <w:r>
        <w:t>Yüksek verim sağlayan üreticiler suyu değil, nemi yönetmektedir.</w:t>
      </w:r>
    </w:p>
    <w:p>
      <w:r>
        <w:t>Bir sonraki bölümde “Maksimum Verim İçin Besleme Stratejileri ve Enerji Yönetimi” ayrıntılı olarak incelenecektir.</w:t>
      </w:r>
    </w:p>
    <w:p/>
    <w:p>
      <w:r>
        <w:br w:type="page"/>
      </w:r>
    </w:p>
    <w:p>
      <w:pPr>
        <w:pStyle w:val="Heading1"/>
      </w:pPr>
      <w:r>
        <w:t>BÖLÜM 10</w:t>
      </w:r>
    </w:p>
    <w:p>
      <w:r>
        <w:t>MAKSİMUM VERİM İÇİN BESLEME STRATEJİLERİ VE ENERJİ YÖNETİMİ</w:t>
      </w:r>
    </w:p>
    <w:p>
      <w:r>
        <w:t>Büyük Yaprak Değil, Büyük Yumru Hedeflenmelidir</w:t>
      </w:r>
    </w:p>
    <w:p>
      <w:r>
        <w:t>10.1 Giriş</w:t>
      </w:r>
    </w:p>
    <w:p>
      <w:r>
        <w:t>Salep yetiştiriciliğinde besleme konusu çoğu zaman yanlış anlaşılmaktadır.</w:t>
      </w:r>
    </w:p>
    <w:p>
      <w:r>
        <w:t>Birçok üretici:</w:t>
      </w:r>
    </w:p>
    <w:p>
      <w:r>
        <w:t>Daha büyük yaprak,</w:t>
      </w:r>
    </w:p>
    <w:p>
      <w:r>
        <w:t>Daha hızlı büyüme,</w:t>
      </w:r>
    </w:p>
    <w:p>
      <w:r>
        <w:t>Daha koyu yeşil görünüm</w:t>
      </w:r>
    </w:p>
    <w:p>
      <w:r>
        <w:t>elde etmeyi amaçlamaktadır.</w:t>
      </w:r>
    </w:p>
    <w:p>
      <w:r>
        <w:t>Oysa profesyonel üreticilikte asıl hedef:</w:t>
      </w:r>
    </w:p>
    <w:p>
      <w:r>
        <w:t>Tuber Production</w:t>
      </w:r>
    </w:p>
    <w:p>
      <w:r>
        <w:t>(Yumru Üretimi)</w:t>
      </w:r>
    </w:p>
    <w:p>
      <w:r>
        <w:t>olmalıdır.</w:t>
      </w:r>
    </w:p>
    <w:p>
      <w:r>
        <w:t>Çünkü ekonomik değer yaprakta değil, yumruda oluşmaktadır.</w:t>
      </w:r>
    </w:p>
    <w:p/>
    <w:p>
      <w:r>
        <w:t>10.2 Bitki Bir Enerji Fabrikasıdır</w:t>
      </w:r>
    </w:p>
    <w:p>
      <w:r>
        <w:t>Bitkinin temel görevi:</w:t>
      </w:r>
    </w:p>
    <w:p>
      <w:r>
        <w:t>Photosynthesis</w:t>
      </w:r>
    </w:p>
    <w:p>
      <w:r>
        <w:t>(Fotosentez)</w:t>
      </w:r>
    </w:p>
    <w:p>
      <w:r>
        <w:t>ile enerji üretmektir.</w:t>
      </w:r>
    </w:p>
    <w:p>
      <w:r>
        <w:t>Bu enerji daha sonra:</w:t>
      </w:r>
    </w:p>
    <w:p>
      <w:r>
        <w:t>Kök gelişimine,</w:t>
      </w:r>
    </w:p>
    <w:p>
      <w:r>
        <w:t>Yaprak oluşumuna,</w:t>
      </w:r>
    </w:p>
    <w:p>
      <w:r>
        <w:t>Yumru büyümesine</w:t>
      </w:r>
    </w:p>
    <w:p>
      <w:r>
        <w:t>aktarılmaktadır.</w:t>
      </w:r>
    </w:p>
    <w:p>
      <w:r>
        <w:t>Bu nedenle verim aslında enerji yönetimidir.</w:t>
      </w:r>
    </w:p>
    <w:p/>
    <w:p>
      <w:r>
        <w:t>10.3 Besleme ve Gübreleme Aynı Şey Değildir</w:t>
      </w:r>
    </w:p>
    <w:p>
      <w:r>
        <w:t>Birçok üretici bu iki kavramı karıştırmaktadır.</w:t>
      </w:r>
    </w:p>
    <w:p>
      <w:r>
        <w:t>Fertilization</w:t>
      </w:r>
    </w:p>
    <w:p>
      <w:r>
        <w:t>(Gübreleme)</w:t>
      </w:r>
    </w:p>
    <w:p>
      <w:r>
        <w:t>toprağa besin vermektir.</w:t>
      </w:r>
    </w:p>
    <w:p>
      <w:r>
        <w:t>Nutrition</w:t>
      </w:r>
    </w:p>
    <w:p>
      <w:r>
        <w:t>(Besleme)</w:t>
      </w:r>
    </w:p>
    <w:p>
      <w:r>
        <w:t>ise bitkinin bu besinleri kullanabilmesidir.</w:t>
      </w:r>
    </w:p>
    <w:p>
      <w:r>
        <w:t>Toprakta besin bulunması yeterli değildir.</w:t>
      </w:r>
    </w:p>
    <w:p>
      <w:r>
        <w:t>Bitki bunları alabiliyor olmalıdır.</w:t>
      </w:r>
    </w:p>
    <w:p/>
    <w:p>
      <w:r>
        <w:t>10.4 Azotun Rolü</w:t>
      </w:r>
    </w:p>
    <w:p>
      <w:r>
        <w:t>Nitrogen (N)</w:t>
      </w:r>
    </w:p>
    <w:p>
      <w:r>
        <w:t>(Azot)</w:t>
      </w:r>
    </w:p>
    <w:p>
      <w:r>
        <w:t>yaprak gelişiminden sorumlu temel elementtir.</w:t>
      </w:r>
    </w:p>
    <w:p>
      <w:r>
        <w:t>Görevleri:</w:t>
      </w:r>
    </w:p>
    <w:p>
      <w:r>
        <w:t>Yaprak oluşumu</w:t>
      </w:r>
    </w:p>
    <w:p>
      <w:r>
        <w:t>Klorofil üretimi</w:t>
      </w:r>
    </w:p>
    <w:p>
      <w:r>
        <w:t>Büyüme faaliyetleri</w:t>
      </w:r>
    </w:p>
    <w:p>
      <w:r>
        <w:t>olarak bilinmektedir.</w:t>
      </w:r>
    </w:p>
    <w:p>
      <w:r>
        <w:t>Ancak aşırı azot:</w:t>
      </w:r>
    </w:p>
    <w:p>
      <w:r>
        <w:t>Aşırı vejetatif gelişim</w:t>
      </w:r>
    </w:p>
    <w:p>
      <w:r>
        <w:t>Zayıf doku yapısı</w:t>
      </w:r>
    </w:p>
    <w:p>
      <w:r>
        <w:t>Hastalık hassasiyeti</w:t>
      </w:r>
    </w:p>
    <w:p>
      <w:r>
        <w:t>oluşturabilmektedir.</w:t>
      </w:r>
    </w:p>
    <w:p/>
    <w:p>
      <w:r>
        <w:t>10.5 Fosforun Rolü</w:t>
      </w:r>
    </w:p>
    <w:p>
      <w:r>
        <w:t>Phosphorus (P)</w:t>
      </w:r>
    </w:p>
    <w:p>
      <w:r>
        <w:t>(Fosfor)</w:t>
      </w:r>
    </w:p>
    <w:p>
      <w:r>
        <w:t>özellikle:</w:t>
      </w:r>
    </w:p>
    <w:p>
      <w:r>
        <w:t>Kök gelişimi</w:t>
      </w:r>
    </w:p>
    <w:p>
      <w:r>
        <w:t>Enerji transferi</w:t>
      </w:r>
    </w:p>
    <w:p>
      <w:r>
        <w:t>Yumru oluşumu</w:t>
      </w:r>
    </w:p>
    <w:p>
      <w:r>
        <w:t>üzerinde etkilidir.</w:t>
      </w:r>
    </w:p>
    <w:p>
      <w:r>
        <w:t>Profesyonel üretimde fosfor çoğu zaman göz ardı edilmektedir.</w:t>
      </w:r>
    </w:p>
    <w:p/>
    <w:p>
      <w:r>
        <w:t>10.6 Potasyumun Rolü</w:t>
      </w:r>
    </w:p>
    <w:p>
      <w:r>
        <w:t>Potassium (K)</w:t>
      </w:r>
    </w:p>
    <w:p>
      <w:r>
        <w:t>(Potasyum)</w:t>
      </w:r>
    </w:p>
    <w:p>
      <w:r>
        <w:t>yüksek verimin temel taşlarından biridir.</w:t>
      </w:r>
    </w:p>
    <w:p>
      <w:r>
        <w:t>Görevleri:</w:t>
      </w:r>
    </w:p>
    <w:p>
      <w:r>
        <w:t>Su yönetimi</w:t>
      </w:r>
    </w:p>
    <w:p>
      <w:r>
        <w:t>Hücre dayanıklılığı</w:t>
      </w:r>
    </w:p>
    <w:p>
      <w:r>
        <w:t>Enerji taşınması</w:t>
      </w:r>
    </w:p>
    <w:p>
      <w:r>
        <w:t>olarak bilinmektedir.</w:t>
      </w:r>
    </w:p>
    <w:p>
      <w:r>
        <w:t>Potasyum eksikliğinde bitki enerji üretse bile bunu verimli kullanamayabilmektedir.</w:t>
      </w:r>
    </w:p>
    <w:p/>
    <w:p>
      <w:r>
        <w:t>10.7 Kalsiyumun Önemi</w:t>
      </w:r>
    </w:p>
    <w:p>
      <w:r>
        <w:t>Calcium (Ca)</w:t>
      </w:r>
    </w:p>
    <w:p>
      <w:r>
        <w:t>(Kalsiyum)</w:t>
      </w:r>
    </w:p>
    <w:p>
      <w:r>
        <w:t>yalnızca bir besin elementi değildir.</w:t>
      </w:r>
    </w:p>
    <w:p>
      <w:r>
        <w:t>Aynı zamanda hücre duvarlarının yapı taşıdır.</w:t>
      </w:r>
    </w:p>
    <w:p>
      <w:r>
        <w:t>Yeterli kalsiyum:</w:t>
      </w:r>
    </w:p>
    <w:p>
      <w:r>
        <w:t>Daha güçlü kökler</w:t>
      </w:r>
    </w:p>
    <w:p>
      <w:r>
        <w:t>Daha dayanıklı dokular</w:t>
      </w:r>
    </w:p>
    <w:p>
      <w:r>
        <w:t>Daha sağlıklı gelişim</w:t>
      </w:r>
    </w:p>
    <w:p>
      <w:r>
        <w:t>sağlayabilmektedir.</w:t>
      </w:r>
    </w:p>
    <w:p/>
    <w:p>
      <w:r>
        <w:t>10.8 Magnezyumun Önemi</w:t>
      </w:r>
    </w:p>
    <w:p>
      <w:r>
        <w:t>Magnesium (Mg)</w:t>
      </w:r>
    </w:p>
    <w:p>
      <w:r>
        <w:t>(Magnezyum)</w:t>
      </w:r>
    </w:p>
    <w:p>
      <w:r>
        <w:t>klorofil molekülünün merkezinde yer almaktadır.</w:t>
      </w:r>
    </w:p>
    <w:p>
      <w:r>
        <w:t>Bu nedenle:</w:t>
      </w:r>
    </w:p>
    <w:p>
      <w:r>
        <w:t>Fotosentez</w:t>
      </w:r>
    </w:p>
    <w:p>
      <w:r>
        <w:t>Enerji üretimi</w:t>
      </w:r>
    </w:p>
    <w:p>
      <w:r>
        <w:t>doğrudan magnezyuma bağlıdır.</w:t>
      </w:r>
    </w:p>
    <w:p/>
    <w:p>
      <w:r>
        <w:t>10.9 Mikro Elementler</w:t>
      </w:r>
    </w:p>
    <w:p>
      <w:r>
        <w:t>Bitki çok az miktarda ihtiyaç duysa da:</w:t>
      </w:r>
    </w:p>
    <w:p>
      <w:r>
        <w:t>Demir (Fe)</w:t>
      </w:r>
    </w:p>
    <w:p>
      <w:r>
        <w:t>Çinko (Zn)</w:t>
      </w:r>
    </w:p>
    <w:p>
      <w:r>
        <w:t>Bor (B)</w:t>
      </w:r>
    </w:p>
    <w:p>
      <w:r>
        <w:t>Mangan (Mn)</w:t>
      </w:r>
    </w:p>
    <w:p>
      <w:r>
        <w:t>Bakır (Cu)</w:t>
      </w:r>
    </w:p>
    <w:p>
      <w:r>
        <w:t>eksiklikleri ciddi verim kayıplarına neden olabilmektedir.</w:t>
      </w:r>
    </w:p>
    <w:p/>
    <w:p>
      <w:r>
        <w:t>10.10 Fazla Gübre Her Zaman Faydalı mıdır?</w:t>
      </w:r>
    </w:p>
    <w:p>
      <w:r>
        <w:t>Hayır.</w:t>
      </w:r>
    </w:p>
    <w:p>
      <w:r>
        <w:t>Bu profesyonel üretimde en sık görülen yanlışlardan biridir.</w:t>
      </w:r>
    </w:p>
    <w:p>
      <w:r>
        <w:t>Aşırı gübreleme:</w:t>
      </w:r>
    </w:p>
    <w:p>
      <w:r>
        <w:t>Tuzluluğu artırabilir.</w:t>
      </w:r>
    </w:p>
    <w:p>
      <w:r>
        <w:t>Kökleri strese sokabilir.</w:t>
      </w:r>
    </w:p>
    <w:p>
      <w:r>
        <w:t>Besin dengesizlikleri oluşturabilir.</w:t>
      </w:r>
    </w:p>
    <w:p>
      <w:r>
        <w:t>Amaç maksimum gübre değil, optimum beslemedir.</w:t>
      </w:r>
    </w:p>
    <w:p/>
    <w:p>
      <w:r>
        <w:t>10.11 Yaprak Rengi Yanıltıcı Olabilir</w:t>
      </w:r>
    </w:p>
    <w:p>
      <w:r>
        <w:t>Birçok üretici koyu yeşil yaprak gördüğünde her şeyin yolunda olduğunu düşünmektedir.</w:t>
      </w:r>
    </w:p>
    <w:p>
      <w:r>
        <w:t>Oysa:</w:t>
      </w:r>
    </w:p>
    <w:p>
      <w:r>
        <w:t>Fazla azot</w:t>
      </w:r>
    </w:p>
    <w:p>
      <w:r>
        <w:t>Besin dengesizliği</w:t>
      </w:r>
    </w:p>
    <w:p>
      <w:r>
        <w:t>de koyu yeşil görüntü oluşturabilmektedir.</w:t>
      </w:r>
    </w:p>
    <w:p>
      <w:r>
        <w:t>Asıl önemli olan yumru gelişimidir.</w:t>
      </w:r>
    </w:p>
    <w:p/>
    <w:p>
      <w:r>
        <w:t>10.12 Yumru Oluşumunda Enerji Dağılımı</w:t>
      </w:r>
    </w:p>
    <w:p>
      <w:r>
        <w:t>Bitki ürettiği enerjiyi farklı alanlara yönlendirmektedir.</w:t>
      </w:r>
    </w:p>
    <w:p>
      <w:r>
        <w:t>Örneğin:</w:t>
      </w:r>
    </w:p>
    <w:p>
      <w:r>
        <w:t>Yaprak üretimi</w:t>
      </w:r>
    </w:p>
    <w:p>
      <w:r>
        <w:t>Kök üretimi</w:t>
      </w:r>
    </w:p>
    <w:p>
      <w:r>
        <w:t>Yumru üretimi</w:t>
      </w:r>
    </w:p>
    <w:p>
      <w:r>
        <w:t>arasında bir denge kurulmaktadır.</w:t>
      </w:r>
    </w:p>
    <w:p>
      <w:r>
        <w:t>Profesyonel üretimde amaç enerjinin mümkün olduğunca yumru oluşumuna yönelmesini sağlamaktır.</w:t>
      </w:r>
    </w:p>
    <w:p/>
    <w:p>
      <w:r>
        <w:t>10.13 Stres ve Verim İlişkisi</w:t>
      </w:r>
    </w:p>
    <w:p>
      <w:r>
        <w:t>Bitki sürekli stres altında kalırsa:</w:t>
      </w:r>
    </w:p>
    <w:p>
      <w:r>
        <w:t>Enerji kaybeder.</w:t>
      </w:r>
    </w:p>
    <w:p>
      <w:r>
        <w:t>Savunmaya kaynak ayırır.</w:t>
      </w:r>
    </w:p>
    <w:p>
      <w:r>
        <w:t>Yumru gelişimi azalabilir.</w:t>
      </w:r>
    </w:p>
    <w:p>
      <w:r>
        <w:t>Bu nedenle:</w:t>
      </w:r>
    </w:p>
    <w:p>
      <w:r>
        <w:t>Hastalıklar</w:t>
      </w:r>
    </w:p>
    <w:p>
      <w:r>
        <w:t>Kuraklık</w:t>
      </w:r>
    </w:p>
    <w:p>
      <w:r>
        <w:t>Aşırı nem</w:t>
      </w:r>
    </w:p>
    <w:p>
      <w:r>
        <w:t>Besin eksiklikleri</w:t>
      </w:r>
    </w:p>
    <w:p>
      <w:r>
        <w:t>dolaylı olarak verimi düşürmektedir.</w:t>
      </w:r>
    </w:p>
    <w:p/>
    <w:p>
      <w:r>
        <w:t>10.14 Besleme Programlarının Hedefi</w:t>
      </w:r>
    </w:p>
    <w:p>
      <w:r>
        <w:t>Profesyonel üreticiler:</w:t>
      </w:r>
    </w:p>
    <w:p>
      <w:r>
        <w:t>“Daha büyük yaprak”</w:t>
      </w:r>
    </w:p>
    <w:p>
      <w:r>
        <w:t>değil,</w:t>
      </w:r>
    </w:p>
    <w:p>
      <w:r>
        <w:t>“Daha yüksek yumru verimi”</w:t>
      </w:r>
    </w:p>
    <w:p>
      <w:r>
        <w:t>hedeflemektedir.</w:t>
      </w:r>
    </w:p>
    <w:p>
      <w:r>
        <w:t>Bu nedenle tüm besleme stratejileri yumru gelişimini destekleyecek şekilde planlanmalıdır.</w:t>
      </w:r>
    </w:p>
    <w:p/>
    <w:p>
      <w:r>
        <w:t>10.15 Verimli Üreticilerin Ortak Noktası</w:t>
      </w:r>
    </w:p>
    <w:p>
      <w:r>
        <w:t>Başarılı üreticiler:</w:t>
      </w:r>
    </w:p>
    <w:p>
      <w:r>
        <w:t>Dengeli besleme yapar.</w:t>
      </w:r>
    </w:p>
    <w:p>
      <w:r>
        <w:t>Toprağı analiz eder.</w:t>
      </w:r>
    </w:p>
    <w:p>
      <w:r>
        <w:t>Eksiklikleri zamanında giderir.</w:t>
      </w:r>
    </w:p>
    <w:p>
      <w:r>
        <w:t>Aşırı gübrelemeden kaçınır.</w:t>
      </w:r>
    </w:p>
    <w:p>
      <w:r>
        <w:t>Bu sayede daha istikrarlı verim elde edebilirler.</w:t>
      </w:r>
    </w:p>
    <w:p/>
    <w:p>
      <w:r>
        <w:t>10.16 Enerji Yönetiminin Altın Kuralı</w:t>
      </w:r>
    </w:p>
    <w:p>
      <w:r>
        <w:t>Bitkinin ürettiği enerji:</w:t>
      </w:r>
    </w:p>
    <w:p>
      <w:r>
        <w:t>Yaprakta oluşur.</w:t>
      </w:r>
    </w:p>
    <w:p>
      <w:r>
        <w:t>Kökten destek alır.</w:t>
      </w:r>
    </w:p>
    <w:p>
      <w:r>
        <w:t>Yumruda depolanır.</w:t>
      </w:r>
    </w:p>
    <w:p>
      <w:r>
        <w:t>Bu zincirin herhangi bir halkası zarar gördüğünde verim düşebilmektedir.</w:t>
      </w:r>
    </w:p>
    <w:p/>
    <w:p>
      <w:r>
        <w:t>10.17 Sonuç</w:t>
      </w:r>
    </w:p>
    <w:p>
      <w:r>
        <w:t>Yüksek verimli salep üretiminde besleme yalnızca gübre vermek değildir.</w:t>
      </w:r>
    </w:p>
    <w:p>
      <w:r>
        <w:t>Asıl amaç:</w:t>
      </w:r>
    </w:p>
    <w:p>
      <w:r>
        <w:t>Sağlıklı fotosentez,</w:t>
      </w:r>
    </w:p>
    <w:p>
      <w:r>
        <w:t>Güçlü kök sistemi,</w:t>
      </w:r>
    </w:p>
    <w:p>
      <w:r>
        <w:t>Dengeli besin alımı,</w:t>
      </w:r>
    </w:p>
    <w:p>
      <w:r>
        <w:t>Maksimum yumru oluşumu</w:t>
      </w:r>
    </w:p>
    <w:p>
      <w:r>
        <w:t>sağlayabilmektir.</w:t>
      </w:r>
    </w:p>
    <w:p>
      <w:r>
        <w:t>Profesyonel üreticiler gübreyi değil, enerjiyi yönetmektedir.</w:t>
      </w:r>
    </w:p>
    <w:p>
      <w:r>
        <w:t>Bir sonraki bölümde “Osmaniye ve Benzer İklimlerde Profesyonel Salep Üretim Stratejileri” ayrıntılı olarak incelenecektir.</w:t>
      </w:r>
    </w:p>
    <w:p/>
    <w:p>
      <w:r>
        <w:br w:type="page"/>
      </w:r>
    </w:p>
    <w:p>
      <w:pPr>
        <w:pStyle w:val="Heading1"/>
      </w:pPr>
      <w:r>
        <w:t>BÖLÜM 11</w:t>
      </w:r>
    </w:p>
    <w:p>
      <w:r>
        <w:t>AKDENİZ İKLİMİNDE PROFESYONEL SALEP ÜRETİM STRATEJİLERİ</w:t>
      </w:r>
    </w:p>
    <w:p>
      <w:r>
        <w:t>İklimi Yönetemeyiz, Ama İklime Uyum Sağlayabiliriz</w:t>
      </w:r>
    </w:p>
    <w:p>
      <w:r>
        <w:t>11.1 Giriş</w:t>
      </w:r>
    </w:p>
    <w:p>
      <w:r>
        <w:t>Salep yetiştiriciliğinde aynı genetik yapıya sahip bitkiler farklı bölgelerde çok farklı sonuçlar verebilmektedir.</w:t>
      </w:r>
    </w:p>
    <w:p>
      <w:r>
        <w:t>Bunun temel nedeni:</w:t>
      </w:r>
    </w:p>
    <w:p>
      <w:r>
        <w:t>Climate</w:t>
      </w:r>
    </w:p>
    <w:p>
      <w:r>
        <w:t>(İklim)</w:t>
      </w:r>
    </w:p>
    <w:p>
      <w:r>
        <w:t>faktörüdür.</w:t>
      </w:r>
    </w:p>
    <w:p>
      <w:r>
        <w:t>Profesyonel üreticiler yalnızca bitkiyi değil;</w:t>
      </w:r>
    </w:p>
    <w:p>
      <w:r>
        <w:t>Sıcaklığı,</w:t>
      </w:r>
    </w:p>
    <w:p>
      <w:r>
        <w:t>Yağışı,</w:t>
      </w:r>
    </w:p>
    <w:p>
      <w:r>
        <w:t>Nem oranını,</w:t>
      </w:r>
    </w:p>
    <w:p>
      <w:r>
        <w:t>Toprak sıcaklığını,</w:t>
      </w:r>
    </w:p>
    <w:p>
      <w:r>
        <w:t>Rüzgarı</w:t>
      </w:r>
    </w:p>
    <w:p>
      <w:r>
        <w:t>da dikkate alarak üretim planlamaktadır.</w:t>
      </w:r>
    </w:p>
    <w:p/>
    <w:p>
      <w:r>
        <w:t>11.2 Akdeniz İkliminin Avantajları</w:t>
      </w:r>
    </w:p>
    <w:p>
      <w:r>
        <w:t>Akdeniz ikliminin salep yetiştiriciliği açısından önemli avantajları bulunmaktadır.</w:t>
      </w:r>
    </w:p>
    <w:p>
      <w:r>
        <w:t>Bunlar:</w:t>
      </w:r>
    </w:p>
    <w:p>
      <w:r>
        <w:t>Uzun büyüme sezonu</w:t>
      </w:r>
    </w:p>
    <w:p>
      <w:r>
        <w:t>Ilıman kışlar</w:t>
      </w:r>
    </w:p>
    <w:p>
      <w:r>
        <w:t>Yeterli güneşlenme süresi</w:t>
      </w:r>
    </w:p>
    <w:p>
      <w:r>
        <w:t>Erken ilkbahar gelişimi</w:t>
      </w:r>
    </w:p>
    <w:p>
      <w:r>
        <w:t>olarak sıralanabilir.</w:t>
      </w:r>
    </w:p>
    <w:p>
      <w:r>
        <w:t>Bu özellikler uygun yönetildiğinde yüksek verim potansiyeli oluşturabilmektedir.</w:t>
      </w:r>
    </w:p>
    <w:p/>
    <w:p>
      <w:r>
        <w:t>11.3 Akdeniz İkliminin Riskleri</w:t>
      </w:r>
    </w:p>
    <w:p>
      <w:r>
        <w:t>Avantajların yanında bazı riskler de bulunmaktadır.</w:t>
      </w:r>
    </w:p>
    <w:p>
      <w:r>
        <w:t>Özellikle:</w:t>
      </w:r>
    </w:p>
    <w:p>
      <w:r>
        <w:t>Yaz sıcaklıkları</w:t>
      </w:r>
    </w:p>
    <w:p>
      <w:r>
        <w:t>Ani sıcaklık değişimleri</w:t>
      </w:r>
    </w:p>
    <w:p>
      <w:r>
        <w:t>Kuvvetli yağışlar</w:t>
      </w:r>
    </w:p>
    <w:p>
      <w:r>
        <w:t>Toprakta su birikmesi</w:t>
      </w:r>
    </w:p>
    <w:p>
      <w:r>
        <w:t>profesyonel üreticilerin dikkat ettiği konular arasındadır.</w:t>
      </w:r>
    </w:p>
    <w:p/>
    <w:p>
      <w:r>
        <w:t>11.4 Toprak Sıcaklığı ve Yumru Sağlığı</w:t>
      </w:r>
    </w:p>
    <w:p>
      <w:r>
        <w:t>Soil Temperature</w:t>
      </w:r>
    </w:p>
    <w:p>
      <w:r>
        <w:t>(Toprak Sıcaklığı)</w:t>
      </w:r>
    </w:p>
    <w:p>
      <w:r>
        <w:t>kök gelişimi üzerinde doğrudan etkilidir.</w:t>
      </w:r>
    </w:p>
    <w:p>
      <w:r>
        <w:t>Toprak sıcaklığı yükseldikçe:</w:t>
      </w:r>
    </w:p>
    <w:p>
      <w:r>
        <w:t>Solunum artar.</w:t>
      </w:r>
    </w:p>
    <w:p>
      <w:r>
        <w:t>Enerji tüketimi yükselir.</w:t>
      </w:r>
    </w:p>
    <w:p>
      <w:r>
        <w:t>Stres seviyesi artabilir.</w:t>
      </w:r>
    </w:p>
    <w:p>
      <w:r>
        <w:t>Bu nedenle özellikle yaz aylarında kök bölgesinin korunması önemlidir.</w:t>
      </w:r>
    </w:p>
    <w:p/>
    <w:p>
      <w:r>
        <w:t>11.5 Yaz Dönemi Dinlenmesi</w:t>
      </w:r>
    </w:p>
    <w:p>
      <w:r>
        <w:t>Dormancy</w:t>
      </w:r>
    </w:p>
    <w:p>
      <w:r>
        <w:t>(Uyku Dönemi)</w:t>
      </w:r>
    </w:p>
    <w:p>
      <w:r>
        <w:t>orkidelerin doğal yaşam döngüsünün önemli bir parçasıdır.</w:t>
      </w:r>
    </w:p>
    <w:p>
      <w:r>
        <w:t>Bu dönemde bitki:</w:t>
      </w:r>
    </w:p>
    <w:p>
      <w:r>
        <w:t>Aktif büyümez.</w:t>
      </w:r>
    </w:p>
    <w:p>
      <w:r>
        <w:t>Enerjisini korur.</w:t>
      </w:r>
    </w:p>
    <w:p>
      <w:r>
        <w:t>Yeni sezona hazırlanır.</w:t>
      </w:r>
    </w:p>
    <w:p>
      <w:r>
        <w:t>Profesyonel üreticiler bu döneme müdahale etmek yerine doğru şekilde yönetmeye çalışmaktadır.</w:t>
      </w:r>
    </w:p>
    <w:p/>
    <w:p>
      <w:r>
        <w:t>11.6 Yağış Yönetimi</w:t>
      </w:r>
    </w:p>
    <w:p>
      <w:r>
        <w:t>Birçok üretici yalnızca sulamaya odaklanmaktadır.</w:t>
      </w:r>
    </w:p>
    <w:p>
      <w:r>
        <w:t>Ancak yağışlar da su yönetiminin parçasıdır.</w:t>
      </w:r>
    </w:p>
    <w:p>
      <w:r>
        <w:t>Özellikle yoğun yağış dönemlerinde:</w:t>
      </w:r>
    </w:p>
    <w:p>
      <w:r>
        <w:t>Drenaj sistemi</w:t>
      </w:r>
    </w:p>
    <w:p>
      <w:r>
        <w:t>Yatak yüksekliği</w:t>
      </w:r>
    </w:p>
    <w:p>
      <w:r>
        <w:t>Su tahliyesi</w:t>
      </w:r>
    </w:p>
    <w:p>
      <w:r>
        <w:t>ön plana çıkmaktadır.</w:t>
      </w:r>
    </w:p>
    <w:p/>
    <w:p>
      <w:r>
        <w:t>11.7 Şiddetli Yağışların Etkisi</w:t>
      </w:r>
    </w:p>
    <w:p>
      <w:r>
        <w:t>Uzun süreli yoğun yağışlar:</w:t>
      </w:r>
    </w:p>
    <w:p>
      <w:r>
        <w:t>Kök bölgesindeki oksijeni azaltabilir.</w:t>
      </w:r>
    </w:p>
    <w:p>
      <w:r>
        <w:t>Pythium (Su Küfü Kaynaklı Kök Çürüklüğü)</w:t>
      </w:r>
    </w:p>
    <w:p>
      <w:r>
        <w:t>riskini artırabilir.</w:t>
      </w:r>
    </w:p>
    <w:p>
      <w:r>
        <w:t>Bakteriyel çürüklükleri tetikleyebilir.</w:t>
      </w:r>
    </w:p>
    <w:p>
      <w:r>
        <w:t>Bu nedenle profesyonel üretimde drenaj sistemi büyük önem taşımaktadır.</w:t>
      </w:r>
    </w:p>
    <w:p/>
    <w:p>
      <w:r>
        <w:t>11.8 Nem ve Hastalık Dengesi</w:t>
      </w:r>
    </w:p>
    <w:p>
      <w:r>
        <w:t>Relative Humidity</w:t>
      </w:r>
    </w:p>
    <w:p>
      <w:r>
        <w:t>(Bağıl Nem)</w:t>
      </w:r>
    </w:p>
    <w:p>
      <w:r>
        <w:t>çok yüksek olduğunda bazı hastalıklar için uygun ortam oluşabilmektedir.</w:t>
      </w:r>
    </w:p>
    <w:p>
      <w:r>
        <w:t>Özellikle:</w:t>
      </w:r>
    </w:p>
    <w:p>
      <w:r>
        <w:t>Botrytis (Gri Küf)</w:t>
      </w:r>
    </w:p>
    <w:p>
      <w:r>
        <w:t>Yaprak lekeleri</w:t>
      </w:r>
    </w:p>
    <w:p>
      <w:r>
        <w:t>yüksek nem koşullarında daha sık görülebilmektedir.</w:t>
      </w:r>
    </w:p>
    <w:p/>
    <w:p>
      <w:r>
        <w:t>11.9 Rüzgarın Önemi</w:t>
      </w:r>
    </w:p>
    <w:p>
      <w:r>
        <w:t>Birçok üretici rüzgarı dikkate almamaktadır.</w:t>
      </w:r>
    </w:p>
    <w:p>
      <w:r>
        <w:t>Ancak hava hareketi:</w:t>
      </w:r>
    </w:p>
    <w:p>
      <w:r>
        <w:t>Yaprakların daha hızlı kurumasını sağlar.</w:t>
      </w:r>
    </w:p>
    <w:p>
      <w:r>
        <w:t>Hastalık riskini azaltabilir.</w:t>
      </w:r>
    </w:p>
    <w:p>
      <w:r>
        <w:t>Nem birikimini önleyebilir.</w:t>
      </w:r>
    </w:p>
    <w:p>
      <w:r>
        <w:t>Kontrollü hava hareketi üretim açısından avantaj sağlayabilmektedir.</w:t>
      </w:r>
    </w:p>
    <w:p/>
    <w:p>
      <w:r>
        <w:t>11.10 Adaptasyon Süreci</w:t>
      </w:r>
    </w:p>
    <w:p>
      <w:r>
        <w:t>Adaptation</w:t>
      </w:r>
    </w:p>
    <w:p>
      <w:r>
        <w:t>(Bölgesel Uyum Süreci)</w:t>
      </w:r>
    </w:p>
    <w:p>
      <w:r>
        <w:t>profesyonel üreticiliğin önemli konularından biridir.</w:t>
      </w:r>
    </w:p>
    <w:p>
      <w:r>
        <w:t>Farklı bir bölgeden gelen yumrular:</w:t>
      </w:r>
    </w:p>
    <w:p>
      <w:r>
        <w:t>İlk yıllarda gerçek performanslarını göstermeyebilir.</w:t>
      </w:r>
    </w:p>
    <w:p>
      <w:r>
        <w:t>Bunun nedeni:</w:t>
      </w:r>
    </w:p>
    <w:p>
      <w:r>
        <w:t>Yeni iklim koşulları</w:t>
      </w:r>
    </w:p>
    <w:p>
      <w:r>
        <w:t>Yeni toprak yapısı</w:t>
      </w:r>
    </w:p>
    <w:p>
      <w:r>
        <w:t>Yeni mikrobiyal çevre</w:t>
      </w:r>
    </w:p>
    <w:p>
      <w:r>
        <w:t>olabilmektedir.</w:t>
      </w:r>
    </w:p>
    <w:p/>
    <w:p>
      <w:r>
        <w:t>11.11 İlk Yıl Sonuçlarını Doğru Yorumlamak</w:t>
      </w:r>
    </w:p>
    <w:p>
      <w:r>
        <w:t>Profesyonel üreticiler ilk yıl sonuçlarına aşırı anlam yüklemez.</w:t>
      </w:r>
    </w:p>
    <w:p>
      <w:r>
        <w:t>Çünkü ilk yıl çoğu zaman:</w:t>
      </w:r>
    </w:p>
    <w:p>
      <w:r>
        <w:t>“Uyum yılı”</w:t>
      </w:r>
    </w:p>
    <w:p>
      <w:r>
        <w:t>olarak kabul edilmektedir.</w:t>
      </w:r>
    </w:p>
    <w:p>
      <w:r>
        <w:t>Bazı populasyonlarda ikinci ve üçüncü yıllarda belirgin verim artışları görülebilmektedir.</w:t>
      </w:r>
    </w:p>
    <w:p/>
    <w:p>
      <w:r>
        <w:t>11.12 Mikroklima Kavramı</w:t>
      </w:r>
    </w:p>
    <w:p>
      <w:r>
        <w:t>Microclimate</w:t>
      </w:r>
    </w:p>
    <w:p>
      <w:r>
        <w:t>(Mikroiklim)</w:t>
      </w:r>
    </w:p>
    <w:p>
      <w:r>
        <w:t>aynı arazi içerisinde bile farklı koşulların oluşabilmesidir.</w:t>
      </w:r>
    </w:p>
    <w:p>
      <w:r>
        <w:t>Örneğin:</w:t>
      </w:r>
    </w:p>
    <w:p>
      <w:r>
        <w:t>Kuzey yamaç</w:t>
      </w:r>
    </w:p>
    <w:p>
      <w:r>
        <w:t>Güney yamaç</w:t>
      </w:r>
    </w:p>
    <w:p>
      <w:r>
        <w:t>Dere kenarı</w:t>
      </w:r>
    </w:p>
    <w:p>
      <w:r>
        <w:t>Açık alan</w:t>
      </w:r>
    </w:p>
    <w:p>
      <w:r>
        <w:t>aynı bölgede farklı sonuçlar verebilmektedir.</w:t>
      </w:r>
    </w:p>
    <w:p/>
    <w:p>
      <w:r>
        <w:t>11.13 Profesyonel Üreticilerin İklim Yaklaşımı</w:t>
      </w:r>
    </w:p>
    <w:p>
      <w:r>
        <w:t>Başarılı üreticiler:</w:t>
      </w:r>
    </w:p>
    <w:p>
      <w:r>
        <w:t>Hava durumunu takip eder.</w:t>
      </w:r>
    </w:p>
    <w:p>
      <w:r>
        <w:t>Yağış kayıtlarını tutar.</w:t>
      </w:r>
    </w:p>
    <w:p>
      <w:r>
        <w:t>Sıcaklık değişimlerini izler.</w:t>
      </w:r>
    </w:p>
    <w:p>
      <w:r>
        <w:t>Bu sayede sezon içerisinde daha doğru kararlar verebilirler.</w:t>
      </w:r>
    </w:p>
    <w:p/>
    <w:p>
      <w:r>
        <w:t>11.14 İklim ve Seleksiyon İlişkisi</w:t>
      </w:r>
    </w:p>
    <w:p>
      <w:r>
        <w:t>Uzun yıllar boyunca aynı bölgede yetiştirilen yüksek performanslı bireyler:</w:t>
      </w:r>
    </w:p>
    <w:p>
      <w:r>
        <w:t>Yerel koşullara daha iyi uyum sağlayabilmektedir.</w:t>
      </w:r>
    </w:p>
    <w:p>
      <w:r>
        <w:t>Bu nedenle:</w:t>
      </w:r>
    </w:p>
    <w:p>
      <w:r>
        <w:t>Local Adaptation</w:t>
      </w:r>
    </w:p>
    <w:p>
      <w:r>
        <w:t>(Yerel Adaptasyon)</w:t>
      </w:r>
    </w:p>
    <w:p>
      <w:r>
        <w:t>profesyonel üretimde önemli avantaj oluşturmaktadır.</w:t>
      </w:r>
    </w:p>
    <w:p/>
    <w:p>
      <w:r>
        <w:t>11.15 Üreticilerin En Büyük Hatası</w:t>
      </w:r>
    </w:p>
    <w:p>
      <w:r>
        <w:t>Başka bölgelerde elde edilen sonuçları doğrudan kendi arazilerine uygulamaya çalışmak.</w:t>
      </w:r>
    </w:p>
    <w:p>
      <w:r>
        <w:t>Her bölgenin:</w:t>
      </w:r>
    </w:p>
    <w:p>
      <w:r>
        <w:t>İklimi</w:t>
      </w:r>
    </w:p>
    <w:p>
      <w:r>
        <w:t>Toprağı</w:t>
      </w:r>
    </w:p>
    <w:p>
      <w:r>
        <w:t>Yağış rejimi</w:t>
      </w:r>
    </w:p>
    <w:p>
      <w:r>
        <w:t>farklıdır.</w:t>
      </w:r>
    </w:p>
    <w:p>
      <w:r>
        <w:t>Bu nedenle her sistem yerel koşullara göre uyarlanmalıdır.</w:t>
      </w:r>
    </w:p>
    <w:p/>
    <w:p>
      <w:r>
        <w:t>11.16 Profesyonel Üretimin Temel Kuralı</w:t>
      </w:r>
    </w:p>
    <w:p>
      <w:r>
        <w:t>İklim değiştirilemez.</w:t>
      </w:r>
    </w:p>
    <w:p>
      <w:r>
        <w:t>Ancak üretim sistemi iklime uyarlanabilir.</w:t>
      </w:r>
    </w:p>
    <w:p>
      <w:r>
        <w:t>Başarılı üreticiler tam olarak bunu yapmaktadır.</w:t>
      </w:r>
    </w:p>
    <w:p/>
    <w:p>
      <w:r>
        <w:t>11.17 Sonuç</w:t>
      </w:r>
    </w:p>
    <w:p>
      <w:r>
        <w:t>Salep yetiştiriciliğinde yüksek verim yalnızca toprak ve besleme ile açıklanamaz.</w:t>
      </w:r>
    </w:p>
    <w:p>
      <w:r>
        <w:t>İklim faktörü:</w:t>
      </w:r>
    </w:p>
    <w:p>
      <w:r>
        <w:t>Verimi,</w:t>
      </w:r>
    </w:p>
    <w:p>
      <w:r>
        <w:t>Hastalık riskini,</w:t>
      </w:r>
    </w:p>
    <w:p>
      <w:r>
        <w:t>Adaptasyonu,</w:t>
      </w:r>
    </w:p>
    <w:p>
      <w:r>
        <w:t>Yumru gelişimini</w:t>
      </w:r>
    </w:p>
    <w:p>
      <w:r>
        <w:t>doğrudan etkileyebilmektedir.</w:t>
      </w:r>
    </w:p>
    <w:p>
      <w:r>
        <w:t>Profesyonel üreticiler bitkiyi değil, bitkinin yaşadığı çevreyi yönetmeye çalışmaktadır.</w:t>
      </w:r>
    </w:p>
    <w:p>
      <w:r>
        <w:t>Bir sonraki bölümde “Profesyonel Üreticilerin Yaptığı 25 Kritik Hata ve Bunlardan Kaçınma Yolları” ayrıntılı olarak incelenecektir.</w:t>
      </w:r>
    </w:p>
    <w:p/>
    <w:p>
      <w:r>
        <w:br w:type="page"/>
      </w:r>
    </w:p>
    <w:p>
      <w:pPr>
        <w:pStyle w:val="Heading1"/>
      </w:pPr>
      <w:r>
        <w:t>BÖLÜM 12</w:t>
      </w:r>
    </w:p>
    <w:p>
      <w:r>
        <w:t>PROFESYONEL ÜRETİCİLERİN YAPTIĞI 25 KRİTİK HATA VE BUNLARDAN KAÇINMA YOLLARI</w:t>
      </w:r>
    </w:p>
    <w:p>
      <w:r>
        <w:t>Verimi Düşüren Gizli Hatalar</w:t>
      </w:r>
    </w:p>
    <w:p>
      <w:r>
        <w:t>12.1 Giriş</w:t>
      </w:r>
    </w:p>
    <w:p>
      <w:r>
        <w:t>Salep yetiştiriciliğinde verim kayıplarının önemli bir bölümü hastalıklardan değil, üretici hatalarından kaynaklanmaktadır.</w:t>
      </w:r>
    </w:p>
    <w:p>
      <w:r>
        <w:t>İlginç olan nokta şudur:</w:t>
      </w:r>
    </w:p>
    <w:p>
      <w:r>
        <w:t>Birçok hata ilk yıl fark edilmez.</w:t>
      </w:r>
    </w:p>
    <w:p>
      <w:r>
        <w:t>Ancak yıllar içerisinde:</w:t>
      </w:r>
    </w:p>
    <w:p>
      <w:r>
        <w:t>Verim düşüşü,</w:t>
      </w:r>
    </w:p>
    <w:p>
      <w:r>
        <w:t>Hastalık artışı,</w:t>
      </w:r>
    </w:p>
    <w:p>
      <w:r>
        <w:t>Yumru küçülmesi,</w:t>
      </w:r>
    </w:p>
    <w:p>
      <w:r>
        <w:t>Adaptasyon problemleri</w:t>
      </w:r>
    </w:p>
    <w:p>
      <w:r>
        <w:t>olarak ortaya çıkabilmektedir.</w:t>
      </w:r>
    </w:p>
    <w:p>
      <w:r>
        <w:t>Profesyonel üreticileri diğerlerinden ayıran en önemli özelliklerden biri bu hataları erken fark etmeleridir.</w:t>
      </w:r>
    </w:p>
    <w:p/>
    <w:p>
      <w:r>
        <w:t>TOPRAK YÖNETİMİ HATALARI</w:t>
      </w:r>
    </w:p>
    <w:p>
      <w:r>
        <w:t>12.2 Hata 1</w:t>
      </w:r>
    </w:p>
    <w:p>
      <w:r>
        <w:t>Ağır ve Sıkışık Toprak Kullanmak</w:t>
      </w:r>
    </w:p>
    <w:p>
      <w:r>
        <w:t>Soil Compaction</w:t>
      </w:r>
    </w:p>
    <w:p>
      <w:r>
        <w:t>(Toprak Sıkışması)</w:t>
      </w:r>
    </w:p>
    <w:p>
      <w:r>
        <w:t>kök gelişimini sınırlar.</w:t>
      </w:r>
    </w:p>
    <w:p>
      <w:r>
        <w:t>Sonuç:</w:t>
      </w:r>
    </w:p>
    <w:p>
      <w:r>
        <w:t>Zayıf kökler</w:t>
      </w:r>
    </w:p>
    <w:p>
      <w:r>
        <w:t>Düşük yavru sayısı</w:t>
      </w:r>
    </w:p>
    <w:p>
      <w:r>
        <w:t>Hastalık artışı</w:t>
      </w:r>
    </w:p>
    <w:p/>
    <w:p>
      <w:r>
        <w:t>12.3 Hata 2</w:t>
      </w:r>
    </w:p>
    <w:p>
      <w:r>
        <w:t>Drenajı Önemsiz Görmek</w:t>
      </w:r>
    </w:p>
    <w:p>
      <w:r>
        <w:t>Birçok üretici drenajı yalnızca yağışlı bölgelerde önemli sanmaktadır.</w:t>
      </w:r>
    </w:p>
    <w:p>
      <w:r>
        <w:t>Oysa kötü drenaj:</w:t>
      </w:r>
    </w:p>
    <w:p>
      <w:r>
        <w:t>Pythium (Su Küfü Kaynaklı Kök Çürüklüğü)</w:t>
      </w:r>
    </w:p>
    <w:p>
      <w:r>
        <w:t>Rhizoctonia (Kök Boğazı Çürüklüğü)</w:t>
      </w:r>
    </w:p>
    <w:p>
      <w:r>
        <w:t>riskini ciddi şekilde artırabilmektedir.</w:t>
      </w:r>
    </w:p>
    <w:p/>
    <w:p>
      <w:r>
        <w:t>12.4 Hata 3</w:t>
      </w:r>
    </w:p>
    <w:p>
      <w:r>
        <w:t>Toprağı Sürekli Islak Tutmak</w:t>
      </w:r>
    </w:p>
    <w:p>
      <w:r>
        <w:t>Profesyonel üretimde amaç:</w:t>
      </w:r>
    </w:p>
    <w:p>
      <w:r>
        <w:t>Islak toprak değil,</w:t>
      </w:r>
    </w:p>
    <w:p>
      <w:r>
        <w:t>dengeli nemdir.</w:t>
      </w:r>
    </w:p>
    <w:p/>
    <w:p>
      <w:r>
        <w:t>12.5 Hata 4</w:t>
      </w:r>
    </w:p>
    <w:p>
      <w:r>
        <w:t>Organik Maddeyi İhmal Etmek</w:t>
      </w:r>
    </w:p>
    <w:p>
      <w:r>
        <w:t>Canlı olmayan topraklar zamanla üretim gücünü kaybedebilmektedir.</w:t>
      </w:r>
    </w:p>
    <w:p/>
    <w:p>
      <w:r>
        <w:t>DİKİM HATALARI</w:t>
      </w:r>
    </w:p>
    <w:p>
      <w:r>
        <w:t>12.6 Hata 5</w:t>
      </w:r>
    </w:p>
    <w:p>
      <w:r>
        <w:t>Aşırı Sık Dikim</w:t>
      </w:r>
    </w:p>
    <w:p>
      <w:r>
        <w:t>İlk bakışta avantaj gibi görünse de:</w:t>
      </w:r>
    </w:p>
    <w:p>
      <w:r>
        <w:t>Rekabet artar.</w:t>
      </w:r>
    </w:p>
    <w:p>
      <w:r>
        <w:t>Hastalık riski yükselir.</w:t>
      </w:r>
    </w:p>
    <w:p>
      <w:r>
        <w:t>Yumru büyüklüğü azalabilir.</w:t>
      </w:r>
    </w:p>
    <w:p/>
    <w:p>
      <w:r>
        <w:t>12.7 Hata 6</w:t>
      </w:r>
    </w:p>
    <w:p>
      <w:r>
        <w:t>Aşırı Seyrek Dikim</w:t>
      </w:r>
    </w:p>
    <w:p>
      <w:r>
        <w:t>Alanın verimli kullanılmasını engelleyebilir.</w:t>
      </w:r>
    </w:p>
    <w:p/>
    <w:p>
      <w:r>
        <w:t>12.8 Hata 7</w:t>
      </w:r>
    </w:p>
    <w:p>
      <w:r>
        <w:t>Düzensiz Dikim</w:t>
      </w:r>
    </w:p>
    <w:p>
      <w:r>
        <w:t>Takibi ve hasadı zorlaştırır.</w:t>
      </w:r>
    </w:p>
    <w:p/>
    <w:p>
      <w:r>
        <w:t>12.9 Hata 8</w:t>
      </w:r>
    </w:p>
    <w:p>
      <w:r>
        <w:t>Dikim Derinliğini Rastgele Belirlemek</w:t>
      </w:r>
    </w:p>
    <w:p>
      <w:r>
        <w:t>Aşırı derin veya aşırı yüzeysel dikim gelişimi olumsuz etkileyebilir.</w:t>
      </w:r>
    </w:p>
    <w:p/>
    <w:p>
      <w:r>
        <w:t>BESLEME HATALARI</w:t>
      </w:r>
    </w:p>
    <w:p>
      <w:r>
        <w:t>12.10 Hata 9</w:t>
      </w:r>
    </w:p>
    <w:p>
      <w:r>
        <w:t>Fazla Azot Kullanmak</w:t>
      </w:r>
    </w:p>
    <w:p>
      <w:r>
        <w:t>Nitrogen</w:t>
      </w:r>
    </w:p>
    <w:p>
      <w:r>
        <w:t>(Azot)</w:t>
      </w:r>
    </w:p>
    <w:p>
      <w:r>
        <w:t>gerekli olsa da fazlası:</w:t>
      </w:r>
    </w:p>
    <w:p>
      <w:r>
        <w:t>Yumuşak doku</w:t>
      </w:r>
    </w:p>
    <w:p>
      <w:r>
        <w:t>Hastalık hassasiyeti</w:t>
      </w:r>
    </w:p>
    <w:p>
      <w:r>
        <w:t>Dengesiz büyüme</w:t>
      </w:r>
    </w:p>
    <w:p>
      <w:r>
        <w:t>oluşturabilir.</w:t>
      </w:r>
    </w:p>
    <w:p/>
    <w:p>
      <w:r>
        <w:t>12.11 Hata 10</w:t>
      </w:r>
    </w:p>
    <w:p>
      <w:r>
        <w:t>Toprak Analizi Yapmadan Gübreleme</w:t>
      </w:r>
    </w:p>
    <w:p>
      <w:r>
        <w:t>Profesyonel üretimde varsayımlar yerine veriler kullanılmalıdır.</w:t>
      </w:r>
    </w:p>
    <w:p/>
    <w:p>
      <w:r>
        <w:t>12.12 Hata 11</w:t>
      </w:r>
    </w:p>
    <w:p>
      <w:r>
        <w:t>Mikro Elementleri Unutmak</w:t>
      </w:r>
    </w:p>
    <w:p>
      <w:r>
        <w:t>Özellikle:</w:t>
      </w:r>
    </w:p>
    <w:p>
      <w:r>
        <w:t>Demir (Fe)</w:t>
      </w:r>
    </w:p>
    <w:p>
      <w:r>
        <w:t>Çinko (Zn)</w:t>
      </w:r>
    </w:p>
    <w:p>
      <w:r>
        <w:t>Bor (B)</w:t>
      </w:r>
    </w:p>
    <w:p>
      <w:r>
        <w:t>eksiklikleri ciddi verim kayıpları oluşturabilmektedir.</w:t>
      </w:r>
    </w:p>
    <w:p/>
    <w:p>
      <w:r>
        <w:t>12.13 Hata 12</w:t>
      </w:r>
    </w:p>
    <w:p>
      <w:r>
        <w:t>Her Soruna Gübreyle Çözüm Aramak</w:t>
      </w:r>
    </w:p>
    <w:p>
      <w:r>
        <w:t>Bazen problem:</w:t>
      </w:r>
    </w:p>
    <w:p>
      <w:r>
        <w:t>Hastalık,</w:t>
      </w:r>
    </w:p>
    <w:p>
      <w:r>
        <w:t>Drenaj,</w:t>
      </w:r>
    </w:p>
    <w:p>
      <w:r>
        <w:t>Kök stresi</w:t>
      </w:r>
    </w:p>
    <w:p>
      <w:r>
        <w:t>olabilmektedir.</w:t>
      </w:r>
    </w:p>
    <w:p/>
    <w:p>
      <w:r>
        <w:t>HASTALIK YÖNETİMİ HATALARI</w:t>
      </w:r>
    </w:p>
    <w:p>
      <w:r>
        <w:t>12.14 Hata 13</w:t>
      </w:r>
    </w:p>
    <w:p>
      <w:r>
        <w:t>Hastalık Çıkınca Müdahale Etmek</w:t>
      </w:r>
    </w:p>
    <w:p>
      <w:r>
        <w:t>Profesyonel üreticiler önleyici yaklaşımı tercih etmektedir.</w:t>
      </w:r>
    </w:p>
    <w:p/>
    <w:p>
      <w:r>
        <w:t>12.15 Hata 14</w:t>
      </w:r>
    </w:p>
    <w:p>
      <w:r>
        <w:t>İlk Belirtileri Göz Ardı Etmek</w:t>
      </w:r>
    </w:p>
    <w:p>
      <w:r>
        <w:t>Küçük belirtiler büyük problemlerin habercisi olabilir.</w:t>
      </w:r>
    </w:p>
    <w:p/>
    <w:p>
      <w:r>
        <w:t>12.16 Hata 15</w:t>
      </w:r>
    </w:p>
    <w:p>
      <w:r>
        <w:t>Tüm Hastalıkları Aynı Sanmak</w:t>
      </w:r>
    </w:p>
    <w:p>
      <w:r>
        <w:t>Örneğin:</w:t>
      </w:r>
    </w:p>
    <w:p>
      <w:r>
        <w:t>Fusarium</w:t>
      </w:r>
    </w:p>
    <w:p>
      <w:r>
        <w:t>(Damar İçi Solgunluk Mantarı)</w:t>
      </w:r>
    </w:p>
    <w:p>
      <w:r>
        <w:t>ile</w:t>
      </w:r>
    </w:p>
    <w:p>
      <w:r>
        <w:t>Pythium</w:t>
      </w:r>
    </w:p>
    <w:p>
      <w:r>
        <w:t>(Su Küfü Kaynaklı Kök Çürüklüğü)</w:t>
      </w:r>
    </w:p>
    <w:p>
      <w:r>
        <w:t>aynı şekilde yönetilmez.</w:t>
      </w:r>
    </w:p>
    <w:p/>
    <w:p>
      <w:r>
        <w:t>12.17 Hata 16</w:t>
      </w:r>
    </w:p>
    <w:p>
      <w:r>
        <w:t>Hastalıklı Yumruları Saklamak</w:t>
      </w:r>
    </w:p>
    <w:p>
      <w:r>
        <w:t>Bu uygulama gelecek sezon için risk oluşturabilir.</w:t>
      </w:r>
    </w:p>
    <w:p/>
    <w:p>
      <w:r>
        <w:t>ANAÇ YÖNETİMİ HATALARI</w:t>
      </w:r>
    </w:p>
    <w:p>
      <w:r>
        <w:t>12.18 Hata 17</w:t>
      </w:r>
    </w:p>
    <w:p>
      <w:r>
        <w:t>Tüm Anaçları Aynı Kabul Etmek</w:t>
      </w:r>
    </w:p>
    <w:p>
      <w:r>
        <w:t>Bazı bireyler diğerlerinden çok daha yüksek performans gösterebilir.</w:t>
      </w:r>
    </w:p>
    <w:p/>
    <w:p>
      <w:r>
        <w:t>12.19 Hata 18</w:t>
      </w:r>
    </w:p>
    <w:p>
      <w:r>
        <w:t>Seleksiyon Yapmamak</w:t>
      </w:r>
    </w:p>
    <w:p>
      <w:r>
        <w:t>Selection</w:t>
      </w:r>
    </w:p>
    <w:p>
      <w:r>
        <w:t>(Verimli Birey Seçimi)</w:t>
      </w:r>
    </w:p>
    <w:p>
      <w:r>
        <w:t>uzun vadeli verim artışının temelidir.</w:t>
      </w:r>
    </w:p>
    <w:p/>
    <w:p>
      <w:r>
        <w:t>12.20 Hata 19</w:t>
      </w:r>
    </w:p>
    <w:p>
      <w:r>
        <w:t>Yalnızca Büyük Yumruları Seçmek</w:t>
      </w:r>
    </w:p>
    <w:p>
      <w:r>
        <w:t>Büyük yumru her zaman yüksek verim anlamına gelmez.</w:t>
      </w:r>
    </w:p>
    <w:p/>
    <w:p>
      <w:r>
        <w:t>12.21 Hata 20</w:t>
      </w:r>
    </w:p>
    <w:p>
      <w:r>
        <w:t>Kayıt Tutmamak</w:t>
      </w:r>
    </w:p>
    <w:p>
      <w:r>
        <w:t>Profesyonel üretimde hafıza değil veri kullanılmaktadır.</w:t>
      </w:r>
    </w:p>
    <w:p/>
    <w:p>
      <w:r>
        <w:t>HASAT VE DEPOLAMA HATALARI</w:t>
      </w:r>
    </w:p>
    <w:p>
      <w:r>
        <w:t>12.22 Hata 21</w:t>
      </w:r>
    </w:p>
    <w:p>
      <w:r>
        <w:t>Yumruları Güneşte Bekletmek</w:t>
      </w:r>
    </w:p>
    <w:p>
      <w:r>
        <w:t>Canlı dokular zarar görebilir.</w:t>
      </w:r>
    </w:p>
    <w:p/>
    <w:p>
      <w:r>
        <w:t>12.23 Hata 22</w:t>
      </w:r>
    </w:p>
    <w:p>
      <w:r>
        <w:t>Havasız Ortamda Depolamak</w:t>
      </w:r>
    </w:p>
    <w:p>
      <w:r>
        <w:t>Çürüme riskini artırabilir.</w:t>
      </w:r>
    </w:p>
    <w:p/>
    <w:p>
      <w:r>
        <w:t>12.24 Hata 23</w:t>
      </w:r>
    </w:p>
    <w:p>
      <w:r>
        <w:t>Hasatta Mekanik Yaralanma Oluşturmak</w:t>
      </w:r>
    </w:p>
    <w:p>
      <w:r>
        <w:t>Kesikler ve ezilmeler hastalık giriş noktalarıdır.</w:t>
      </w:r>
    </w:p>
    <w:p/>
    <w:p>
      <w:r>
        <w:t>12.25 Hata 24</w:t>
      </w:r>
    </w:p>
    <w:p>
      <w:r>
        <w:t>Depolama Sürecini Takip Etmemek</w:t>
      </w:r>
    </w:p>
    <w:p>
      <w:r>
        <w:t>Düzenli kontroller yapılmalıdır.</w:t>
      </w:r>
    </w:p>
    <w:p/>
    <w:p>
      <w:r>
        <w:t>12.26 Hata 25</w:t>
      </w:r>
    </w:p>
    <w:p>
      <w:r>
        <w:t>Gelecek Sezonu Planlamamak</w:t>
      </w:r>
    </w:p>
    <w:p>
      <w:r>
        <w:t>Profesyonel üretici hasatla işi bitirmez.</w:t>
      </w:r>
    </w:p>
    <w:p>
      <w:r>
        <w:t>Hasat sonrası gelecek sezonun hazırlığı başlar.</w:t>
      </w:r>
    </w:p>
    <w:p/>
    <w:p>
      <w:r>
        <w:t>12.27 Profesyonel Üreticilerin Ortak Özelliği</w:t>
      </w:r>
    </w:p>
    <w:p>
      <w:r>
        <w:t>Başarılı üreticiler:</w:t>
      </w:r>
    </w:p>
    <w:p>
      <w:r>
        <w:t>Hatalarını kayıt altına alır.</w:t>
      </w:r>
    </w:p>
    <w:p>
      <w:r>
        <w:t>Sonuçları analiz eder.</w:t>
      </w:r>
    </w:p>
    <w:p>
      <w:r>
        <w:t>Aynı hatayı ikinci kez yapmamaya çalışır.</w:t>
      </w:r>
    </w:p>
    <w:p>
      <w:r>
        <w:t>Bu yaklaşım yıllar içerisinde büyük fark yaratmaktadır.</w:t>
      </w:r>
    </w:p>
    <w:p/>
    <w:p>
      <w:r>
        <w:t>12.28 Sonuç</w:t>
      </w:r>
    </w:p>
    <w:p>
      <w:r>
        <w:t>Salep yetiştiriciliğinde yüksek verim yalnızca doğru uygulamaların sonucu değildir.</w:t>
      </w:r>
    </w:p>
    <w:p>
      <w:r>
        <w:t>Aynı zamanda kritik hatalardan kaçınmanın da sonucudur.</w:t>
      </w:r>
    </w:p>
    <w:p>
      <w:r>
        <w:t>Çoğu zaman verimi artırmak için yeni bir şey yapmak gerekmez.</w:t>
      </w:r>
    </w:p>
    <w:p>
      <w:r>
        <w:t>Mevcut hataları ortadan kaldırmak bile önemli gelişmeler sağlayabilmektedir.</w:t>
      </w:r>
    </w:p>
    <w:p>
      <w:r>
        <w:t>Bir sonraki bölümde “Yüksek Verimli Üretim İçin 10 Altın Kural” ayrıntılı olarak incelenecektir.</w:t>
      </w:r>
    </w:p>
    <w:p/>
    <w:p>
      <w:r>
        <w:br w:type="page"/>
      </w:r>
    </w:p>
    <w:p>
      <w:pPr>
        <w:pStyle w:val="Heading1"/>
      </w:pPr>
      <w:r>
        <w:t>BÖLÜM 13</w:t>
      </w:r>
    </w:p>
    <w:p>
      <w:r>
        <w:t>YÜKSEK VERİMLİ ÜRETİM İÇİN 10 ALTIN KURAL</w:t>
      </w:r>
    </w:p>
    <w:p>
      <w:r>
        <w:t>Profesyonel Salep Üreticisinin Yol Haritası</w:t>
      </w:r>
    </w:p>
    <w:p>
      <w:r>
        <w:t>13.1 Giriş</w:t>
      </w:r>
    </w:p>
    <w:p>
      <w:r>
        <w:t>Bu kitap boyunca:</w:t>
      </w:r>
    </w:p>
    <w:p>
      <w:r>
        <w:t>Toprak yönetimi,</w:t>
      </w:r>
    </w:p>
    <w:p>
      <w:r>
        <w:t>Kök bölgesi,</w:t>
      </w:r>
    </w:p>
    <w:p>
      <w:r>
        <w:t>Seleksiyon,</w:t>
      </w:r>
    </w:p>
    <w:p>
      <w:r>
        <w:t>Besleme,</w:t>
      </w:r>
    </w:p>
    <w:p>
      <w:r>
        <w:t>Nem yönetimi,</w:t>
      </w:r>
    </w:p>
    <w:p>
      <w:r>
        <w:t>Adaptasyon,</w:t>
      </w:r>
    </w:p>
    <w:p>
      <w:r>
        <w:t>Parsel takibi</w:t>
      </w:r>
    </w:p>
    <w:p>
      <w:r>
        <w:t>gibi konular ayrıntılı olarak incelendi.</w:t>
      </w:r>
    </w:p>
    <w:p>
      <w:r>
        <w:t>Ancak profesyonel üretimde yüzlerce bilginin içerisinde bazı kurallar diğerlerinden çok daha önemlidir.</w:t>
      </w:r>
    </w:p>
    <w:p>
      <w:r>
        <w:t>Bu bölümde yüksek verimli üretimin temelini oluşturan 10 altın kural özetlenmiştir.</w:t>
      </w:r>
    </w:p>
    <w:p/>
    <w:p>
      <w:r>
        <w:t>ALTIN KURAL 1</w:t>
      </w:r>
    </w:p>
    <w:p>
      <w:r>
        <w:t>13.2 Kök Bölgesini Koru</w:t>
      </w:r>
    </w:p>
    <w:p>
      <w:r>
        <w:t>Profesyonel üretimde bitki değil kök bölgesi yönetilir.</w:t>
      </w:r>
    </w:p>
    <w:p>
      <w:r>
        <w:t>Root Zone</w:t>
      </w:r>
    </w:p>
    <w:p>
      <w:r>
        <w:t>(Kök Bölgesi)</w:t>
      </w:r>
    </w:p>
    <w:p>
      <w:r>
        <w:t>sağlıklı değilse:</w:t>
      </w:r>
    </w:p>
    <w:p>
      <w:r>
        <w:t>Besleme başarısız olur.</w:t>
      </w:r>
    </w:p>
    <w:p>
      <w:r>
        <w:t>Verim düşer.</w:t>
      </w:r>
    </w:p>
    <w:p>
      <w:r>
        <w:t>Hastalık riski artar.</w:t>
      </w:r>
    </w:p>
    <w:p>
      <w:r>
        <w:t>Yüksek verimin temeli sağlıklı kök ortamıdır.</w:t>
      </w:r>
    </w:p>
    <w:p/>
    <w:p>
      <w:r>
        <w:t>ALTIN KURAL 2</w:t>
      </w:r>
    </w:p>
    <w:p>
      <w:r>
        <w:t>13.3 Drenajdan Asla Taviz Verme</w:t>
      </w:r>
    </w:p>
    <w:p>
      <w:r>
        <w:t>Birçok üretici gübre eksikliğinden korkmaktadır.</w:t>
      </w:r>
    </w:p>
    <w:p>
      <w:r>
        <w:t>Oysa profesyonel üreticiler:</w:t>
      </w:r>
    </w:p>
    <w:p>
      <w:r>
        <w:t>“Kötü drenajdan”</w:t>
      </w:r>
    </w:p>
    <w:p>
      <w:r>
        <w:t>daha çok korkmaktadır.</w:t>
      </w:r>
    </w:p>
    <w:p>
      <w:r>
        <w:t>Çünkü kötü drenaj:</w:t>
      </w:r>
    </w:p>
    <w:p>
      <w:r>
        <w:t>Pythium (Su Küfü Kaynaklı Kök Çürüklüğü)</w:t>
      </w:r>
    </w:p>
    <w:p>
      <w:r>
        <w:t>Rhizoctonia (Kök Boğazı Çürüklüğü)</w:t>
      </w:r>
    </w:p>
    <w:p>
      <w:r>
        <w:t>Bakteriyel çürüklükler</w:t>
      </w:r>
    </w:p>
    <w:p>
      <w:r>
        <w:t>için uygun ortam oluşturabilir.</w:t>
      </w:r>
    </w:p>
    <w:p/>
    <w:p>
      <w:r>
        <w:t>ALTIN KURAL 3</w:t>
      </w:r>
    </w:p>
    <w:p>
      <w:r>
        <w:t>13.4 Nem Yönetimini Öğren</w:t>
      </w:r>
    </w:p>
    <w:p>
      <w:r>
        <w:t>Başarılı üreticiler:</w:t>
      </w:r>
    </w:p>
    <w:p>
      <w:r>
        <w:t>suyu değil,</w:t>
      </w:r>
    </w:p>
    <w:p>
      <w:r>
        <w:t>Moisture</w:t>
      </w:r>
    </w:p>
    <w:p>
      <w:r>
        <w:t>(Nem)</w:t>
      </w:r>
    </w:p>
    <w:p>
      <w:r>
        <w:t>seviyesini yönetmektedir.</w:t>
      </w:r>
    </w:p>
    <w:p>
      <w:r>
        <w:t>Amaç:</w:t>
      </w:r>
    </w:p>
    <w:p>
      <w:r>
        <w:t>Çamur oluşturmak değil,</w:t>
      </w:r>
    </w:p>
    <w:p>
      <w:r>
        <w:t>Kök bölgesini dengede tutmaktır.</w:t>
      </w:r>
    </w:p>
    <w:p/>
    <w:p>
      <w:r>
        <w:t>ALTIN KURAL 4</w:t>
      </w:r>
    </w:p>
    <w:p>
      <w:r>
        <w:t>13.5 Yaprakları Koru</w:t>
      </w:r>
    </w:p>
    <w:p>
      <w:r>
        <w:t>Yumruyu büyüten şey yapraktır.</w:t>
      </w:r>
    </w:p>
    <w:p>
      <w:r>
        <w:t>Photosynthesis</w:t>
      </w:r>
    </w:p>
    <w:p>
      <w:r>
        <w:t>(Fotosentez)</w:t>
      </w:r>
    </w:p>
    <w:p>
      <w:r>
        <w:t>yapraklarda gerçekleşmektedir.</w:t>
      </w:r>
    </w:p>
    <w:p>
      <w:r>
        <w:t>Sağlıklı yapraklar:</w:t>
      </w:r>
    </w:p>
    <w:p>
      <w:r>
        <w:t>Daha fazla enerji üretir.</w:t>
      </w:r>
    </w:p>
    <w:p>
      <w:r>
        <w:t>Daha fazla karbonhidrat depolar.</w:t>
      </w:r>
    </w:p>
    <w:p>
      <w:r>
        <w:t>Daha güçlü yumrular oluşturabilir.</w:t>
      </w:r>
    </w:p>
    <w:p/>
    <w:p>
      <w:r>
        <w:t>ALTIN KURAL 5</w:t>
      </w:r>
    </w:p>
    <w:p>
      <w:r>
        <w:t>13.6 Hastalık Çıkmadan Önlem Al</w:t>
      </w:r>
    </w:p>
    <w:p>
      <w:r>
        <w:t>Profesyonel üreticiler:</w:t>
      </w:r>
    </w:p>
    <w:p>
      <w:r>
        <w:t>Prevention</w:t>
      </w:r>
    </w:p>
    <w:p>
      <w:r>
        <w:t>(Önleme)</w:t>
      </w:r>
    </w:p>
    <w:p>
      <w:r>
        <w:t>odaklı çalışmaktadır.</w:t>
      </w:r>
    </w:p>
    <w:p>
      <w:r>
        <w:t>Hastalık çıktıktan sonra mücadele etmek çoğu zaman daha zordur.</w:t>
      </w:r>
    </w:p>
    <w:p/>
    <w:p>
      <w:r>
        <w:t>ALTIN KURAL 6</w:t>
      </w:r>
    </w:p>
    <w:p>
      <w:r>
        <w:t>13.7 Her Yıl Seleksiyon Yap</w:t>
      </w:r>
    </w:p>
    <w:p>
      <w:r>
        <w:t>Selection</w:t>
      </w:r>
    </w:p>
    <w:p>
      <w:r>
        <w:t>(Yüksek Performanslı Birey Seçimi)</w:t>
      </w:r>
    </w:p>
    <w:p>
      <w:r>
        <w:t>uzun vadeli verim artışının temelidir.</w:t>
      </w:r>
    </w:p>
    <w:p>
      <w:r>
        <w:t>Özellikle:</w:t>
      </w:r>
    </w:p>
    <w:p>
      <w:r>
        <w:t>Çok yavru verenler</w:t>
      </w:r>
    </w:p>
    <w:p>
      <w:r>
        <w:t>Güçlü gelişenler</w:t>
      </w:r>
    </w:p>
    <w:p>
      <w:r>
        <w:t>Hastalıklara dayanıklı bireyler</w:t>
      </w:r>
    </w:p>
    <w:p>
      <w:r>
        <w:t>korunmalıdır.</w:t>
      </w:r>
    </w:p>
    <w:p/>
    <w:p>
      <w:r>
        <w:t>ALTIN KURAL 7</w:t>
      </w:r>
    </w:p>
    <w:p>
      <w:r>
        <w:t>13.8 Kayıt Tut</w:t>
      </w:r>
    </w:p>
    <w:p>
      <w:r>
        <w:t>Profesyonel üretimde:</w:t>
      </w:r>
    </w:p>
    <w:p>
      <w:r>
        <w:t>hafıza değil,</w:t>
      </w:r>
    </w:p>
    <w:p>
      <w:r>
        <w:t>Data</w:t>
      </w:r>
    </w:p>
    <w:p>
      <w:r>
        <w:t>(Veri)</w:t>
      </w:r>
    </w:p>
    <w:p>
      <w:r>
        <w:t>kullanılır.</w:t>
      </w:r>
    </w:p>
    <w:p>
      <w:r>
        <w:t>Her sezon kayıt altına alınmalıdır.</w:t>
      </w:r>
    </w:p>
    <w:p>
      <w:r>
        <w:t>Özellikle:</w:t>
      </w:r>
    </w:p>
    <w:p>
      <w:r>
        <w:t>Dikim sayıları</w:t>
      </w:r>
    </w:p>
    <w:p>
      <w:r>
        <w:t>Hasat sonuçları</w:t>
      </w:r>
    </w:p>
    <w:p>
      <w:r>
        <w:t>Hastalık gözlemleri</w:t>
      </w:r>
    </w:p>
    <w:p>
      <w:r>
        <w:t>Hava olayları</w:t>
      </w:r>
    </w:p>
    <w:p>
      <w:r>
        <w:t>not edilmelidir.</w:t>
      </w:r>
    </w:p>
    <w:p/>
    <w:p>
      <w:r>
        <w:t>ALTIN KURAL 8</w:t>
      </w:r>
    </w:p>
    <w:p>
      <w:r>
        <w:t>13.9 Aşırı Gübrelemeden Kaçın</w:t>
      </w:r>
    </w:p>
    <w:p>
      <w:r>
        <w:t>Fazla gübre:</w:t>
      </w:r>
    </w:p>
    <w:p>
      <w:r>
        <w:t>her zaman fazla verim anlamına gelmez.</w:t>
      </w:r>
    </w:p>
    <w:p>
      <w:r>
        <w:t>Amaç:</w:t>
      </w:r>
    </w:p>
    <w:p>
      <w:r>
        <w:t>Balanced Nutrition</w:t>
      </w:r>
    </w:p>
    <w:p>
      <w:r>
        <w:t>(Dengeli Besleme)</w:t>
      </w:r>
    </w:p>
    <w:p>
      <w:r>
        <w:t>uygulamaktır.</w:t>
      </w:r>
    </w:p>
    <w:p>
      <w:r>
        <w:t>Bitkiyi değil sistemi beslemek gerekir.</w:t>
      </w:r>
    </w:p>
    <w:p/>
    <w:p>
      <w:r>
        <w:t>ALTIN KURAL 9</w:t>
      </w:r>
    </w:p>
    <w:p>
      <w:r>
        <w:t>13.10 Adaptasyona Zaman Tanı</w:t>
      </w:r>
    </w:p>
    <w:p>
      <w:r>
        <w:t>Yeni bölgedeki yumrular ilk yıllarda gerçek potansiyellerini göstermeyebilir.</w:t>
      </w:r>
    </w:p>
    <w:p>
      <w:r>
        <w:t>Adaptation</w:t>
      </w:r>
    </w:p>
    <w:p>
      <w:r>
        <w:t>(Uyum Süreci)</w:t>
      </w:r>
    </w:p>
    <w:p>
      <w:r>
        <w:t>tamamlandıkça verim artışı görülebilir.</w:t>
      </w:r>
    </w:p>
    <w:p>
      <w:r>
        <w:t>Bu nedenle ilk yıl sonuçları tek başına değerlendirilmemelidir.</w:t>
      </w:r>
    </w:p>
    <w:p/>
    <w:p>
      <w:r>
        <w:t>ALTIN KURAL 10</w:t>
      </w:r>
    </w:p>
    <w:p>
      <w:r>
        <w:t>13.11 Uzun Vadeli Düşün</w:t>
      </w:r>
    </w:p>
    <w:p>
      <w:r>
        <w:t>Profesyonel üreticiler:</w:t>
      </w:r>
    </w:p>
    <w:p>
      <w:r>
        <w:t>bir sezonluk değil,</w:t>
      </w:r>
    </w:p>
    <w:p>
      <w:r>
        <w:t>5-10 yıllık planlar yapmaktadır.</w:t>
      </w:r>
    </w:p>
    <w:p>
      <w:r>
        <w:t>Amaç yalnızca bu yıl ürün almak değildir.</w:t>
      </w:r>
    </w:p>
    <w:p>
      <w:r>
        <w:t>Amaç:</w:t>
      </w:r>
    </w:p>
    <w:p>
      <w:r>
        <w:t>Daha güçlü anaçlar,</w:t>
      </w:r>
    </w:p>
    <w:p>
      <w:r>
        <w:t>Daha yüksek verim,</w:t>
      </w:r>
    </w:p>
    <w:p>
      <w:r>
        <w:t>Daha dayanıklı üretim sistemi</w:t>
      </w:r>
    </w:p>
    <w:p>
      <w:r>
        <w:t>oluşturmaktır.</w:t>
      </w:r>
    </w:p>
    <w:p/>
    <w:p>
      <w:r>
        <w:t>13.12 Profesyonel Üreticinin Bakış Açısı</w:t>
      </w:r>
    </w:p>
    <w:p>
      <w:r>
        <w:t>Amatör üretici:</w:t>
      </w:r>
    </w:p>
    <w:p>
      <w:r>
        <w:t>“Bu yıl kaç yumru aldım?”</w:t>
      </w:r>
    </w:p>
    <w:p>
      <w:r>
        <w:t>diye sorar.</w:t>
      </w:r>
    </w:p>
    <w:p>
      <w:r>
        <w:t>Profesyonel üretici:</w:t>
      </w:r>
    </w:p>
    <w:p>
      <w:r>
        <w:t>“Bu yıl sistemi nasıl geliştirdim?”</w:t>
      </w:r>
    </w:p>
    <w:p>
      <w:r>
        <w:t>diye sorar.</w:t>
      </w:r>
    </w:p>
    <w:p>
      <w:r>
        <w:t>İki yaklaşım arasındaki fark yıllar içerisinde çok büyük sonuçlar doğurmaktadır.</w:t>
      </w:r>
    </w:p>
    <w:p/>
    <w:p>
      <w:r>
        <w:t>13.13 Başarılı Üreticilerin Ortak Özellikleri</w:t>
      </w:r>
    </w:p>
    <w:p>
      <w:r>
        <w:t>Dünya genelindeki başarılı üreticiler incelendiğinde ortak noktalar görülmektedir:</w:t>
      </w:r>
    </w:p>
    <w:p>
      <w:r>
        <w:t>Düzenli kayıt tutarlar.</w:t>
      </w:r>
    </w:p>
    <w:p>
      <w:r>
        <w:t>Topraklarını tanırlar.</w:t>
      </w:r>
    </w:p>
    <w:p>
      <w:r>
        <w:t>Hastalıkları yakından takip ederler.</w:t>
      </w:r>
    </w:p>
    <w:p>
      <w:r>
        <w:t>Seleksiyon uygularlar.</w:t>
      </w:r>
    </w:p>
    <w:p>
      <w:r>
        <w:t>Sabırlıdırlar.</w:t>
      </w:r>
    </w:p>
    <w:p>
      <w:r>
        <w:t>Bu özellikler uzun vadeli başarıyı oluşturmaktadır.</w:t>
      </w:r>
    </w:p>
    <w:p/>
    <w:p>
      <w:r>
        <w:t>13.14 Sonuç</w:t>
      </w:r>
    </w:p>
    <w:p>
      <w:r>
        <w:t>Salep yetiştiriciliğinde yüksek verim tek bir uygulamanın sonucu değildir.</w:t>
      </w:r>
    </w:p>
    <w:p>
      <w:r>
        <w:t>Başarı:</w:t>
      </w:r>
    </w:p>
    <w:p>
      <w:r>
        <w:t>Sağlıklı kök bölgesi,</w:t>
      </w:r>
    </w:p>
    <w:p>
      <w:r>
        <w:t>Dengeli nem,</w:t>
      </w:r>
    </w:p>
    <w:p>
      <w:r>
        <w:t>Doğru seleksiyon,</w:t>
      </w:r>
    </w:p>
    <w:p>
      <w:r>
        <w:t>Etkili kayıt sistemi,</w:t>
      </w:r>
    </w:p>
    <w:p>
      <w:r>
        <w:t>Uzun vadeli planlama</w:t>
      </w:r>
    </w:p>
    <w:p>
      <w:r>
        <w:t>gibi birçok faktörün birleşimiyle ortaya çıkmaktadır.</w:t>
      </w:r>
    </w:p>
    <w:p>
      <w:r>
        <w:t>Bu bölümde anlatılan 10 altın kural, profesyonel salep üretiminin temel prensiplerini oluşturmaktadır.</w:t>
      </w:r>
    </w:p>
    <w:p>
      <w:r>
        <w:t>Bir sonraki bölümde “2030’a Doğru Modern Salep Yetiştiriciliğinin Geleceği ve Yeni Üretim Yaklaşımları” ele alınacaktır.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